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 క్రీస్తు యొక్క ప్రకటనము - సంఖ్య ద్వాదశము</w:t>
      </w:r>
    </w:p>
    <w:p>
      <w:pPr>
        <w:pStyle w:val="ArticleSubtitle"/>
        <w:jc w:val="left"/>
      </w:pPr>
      <w:r>
        <w:rPr>
          <w:rFonts w:ascii="Nirmala UI" w:hAnsi="Nirmala UI" w:eastAsia="Nirmala UI" w:cs="Nirmala UI"/>
        </w:rPr>
        <w:t>రెండు పరీక్షలు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2023-11-07</w:t>
      </w:r>
    </w:p>
    <w:p>
      <w:pPr>
        <w:pStyle w:val="ArticleBody"/>
        <w:jc w:val="left"/>
      </w:pPr>
      <w:r>
        <w:rPr>
          <w:rFonts w:ascii="Nirmala UI" w:hAnsi="Nirmala UI" w:eastAsia="Nirmala UI" w:cs="Nirmala UI"/>
        </w:rPr>
        <w:t>మేము ప్రకటన గ్రంథము పదకొండవ నుండి పదమూడవ అధ్యాయములు పరిశీలిస్తున్నాము, అక్కడ ప్రథమ ఆకాశములోని రణరంగమున జరిగే మహాసంఘర్షణ యొక్క చివరి పరీక్షాకాల యుద్ధములోని సమస్త ప్రతిపక్షులు కనబడుతున్నారు. ఆ ప్రతిపక్షులు ఇవి: బాబులోనుండి ద్వితీయ శక్తిగా వెలువడిన గొప్ప జనసమూహముతో కూడిన నూట నలభై నాలుగు వేలమంది; వీరికి ఎదురు పక్షముగా ఐక్యరాజ్యసమితి, కాథలిక్ సంఘము, అమెరికా సంయుక్త రాష్ట్రాలు, మరియు శైతాను స్వయమే. నూట నలభై నాలుగు వేలమందియు ఆ గొప్ప జనసమూహమును దేవుని సైన్యము, వారు మూడవ దూత యొక్క సందేశమును ప్రతినిధ్యం వహిస్తున్నారు; ఇంకా యుద్ధములోని ఇరుపక్షమునకును, మూడవ దూతచేత కాదు, మూడవ హాయిచేత ప్రతినిధీకరింపబడిన దేవుని తీర్పు యొక్క సైన్యము కూడా ఎదురుపడుతుంది.</w:t>
      </w:r>
    </w:p>
    <w:p>
      <w:pPr>
        <w:pStyle w:val="ArticleBody"/>
        <w:jc w:val="left"/>
      </w:pPr>
      <w:r>
        <w:rPr>
          <w:rFonts w:ascii="Nirmala UI" w:hAnsi="Nirmala UI" w:eastAsia="Nirmala UI" w:cs="Nirmala UI"/>
        </w:rPr>
        <w:t>2020లో రిపబ్లికన్ మరియు ప్రొటెస్టంట్ కొమ్ముల హత్యకు దోహదపడ్డ కొన్ని లక్షణాలను నిర్ధారించుటకై, ఆదివారపు చట్టము నుండీ మీకాయేలు లేచి నిలుస్తాడనటివరకు, మొదటి స్వర్గములో మనుష్యజాతి యుద్ధములో సంభవించే ప్రవచన లక్షణాలను మేము అన్వేషిస్తున్నాము. ఆ చరిత్రలో సకల లోకమును మృగమునకు ప్రతిమను స్థాపింపజేయుటకు బలవంతపరచబడును. ఆ చరిత్ర అనగా, 2001 సెప్టెంబర్ 11 నుండి సమీపంలోనే సంభవించబోవు ఆదివారపు చట్టము వరకున్న అమెరికా సంయుక్త రాష్ట్రాల చరిత్రకు ఒక పునరావృత్తి; ఆ ఆదివారపు చట్టమే ఆ రెండు సమాంతర చరిత్రలను విభజించును. సమాంతర చరిత్రలుగా అవి రెండూ పరస్పరం మరొక చరిత్రకు సాక్షిగా నిలుస్తాయి. ఆ చరిత్రలలో ఒక దానిలో జరిగేది, మరొక దానిలోను జరిగి తీరును. ప్రకటన గ్రంథము పన్నెండవ మరియు పదమూడవ అధ్యాయాల దృష్టికేంద్రం రెండవ చరిత్రయే; ఇప్పుడు దాదాపు సమాప్తికి చేరువైన మొదటి చరిత్రపై ప్రవచన కాంతి ప్రసరించునట్లు, మేము ఆ రెండవ సాక్షిని అవగతం చేసికొనదలుచుచున్నాము.</w:t>
      </w:r>
    </w:p>
    <w:p>
      <w:pPr>
        <w:pStyle w:val="ArticleBody"/>
        <w:jc w:val="left"/>
      </w:pPr>
      <w:r>
        <w:rPr>
          <w:rFonts w:ascii="Nirmala UI" w:hAnsi="Nirmala UI" w:eastAsia="Nirmala UI" w:cs="Nirmala UI"/>
        </w:rPr>
        <w:t>లోకమును ఆర్మగెద్దోనుకు నడిపించే మూడు శక్తులు పన్నెండవ మరియు పదమూడవ అధ్యాయాలలో ప్రతినిధీకరించబడ్డాయి. డ్రాగన్ శక్తి మొదట ప్రస్తావించబడింది.</w:t>
      </w:r>
    </w:p>
    <w:p>
      <w:pPr>
        <w:pStyle w:val="ArticleScripture"/>
        <w:jc w:val="left"/>
      </w:pPr>
      <w:r>
        <w:rPr>
          <w:rFonts w:ascii="Nirmala UI" w:hAnsi="Nirmala UI" w:eastAsia="Nirmala UI" w:cs="Nirmala UI"/>
        </w:rPr>
        <w:t>ఆకాశమందు మరియొక సూచకము కనబడెను; ఇదిగో, ఏడు తలలును పది కొమ్ములును కలిగి, తన తలలమీద ఏడు కిరీటములు ధరించిన గొప్ప ఎర్ర నాగము. దాని వాలు ఆకాశ నక్షత్రములలో మూడవ భాగమును తోడుకొని, వాటిని భూమిమీదకు పడవేసెను; ప్రసవించుటకు సిద్ధపడిన స్త్రీ ఎదుట ఆ నాగము నిలిచియుండెను, ఆమె బిడ్డ పుట్టిన వెంటనే దానిని గ్రాసముచేయుటకై. ప్రకటన గ్రంథము 12:3, 4.</w:t>
      </w:r>
    </w:p>
    <w:p>
      <w:pPr>
        <w:pStyle w:val="ArticleBody"/>
        <w:jc w:val="left"/>
      </w:pPr>
      <w:r>
        <w:rPr>
          <w:rFonts w:ascii="Nirmala UI" w:hAnsi="Nirmala UI" w:eastAsia="Nirmala UI" w:cs="Nirmala UI"/>
        </w:rPr>
        <w:t>ఈ అధ్యాయములోని డ్రాగన్ సాతానై యున్నాడని సోదరి వైట్ మనకు తెలుపుచున్నారు; అయితే ఉపార్థమునందు అది పేగన్ రోమును సూచించును. సాతానును గాని పేగన్ రోమును గాని, రెండూ ఐక్యరాజ్యసమితికి రూపకాలై నిలుచును. మృగముని పది కొమ్ములు, ప్రకటన గ్రంథము పదిహేడవ అధ్యాయమందలి పది రాజుల దుష్ట కూటమిని సూచించుచున్నవి. ఆ పది రాజులు ప్రకటన గ్రంథము పదిహేడవ అధ్యాయములోనే ప్రతినిధీకరింపబడి, అక్కడ బైబిలు ప్రవచనప్రకారం ఏడవ రాజ్యమని గుర్తింపబడియున్నారు. మృగము ఏడు కిరీటములతో కూడిన ఏడు తలలను కలిగియున్నదిగా ప్రతినిధీకరింపబడినది; ఇది దానిని బైబిలు ప్రవచనములోని ఏడవ రాజ్యమని సూచించుచున్నది. దానియేలు రెండవ అధ్యాయమందు ఆ పది రాజులు ఆధ్యాత్మిక గ్రీసుగా ప్రతీకరింపబడిరి; అలాగే కర్మేలు పర్వత సాక్ష్యమందు వారు అహాబుగానూ ప్రతినిధీకరింపబడిరి; కీర్తనల గ్రంథము ఎనభైమూడవ కీర్తనలో పేర్కొనబడిన పది శత్రువులుకూడా వారే.</w:t>
      </w:r>
    </w:p>
    <w:p>
      <w:pPr>
        <w:pStyle w:val="ArticleBody"/>
        <w:jc w:val="left"/>
      </w:pPr>
      <w:r>
        <w:rPr>
          <w:rFonts w:ascii="Nirmala UI" w:hAnsi="Nirmala UI" w:eastAsia="Nirmala UI" w:cs="Nirmala UI"/>
        </w:rPr>
        <w:t>ప్రకటన గ్రంథము పన్నెండవ మరియు పదమూడవ అధ్యాయములలో ప్రస్తావించబడిన శత్రువు యొక్క రెండవ భౌమిక శక్తి సముద్రములోనుండి పైకి వచ్చెడు మృగమే; దానిని సిస్టర్ వైట్ నేరుగా కతోలికత్వమని గుర్తించారు.</w:t>
      </w:r>
    </w:p>
    <w:p>
      <w:pPr>
        <w:pStyle w:val="ArticleScripture"/>
        <w:jc w:val="left"/>
      </w:pPr>
      <w:r>
        <w:rPr>
          <w:rFonts w:ascii="Nirmala UI" w:hAnsi="Nirmala UI" w:eastAsia="Nirmala UI" w:cs="Nirmala UI"/>
        </w:rPr>
        <w:t>నేను సముద్రతీరపు ఇసుకమీద నిలిచియుండి, సముద్రమునుండి పైకి ఎగసి వచ్చుచున్న ఒక మృగమును చూచితిని; దానికి ఏడు తలలును పది కొమ్ములును ఉండెను; దాని కొమ్ములమీద పది కిరీటములు, దాని తలలమీద దూషణయొక్క నామము ఉండెను. నేను చూచిన ఆ మృగము చిరుతపులిని పోలియుండెను; దాని కాళ్లు ఎలుగుబంటి కాళ్లవలెను; దాని నోరు సింహము నోరువలెను; అజగరము దానికి తన శక్తిని, తన సింహాసనమును, గొప్ప అధికారమును ఇచ్చెను. మరియు దాని తలలలో ఒకటి మరణపాటుగా గాయపడినట్లు చూచితిని; మరియు దాని ప్రాణాంతక గాయం స్వస్థపడెను; మరియు సర్వలోకము ఆ మృగముని వెంబడి ఆశ్చర్యపోయెను. ప్రకటన గ్రంథము 13:1-3.</w:t>
      </w:r>
    </w:p>
    <w:p>
      <w:pPr>
        <w:pStyle w:val="ArticleBody"/>
        <w:jc w:val="left"/>
      </w:pPr>
      <w:r>
        <w:rPr>
          <w:rFonts w:ascii="Nirmala UI" w:hAnsi="Nirmala UI" w:eastAsia="Nirmala UI" w:cs="Nirmala UI"/>
        </w:rPr>
        <w:t>మొదటి వచనములో యోహాను సముద్రతీరమున నిలిచియుండెను; అతడు సముద్రమునుండి ఒక మృగము పైకి రావుట చూచెను; ఆ తరువాత భూమియందునుండి పైకివచ్చుచున్న మరియొక మృగమును చూచెను. యోహాను ఆ రెండు మృగములను దర్శించిన కాలము క్రీస్తుశకం 1798 సంవత్సరమని సిస్టర్ వైట్ నిర్ధారించుచున్నారు; ఏలయనగా అదే సంవత్సరమున పాపత్వమునకు తన ‘బలము హరించబడెను,’ అట్లుగా చివరికి స్వస్థత పొందునటువంటి మరణాంతక గాయము కలుగెను.</w:t>
      </w:r>
    </w:p>
    <w:p>
      <w:pPr>
        <w:pStyle w:val="ArticleScripture"/>
        <w:jc w:val="left"/>
      </w:pPr>
      <w:r>
        <w:rPr>
          <w:rFonts w:ascii="Nirmala UI" w:hAnsi="Nirmala UI" w:eastAsia="Nirmala UI" w:cs="Nirmala UI"/>
        </w:rPr>
        <w:t>పాపాధిపత్యం తన శక్తి హరింపబడి, హింసను విరమించుటకు బలవంతపరచబడిన కాలములో, యోహాను డ్రాగన్ స్వరానికి ప్రతిధ్వనించుటకై, అదే క్రూరమై దైవనిందాకరమైన కార్యాన్ని కొనసాగించుటకై పైకి వచ్చుచున్న ఒక నూతన శక్తిని చూచెను. సంఘముమీదను దేవుని ధర్మశాస్త్రముమీదను యుద్ధం చేయబోవు చివరి శక్తియైనది, గొఱ్ఱెపిల్ల కొమ్ములవంటి కొమ్ములుగల ఒక మృగముచేత ప్రతినిధీకరింపబడెను. దానికి పూర్వం వచ్చిన మృగములు సముద్రమునుండి ఉద్భవించెను; కాని ఇది భూమినుండి పైకి వచ్చెను; ఇది తాను సంకేతపరచిన జాతి—యునైటెడ్ స్టేట్స్—యొక్క శాంతియుత ఆవిర్భావాన్ని సూచించుచున్నది. సైన్స్ ఆఫ్ ది టైమ్స్, ఫిబ్రవరి 8, 1910.</w:t>
      </w:r>
    </w:p>
    <w:p>
      <w:pPr>
        <w:pStyle w:val="ArticleBody"/>
        <w:jc w:val="left"/>
      </w:pPr>
      <w:r>
        <w:rPr>
          <w:rFonts w:ascii="Nirmala UI" w:hAnsi="Nirmala UI" w:eastAsia="Nirmala UI" w:cs="Nirmala UI"/>
        </w:rPr>
        <w:t>సముద్రమునుండి వచ్చిన మృగమును—అది పాపస్వామ్యమే—యోహాను చూచుచున్నప్పుడు, అతడు చరిత్రను వెనుకకు చూసుచున్నాడు. చరిత్రలో ముందుకు చూచినప్పుడు, అతడు భూమినుండి వచ్చిన మృగమును చూస్తాడు—అది అమెరికా సంయుక్త రాష్ట్రాలు. అందుచేత సముద్రమునుండి వచ్చిన మృగము ప్రవచన వర్ణనలో అట్లే చిత్రీకరించబడింది. 1798 నుండీ వెనుకకు చూసినప్పుడు, యోహాను ముందుగా "ఏడు శిరస్సులు మరియు పది కొమ్ములు"ను చూస్తాడు; ఇది చరిత్రలో, మహా మాటలు పలికిన పాపస్వామ్యమునకు సంబంధించిన బలిష్టమైన కొమ్ముకు స్థలము కల్పించుటకై, ఆ పది కొమ్ములలో మూడు కొమ్ములు పీకివేయబడిన దశను సూచిస్తుంది.</w:t>
      </w:r>
    </w:p>
    <w:p>
      <w:pPr>
        <w:pStyle w:val="ArticleScripture"/>
        <w:jc w:val="left"/>
      </w:pPr>
      <w:r>
        <w:rPr>
          <w:rFonts w:ascii="Nirmala UI" w:hAnsi="Nirmala UI" w:eastAsia="Nirmala UI" w:cs="Nirmala UI"/>
        </w:rPr>
        <w:t>అప్పుడు మిగిలినవన్నిటికంటె భిన్నమై, అత్యంత భయంకరమై, దాని పళ్లు ఇనపు, దాని గోర్లు పీతలమైన ఆ నాలుగవ మృగమునిగూర్చి సత్యమును నేను తెలిసికొనదలిచితిని; అది భక్షించుచు, చూర్ణంచేసి, అవశేషమును తన పాదములతో తొక్కుచుండెను; అలాగే దాని తలలో ఉన్న పది కొమ్ములగూర్చియు, పైకొచ్చిన మరియొక కొమ్ముగూర్చియు—దాని సముఖమందు మూడు కూలిపోయెను—అంటే కన్నులు గలదైన, అతి గొప్ప విషయములను మాటలాడు నోరు గలదైన, తన సహచరులకంటె రూపమందు మరింత బలిష్ఠముగా కనబడిన ఆ కొమ్ముగూర్చియు. దానియేలు 7:19, 20.</w:t>
      </w:r>
    </w:p>
    <w:p>
      <w:pPr>
        <w:pStyle w:val="ArticleBody"/>
        <w:jc w:val="left"/>
      </w:pPr>
      <w:r>
        <w:rPr>
          <w:rFonts w:ascii="Nirmala UI" w:hAnsi="Nirmala UI" w:eastAsia="Nirmala UI" w:cs="Nirmala UI"/>
        </w:rPr>
        <w:t>హెరూలి, ఓస్ట్రోగోత్తులు, వాండలులు అనే మూడు కొమ్ములు తొలగింపబడకమునుపు, హేతిక రోము "పది కిరీటములు" ద్వారా ప్రతీకీకరింపబడెను. ఆ పది కిరీటములే హేతిక రోమును సూచించును. తదనంతరం యోహాను గ్రీసు యొక్క చిరుతపులిని, ఆపై మీదో-పర్ష్యా యొక్క ఎలుగుబంటిని, అనంతరం బాబిలోను యొక్క సింహమును గుర్తించును.</w:t>
      </w:r>
    </w:p>
    <w:p>
      <w:pPr>
        <w:pStyle w:val="ArticleScripture"/>
        <w:jc w:val="left"/>
      </w:pPr>
      <w:r>
        <w:rPr>
          <w:rFonts w:ascii="Nirmala UI" w:hAnsi="Nirmala UI" w:eastAsia="Nirmala UI" w:cs="Nirmala UI"/>
        </w:rPr>
        <w:t>మొదటిది సింహమువంటిదై, గద్దపక్షములు కలిగి నుండెను. దాని పక్షములు పీకివేయబడినదాకా నేను చూచుచుండితిని; అప్పుడు అది భూమి మీదనుండి పైకి లేపబడెను, మరియు మనుష్యునివలె పాదములమీద నిలువబెట్టబడెను; దానికి మనుష్యుని హృదయము ఇవ్వబడెను. ఇదిగో మరియొక మృగము, రెండవది, ఎలుగుబంటివంటిదై యుండెను; అది ఒక ప్రక్కను పైకి లేచెను, దాని నోటిలో, దాని పళ్ల మధ్య, మూడు పక్కెముకలు ఉండెను; దానికి ఇట్లనబడెను: లేచి, బహు మాంసమును భక్షింపుము. ఈ తరువాత నేను చూచితిని; ఇదిగో మరియొకటి, చిరుతపులివంటిదై యుండెను; దాని వెన్నుమీద పక్షి పక్షములు నాలుగు ఉండెను; ఆ మృగమునకు నాలుగు తలలు కూడా ఉండెను; దానికి ఆధిపత్యము అప్పగింపబడెను. దానియేలు 7:4-6.</w:t>
      </w:r>
    </w:p>
    <w:p>
      <w:pPr>
        <w:pStyle w:val="ArticleBody"/>
        <w:jc w:val="left"/>
      </w:pPr>
      <w:r>
        <w:rPr>
          <w:rFonts w:ascii="Nirmala UI" w:hAnsi="Nirmala UI" w:eastAsia="Nirmala UI" w:cs="Nirmala UI"/>
        </w:rPr>
        <w:t>కతోలికత్వములో క్రైస్తవమైన ఒక్క అంశముకూడా లేదు; మరియు సముద్రమృగము బైబిలు ప్రవచనాలలోని క్రితం విగ్రహారాధక రాజ్యాల సమస్త సమ్మేళనానికి ప్రతీక. యోహాను చరిత్రలోకి వెనుకకు చూచుచున్నందున, సముద్రమృగము విపరీత చారిత్రక క్రమంలో ప్రతీకీకరించబడింది. మొదట అతడు మూడు కొమ్ములు తొలగింపబడినప్పుడు స్థాపితమైన అధికారాన్ని చూచెను—అదే పాపస్వామ్యం. తరువాత అతడు పది కిరీటములతో కూడిన పది కొమ్ములను చూచెను—విగ్రహారాధక రోము. తరువాత అతడు చిరుతపులిని చూచెను—గ్రీసు. తరువాత అతడు ఎలుగుబంటిని చూచెను—మాదయ-పారసి. తరువాత అతడు సింహమును చూచెను—బాబిలోను. సముద్రమృగముని వివరణ పూర్వ విగ్రహారాధక రాజ్యాల ప్రతి దాని అంశాలతో కూడి యున్నది; మరియు ఆ వివరణ బైబిలు చరిత్రలో ఉన్న ప్రతీ విధమైన విగ్రహారాధన రూపాల సమ్మేళనమై పాపస్వామ్యం నిలిచియున్నదని స్థాపిస్తుంది. కతోలికత్వములో క్రైస్తవమైన ఒక్క అంశముకూడా లేదు. కతోలికత్వములో క్రైస్తవస్వరూపముగా కనపడే ఏదైనా కృత్రిమ అనుకృతియే.</w:t>
      </w:r>
    </w:p>
    <w:p>
      <w:pPr>
        <w:pStyle w:val="ArticleBody"/>
        <w:jc w:val="left"/>
      </w:pPr>
      <w:r>
        <w:rPr>
          <w:rFonts w:ascii="Nirmala UI" w:hAnsi="Nirmala UI" w:eastAsia="Nirmala UI" w:cs="Nirmala UI"/>
        </w:rPr>
        <w:t>కర్మేలు పర్వతమునందు, ఏలీయా యెజబేలుయొక్క ప్రవక్తలతోను ఆమె మతద్రోహి భర్తతోను యుద్ధము చేసినప్పుడు, యెజబేలు సమార్యాలోనే స్వగృహమున ఉండెను. భూమి నుండి వచ్చిన రెండు కొమ్ముల మృగముని చరిత్రంతటా తూరు నగరపు వ్యభిచారిణి మరచబడెను. యెజబేలు ఎల్లప్పుడును మరుగుననే నుండినది; అలాగే ప్రకటన గ్రంథము ద్వాదశ, త్రయోదశ అధ్యాయములలో లోకము ఆమెయెడల ఆశ్చర్యపడుచున్నను, ఐక్యరాజ్యసమితి, సంయుక్త రాష్ట్ర అమెరికా, సాతాను లాగానే ఆకాశములలో ఆశ్చర్యపడి వీక్షింపబడే అద్భుతముగా ఆమె చిత్రింపబడలేదు. ఆమె తిరిగి తన ఆజ్ఞాకేంద్రమైన సమార్యాలోనే, అదే రోము నగరం, ఉంది.</w:t>
      </w:r>
    </w:p>
    <w:p>
      <w:pPr>
        <w:pStyle w:val="ArticleBody"/>
        <w:jc w:val="left"/>
      </w:pPr>
      <w:r>
        <w:rPr>
          <w:rFonts w:ascii="Nirmala UI" w:hAnsi="Nirmala UI" w:eastAsia="Nirmala UI" w:cs="Nirmala UI"/>
        </w:rPr>
        <w:t>భూమి నుండి వచ్చిన మృగముని చరిత్రయందే సర్వలోకమునకై మృగప్రతిమయొక్క పరీక్ష గుర్తింపబడుతుంది. ఆ పరీక్ష ప్రథమ స్వర్గములోని సమరకాలములో జరుగుతుంది. ఇదే ఈ సందర్భంలో మేము పరిశీలించదలచుకున్నది. ఇప్పుడు మనము పరిశీలించబోవు వచనములలో, ‘అతడు’ అనే పదమునకు బదులుగా ‘అమెరికా సంయుక్త రాష్ట్రాలు’ను నేను ప్రతిస్థాపిస్తాను.</w:t>
      </w:r>
    </w:p>
    <w:p>
      <w:pPr>
        <w:pStyle w:val="ArticleScripture"/>
        <w:jc w:val="left"/>
      </w:pPr>
      <w:r>
        <w:rPr>
          <w:rFonts w:ascii="Nirmala UI" w:hAnsi="Nirmala UI" w:eastAsia="Nirmala UI" w:cs="Nirmala UI"/>
        </w:rPr>
        <w:t>నేను భూమి నుండికి పైకి వచ్చుచుండే మరియొక మృగమును చూచితిని; సంయుక్త రాష్ట్రాలకు గొఱ్ఱెపిల్లవలె రెండుకొమ్ములుండెను, మరియు సంయుక్త రాష్ట్రాలు నాగమువలె మాటలాడెను. సంయుక్త రాష్ట్రాలు మొదటి మృగము ముందర దాని సమస్త అధికారమును ఆచరించుచున్నది, మరణాంతక గాయము స్వస్థపడిన ఆ మొదటి మృగమును భూమియు అందులో నివసించువారును ఆరాధించునట్లు చేయుచున్నది. సంయుక్త రాష్ట్రాలు మహా అద్భుతములను చేయుచున్నది, అందుచేత అది మనుష్యుల కన్నులెదుట ఆకాశమునుండి భూమిమీదికి అగ్ని దిగివచ్చునట్లు చేయుచున్నది; మరియు సంయుక్త రాష్ట్రాలు ఆ మృగము సన్నిధిలో చేయుటకు అధికారము పొందిన ఆ అద్భుతములచేత భూమిపై నివసించువారిని మోసపరచుచున్నది; ఖడ్గముచేత గాయము పొందియు బ్రతికిన ఆ మృగమునకు ఒక ప్రతిమ చేయవలెనని భూమిపై నివసించువారితో చెప్పుచున్నది. మరియు [సంయుక్త రాష్ట్రాలు] ఆ మృగముని ప్రతిమకు శ్వాసను ఇవ్వుటకు అధికారము పొందెను, దాంతో ఆ మృగముని ప్రతిమ మాటలాడుటకును, ఆ మృగముని ప్రతిమను ఆరాధింపనివారెంతయినను హతమగునట్లు చేయుటకును కారణమాయెను. సంయుక్త రాష్ట్రాలు చిన్నలనైనను పెద్దలనైనను, ధనికులనైనను దరిద్రులనైనను, స్వతంత్రులనైనను దాసులనైనను, అందరినీ వారి కుడిచేతిలో గాని వారి నుదుటిలో గాని ఒక ముద్రను పొందునట్లు చేయుచున్నది; మరియు ముద్ర గాని, మృగముని పేరు గాని, దాని పేరుయొక్క సంఖ్య గాని కలిగిన వాడిని తప్ప, ఎవడును కొనుగోలు గాని విక్రయము గాని చేయలేకుండునట్లు చేయుచున్నది. ప్రకటన గ్రంథము 13:11-17.</w:t>
      </w:r>
    </w:p>
    <w:p>
      <w:pPr>
        <w:pStyle w:val="ArticleBody"/>
        <w:jc w:val="left"/>
      </w:pPr>
      <w:r>
        <w:rPr>
          <w:rFonts w:ascii="Nirmala UI" w:hAnsi="Nirmala UI" w:eastAsia="Nirmala UI" w:cs="Nirmala UI"/>
        </w:rPr>
        <w:t>ప్రకటన గ్రంథము పదమూడవ అధ్యాయములో, బహుదేవారాధన రోము యొక్క డ్రాగను, పోపత్వమును భూమి యొక్క సింహాసనముమీద స్థానపరచుచుండగా, దానికి మూడు విషయములను ఇచ్చెను.</w:t>
      </w:r>
    </w:p>
    <w:p>
      <w:pPr>
        <w:pStyle w:val="ArticleScripture"/>
        <w:jc w:val="left"/>
      </w:pPr>
      <w:r>
        <w:rPr>
          <w:rFonts w:ascii="Nirmala UI" w:hAnsi="Nirmala UI" w:eastAsia="Nirmala UI" w:cs="Nirmala UI"/>
        </w:rPr>
        <w:t>నేను చూచిన మృగము చిరుతపులివలె యుండెను; దాని పాదములు ఎలుగుబంటి పాదములవలె యుండెను, దాని నోరు సింహముని నోరు వలె యుండెను. ఆ డ్రాగన్ తన శక్తిని, తన సింహాసనమును, గొప్ప అధికారమును దానికి ఇచ్చెను. ప్రకటన గ్రంథము 13:2.</w:t>
      </w:r>
    </w:p>
    <w:p>
      <w:pPr>
        <w:pStyle w:val="ArticleBody"/>
        <w:jc w:val="left"/>
      </w:pPr>
      <w:r>
        <w:rPr>
          <w:rFonts w:ascii="Nirmala UI" w:hAnsi="Nirmala UI" w:eastAsia="Nirmala UI" w:cs="Nirmala UI"/>
        </w:rPr>
        <w:t>విగ్రహారాధక రోమును ప్రతినిధీకరించే పది రాజులు (ఆ పది మందిలో అగ్రరాజైన ఫ్రాన్స్, అహాబు ద్వారా ప్రతినిధీకరించబడినది) పాపసత్వానికి మూడు విషయాలను ప్రదానం చేశారు: శక్తి, ఆసనం, అధికారము. చక్రవర్తి కాన్స్టాంటిన్ పశ్చిమంలోని రోము నగరము నుండి రాజధానిని తూర్పునకు మార్చి, సంవత్సరం 330లో రోమన్ సామ్రాజ్యానికి కాన్స్టాంటినోపుల్‌ను నూతన రాజధానిగా చేసినప్పుడు, అప్పుడు విగ్రహారాధక రోము రోము సంఘానికి దాని "ఆసనం"ను ఇచ్చింది.</w:t>
      </w:r>
    </w:p>
    <w:p>
      <w:pPr>
        <w:pStyle w:val="ArticleBody"/>
        <w:jc w:val="left"/>
      </w:pPr>
      <w:r>
        <w:rPr>
          <w:rFonts w:ascii="Nirmala UI" w:hAnsi="Nirmala UI" w:eastAsia="Nirmala UI" w:cs="Nirmala UI"/>
        </w:rPr>
        <w:t>ఫ్రాంకుల (ఫ్రాన్స్) రాజు క్లోవిస్ కతోలిక మతాన్ని స్వీకరించి, క్రీ.శ. 496లో భూమి సింహాసనంపైకి పాపసీ యొక్క ఎదుగుదలను ప్రతిఘటిస్తున్న శక్తులపై యుద్ధాన్ని ఆరంభించినప్పుడు, అప్పుడు బహుదైవారాధక రోము పాపసీకి దాని "శక్తిని" అందించింది.</w:t>
      </w:r>
    </w:p>
    <w:p>
      <w:pPr>
        <w:pStyle w:val="ArticleBody"/>
        <w:jc w:val="left"/>
      </w:pPr>
      <w:r>
        <w:rPr>
          <w:rFonts w:ascii="Nirmala UI" w:hAnsi="Nirmala UI" w:eastAsia="Nirmala UI" w:cs="Nirmala UI"/>
        </w:rPr>
        <w:t>క్రీ.శ. 533లో జస్టినియన్ ఒక రాజాజ్ఞను జారీచేసి, రోమా సంఘమును సర్వ సంఘాల అధిపతిగాను, అలాగే విధర్ములను సరిదిద్దు అధికారిగా కూడా గుర్తించాడు. ఆ సందర్భంలోనే బహుదేవారాధక రోము యొక్క అధికారము పాపత్వానికి అప్పగింపబడెను.</w:t>
      </w:r>
    </w:p>
    <w:p>
      <w:pPr>
        <w:pStyle w:val="ArticleBody"/>
        <w:jc w:val="left"/>
      </w:pPr>
      <w:r>
        <w:rPr>
          <w:rFonts w:ascii="Nirmala UI" w:hAnsi="Nirmala UI" w:eastAsia="Nirmala UI" w:cs="Nirmala UI"/>
        </w:rPr>
        <w:t>పన్నెండవ వచనంలో, "[సంయుక్త రాష్ట్రాలు] అతని సమక్షంలో మొదటి మృగం యొక్క సమస్త అధికారాన్ని వినియోగిస్తుంది" అని ఉంది. పాపసీ ప్రయోగించిన ఆ అధికారాన్ని క్లోవిస్ ప్రతినిధీకరించును; తన సైనిక, ఆర్థిక శక్తులను అతడు పాపసీకి అంకితం చేశాడు. అందుచేత కతోలిక మతం క్లోవిస్‌ను "కతోలిక సంఘమునకు ప్రథమజాతుడు"గా, ఫ్రాన్స్‌ను "కతోలిక సంఘమునకు జ్యేష్ఠకుమార్తె"గా పిలుస్తుంది. క్లోవిస్ క్రీ.శ. 496లో ఆరంభించినట్లే, పాపసీ కొరకు అదే కుత్సిత కార్యాన్ని [సంయుక్త రాష్ట్రాలు] నిర్వర్తించును.</w:t>
      </w:r>
    </w:p>
    <w:p>
      <w:pPr>
        <w:pStyle w:val="ArticleBody"/>
        <w:jc w:val="left"/>
      </w:pPr>
      <w:r>
        <w:rPr>
          <w:rFonts w:ascii="Nirmala UI" w:hAnsi="Nirmala UI" w:eastAsia="Nirmala UI" w:cs="Nirmala UI"/>
        </w:rPr>
        <w:t>అమెరికా సంయుక్త రాష్ట్రాల శక్తి, 'భూమిని, దానిలో నివసించువారిని దాని ప్రాణాంతక గాయం స్వస్థపడిన మొదటి మృగమును ఆరాధింపజేయునట్లు' వినియోగింపబడును. సమస్త లోకము ఆదివారమును విశ్రాంతి దినముగా అంగీకరించునట్లు చేయుటకై, అమెరికా సంయుక్త రాష్ట్రాలు తమ సైనిక మరియు ఆర్థిక బలములను వినియోగించును. తూరున వేశ్య ముందుగా త్వరలో రానున్న ఆదివారపు చట్ట సమయమున భూమి మృగముతో వ్యభిచారం చేయును; తరువాత ఆమె బయలుదేరి భూమి యందలి యితర రాజులందరితోను వ్యభిచారం చేయును.</w:t>
      </w:r>
    </w:p>
    <w:p>
      <w:pPr>
        <w:pStyle w:val="ArticleBody"/>
        <w:jc w:val="left"/>
      </w:pPr>
      <w:r>
        <w:rPr>
          <w:rFonts w:ascii="Nirmala UI" w:hAnsi="Nirmala UI" w:eastAsia="Nirmala UI" w:cs="Nirmala UI"/>
        </w:rPr>
        <w:t>పదమూడు వచనములో, '[అమెరికా సంయుక్త రాష్ట్రాలు] మహా అద్భుతములను చేయును; అట్టి విధముగా అతడు మనుష్యుల కంటిముందే ఆకాశమునుండి భూమిమీదికి అగ్నిని దించును' అని చెప్పబడింది. అగ్ని ఒక అపవిత్ర సందేశానికి ప్రతీక. పెంటెకోస్తు దినమున కనబడిన అగ్నిరూప నాలుకలు, సమస్త లోకమునకు ఆ సందేశాన్ని తెలియజేయు సామర్థ్యముతో కూడిన ఒక పవిత్ర సందేశాన్ని సూచించెను. అమెరికా సంయుక్త రాష్ట్రాలు ఆకాశమునుండి దించు ఆ అగ్ని కూడా ప్రతి జాతిని, ప్రతి భాషను ప్రభావితం చేయును.</w:t>
      </w:r>
    </w:p>
    <w:p>
      <w:pPr>
        <w:pStyle w:val="ArticleBody"/>
        <w:jc w:val="left"/>
      </w:pPr>
      <w:r>
        <w:rPr>
          <w:rFonts w:ascii="Nirmala UI" w:hAnsi="Nirmala UI" w:eastAsia="Nirmala UI" w:cs="Nirmala UI"/>
        </w:rPr>
        <w:t>పద్నాలుగవ వచనంలో, అమెరికా సంయుక్త రాష్ట్రాలు, “మృగముని సన్నిధిలో [అమెరికా సంయుక్త రాష్ట్రాలు] చేయుటకు అధికారము కలిగిన ఆ అద్భుతముల ద్వారా భూమిమీద నివసించువారిని మోసపరచుచు; భూమిమీద నివసించువారితో, ఖడ్గముచేత గాయం పొందినను జీవించి యున్న ఆ మృగమునకు బింబమును చేయవలెనని చెప్పుచున్నది.” అమెరికా సంయుక్త రాష్ట్రాలు లోకమంతటిని మోసపరచుటకు వినియోగించు ఆ మోసం, ముందటి వచనంలో ఆకాశమునుండి దిగివచ్చిన అగ్నిచేత ప్రతీకీకరించబడింది. ఆకాశమునుండి దిగివచ్చిన ఆ అగ్ని అద్భుతములను కలుగజేయుచున్నది; వాటినే అమెరికా సంయుక్త రాష్ట్రాలు వినియోగించి, సంఘము మరియు రాష్ట్రము సమ్మిళితమై, ఆ సంబంధముపై సంఘమే నియంత్రణను కలిగియుండే ఏక ప్రపంచ ప్రభుత్వాన్ని స్థాపింపవలెనని లోకమునకు ఆజ్ఞాపించుచున్నది.</w:t>
      </w:r>
    </w:p>
    <w:p>
      <w:pPr>
        <w:pStyle w:val="ArticleBody"/>
        <w:jc w:val="left"/>
      </w:pPr>
      <w:r>
        <w:rPr>
          <w:rFonts w:ascii="Nirmala UI" w:hAnsi="Nirmala UI" w:eastAsia="Nirmala UI" w:cs="Nirmala UI"/>
        </w:rPr>
        <w:t>ఏలీయా లేవనెత్తబడినప్పుడు ఆహాబు-యెజెబెలు సంబంధము సూచించినది ఇదే. కర్మేలు పర్వతమందలి ఏలీయా పోరాటము, అమెరికా సంయుక్త రాష్ట్రాల ఆరంభంలో, 1840 నుండి 1844 వరకు జరిగిన మొదటి దూతుని ఉద్యమములో, ప్రొటెస్టంట్ మతమునందలి నిజమైన ప్రవక్తను ప్రొటెస్టంట్ మతమునందలి సమస్త అబద్ధ ప్రవక్తలనుండి భేదింపచేయుట నిమిత్తమై నెరవేర్చబడింది.</w:t>
      </w:r>
    </w:p>
    <w:p>
      <w:pPr>
        <w:pStyle w:val="ArticleBody"/>
        <w:jc w:val="left"/>
      </w:pPr>
      <w:r>
        <w:rPr>
          <w:rFonts w:ascii="Nirmala UI" w:hAnsi="Nirmala UI" w:eastAsia="Nirmala UI" w:cs="Nirmala UI"/>
        </w:rPr>
        <w:t>అది మళ్ళీ అమెరికా సంయుక్త రాష్ట్రాల అంత్యదశలో, 2001 సెప్టెంబర్ 11న ప్రారంభమై త్వరలో రానున్న ఆదివారపు చట్టము వద్ద ముగిసే మృగముని బింబము రూపకల్పనకు సంబంధించిన పరీక్షకాలంలో నెరవేరును.</w:t>
      </w:r>
    </w:p>
    <w:p>
      <w:pPr>
        <w:pStyle w:val="ArticleBody"/>
        <w:jc w:val="left"/>
      </w:pPr>
      <w:r>
        <w:rPr>
          <w:rFonts w:ascii="Nirmala UI" w:hAnsi="Nirmala UI" w:eastAsia="Nirmala UI" w:cs="Nirmala UI"/>
        </w:rPr>
        <w:t>ఏలీయా యొక్క పరిపూర్ణ నెరవేర్పు ప్రభువుయొక్క గొప్ప మరియు భయంకర దినమునకు ముందు సంభవిస్తుంది; అదే చివరి ఏడు మహమ్మారులు. అందుచేత, కార్మెలు పర్వతము, ఏలీయా, ఆహాబు, యెజబేలు ఇవన్నియు, కతోలిక చర్చి ఆధీనములోనున్న ఐక్యరాజ్యసమితి యొక్క ఒకే లోక ప్రభుత్వాన్ని స్వీకరించుటకు భూమండలమంతటిని బలవంతపరచుచున్న అమెరికా సంయుక్త రాష్ట్రాల కార్యములో ప్రతీకలుగా సూచింపబడుచున్నవి. ఈ కార్యమును అమెరికా సంయుక్త రాష్ట్రాలు తన సైనిక శక్తి, తన ఆర్థిక శక్తి, మరియు తానే దిశానిర్దేశించి నియంత్రించుచున్న కలుషితమైన మంత్రముగ్ధతకర సంప్రేషణల ద్వారా సాధించుచున్నది; అవి ప్రపంచవ్యాప్త జాలమైన వరల్డ్ వైడ్ వెబ్ యొక్క "సమాచార మహామార్గం"గా పిలువబడేదిచేత సూచింపబడుతున్నవి.</w:t>
      </w:r>
    </w:p>
    <w:p>
      <w:pPr>
        <w:pStyle w:val="ArticleBody"/>
        <w:jc w:val="left"/>
      </w:pPr>
      <w:r>
        <w:rPr>
          <w:rFonts w:ascii="Nirmala UI" w:hAnsi="Nirmala UI" w:eastAsia="Nirmala UI" w:cs="Nirmala UI"/>
        </w:rPr>
        <w:t>పదిహేనవ వచనంలో, “మృగపు ప్రతిమకు జీవము ఇవ్వు శక్తిని [అమెరికా సంయుక్త రాష్ట్రాలు] కలిగియుండెను; దాంతో మృగపు ప్రతిమ మాటలాడుటకును, మరియు మృగపు ప్రతిమను ఆరాధింపనివారు ఎవరైతే యుండరో వారెంతమంది అయినను చంపబడునట్లు చేయుటకును” అని మనకు తెలియజేయబడింది. అప్పటికి ఐక్యరాజ్యసమితిలో శ్రేష్ఠ రాజునిగా ప్రతినిధిత్వం చేయుచున్న అమెరికా సంయుక్త రాష్ట్రాల సైనిక బలముచేత కలిగే మరణభీతి, ఐక్యరాజ్యసమితి యొక్క ఏకప్రపంచ ప్రభుత్వానికి మాటలాడుటకు శక్తినిస్తుంది. ఆ “మాటలాడుట” అనే చర్య శాసన మరియు న్యాయ అధికారాల ద్వారా కార్యరూపం దాల్చుతుంది. ఐక్యరాజ్యసమితి యొక్క శాసన శాఖ న్యూయార్క్‌లోను, న్యాయ శాఖ నెదర్లాండ్స్‌లోని ద హేగ్‌లోను ఉన్నవి. ద హేగ్ పురాతన లోకాన్ని, న్యూయార్క్ నూతన లోకాన్ని ప్రతినిధిస్తాయి. అమెరికా సంయుక్త రాష్ట్రాలయు నెదర్లాండ్సయు స్వేచ్ఛా స్వాతంత్ర్యాల అగ్ర రక్షకులుగా వెలుగొందిన గత చరిత్రలను కలిగియున్నవి; అయితే తమ తమ చరిత్రలను ఇవిరువురూ తుదకు—డ్రాగను వలె మాటలాడుచూ—ముగించును.</w:t>
      </w:r>
    </w:p>
    <w:p>
      <w:pPr>
        <w:pStyle w:val="ArticleScripture"/>
        <w:jc w:val="left"/>
      </w:pPr>
      <w:r>
        <w:rPr>
          <w:rFonts w:ascii="Nirmala UI" w:hAnsi="Nirmala UI" w:eastAsia="Nirmala UI" w:cs="Nirmala UI"/>
        </w:rPr>
        <w:t>క్రైస్తవలోకమంతట విశ్రాంతిదినము ప్రత్యేక వివాదాంశమై, ఆదివారపు ఆచరణను అమలు చేయించుటకు మతపర మరియు లౌకిక అధికారులు ఏకమయ్యినప్పుడు, ప్రజల అభ్యర్థనకు లోబడుటను అల్పసంఖ్యాకులు నిరంతరముగా నిరాకరించుట వారిని సర్వత్ర ధిక్కారపాత్రులుగా మారుస్తుంది. ... మరియు నాలుగవ ఆజ్ఞలోని విశ్రాంతిదినమును పవిత్రపరచువారిమీద తుదకు ఒక ఉత్తర్వు జారీ చేయబడి, వారిని అత్యంత కఠిన శిక్షకు పాత్రులని ఖండించుచు, నిర్ణీత కాలానంతరం వారిని హతమార్చుటకు ప్రజలకు స్వేచ్ఛను ఇచ్చును. పురాతన లోకములో రోమనిజము, నూతన లోకములో విపథిత ప్రొటెస్టాంటిజము, దివ్య ఆజ్ఞలన్నిటిని ఘనపరచువారిపట్ల ఇదే విధానాన్ని అనుసరించును.</w:t>
      </w:r>
    </w:p>
    <w:p>
      <w:pPr>
        <w:pStyle w:val="ArticleScripture"/>
        <w:jc w:val="left"/>
      </w:pPr>
      <w:r>
        <w:rPr>
          <w:rFonts w:ascii="Nirmala UI" w:hAnsi="Nirmala UI" w:eastAsia="Nirmala UI" w:cs="Nirmala UI"/>
        </w:rPr>
        <w:t>"అప్పుడు దేవుని ప్రజలు, ప్రవక్త 'యాకోబు కష్టకాలము'గా వర్ణించిన పీడనము మరియు క్లేశము గల ఆ దృశ్యములలో నిమజ్జింపబడుదురు." మహా వివాదము, 615, 616.</w:t>
      </w:r>
    </w:p>
    <w:p>
      <w:pPr>
        <w:pStyle w:val="ArticleBody"/>
        <w:jc w:val="left"/>
      </w:pPr>
      <w:r>
        <w:rPr>
          <w:rFonts w:ascii="Nirmala UI" w:hAnsi="Nirmala UI" w:eastAsia="Nirmala UI" w:cs="Nirmala UI"/>
        </w:rPr>
        <w:t>పదహారవ, పదిహేడవ వచనాలలో, మృగముని ప్రతిమ స్థాపింపబడి, మాటలాడుటకు అధికారము ఇవ్వబడిన తరువాత, '[సంయుక్త రాష్ట్రాలు] చిన్నవారినీ గొప్పవారినీ, ధనవంతులనూ దరిద్రులనూ, స్వతంత్రులనూ దాసులనూ అందరినీ వారి కుడిచేయిలో గాని వారి నుదుటిలో గాని ముద్రను స్వీకరించునట్లు చేయును: మరియు ముద్రను గాని, మృగముని పేరు గాని, దాని పేరుయొక్క సంఖ్యను గాని కలిగియున్న వాడిని తప్ప మరెవడును కొనుగోలు చేయకగానీ అమ్మకగానీ చేయనీయడు.'</w:t>
      </w:r>
    </w:p>
    <w:p>
      <w:pPr>
        <w:pStyle w:val="ArticleBody"/>
        <w:jc w:val="left"/>
      </w:pPr>
      <w:r>
        <w:rPr>
          <w:rFonts w:ascii="Nirmala UI" w:hAnsi="Nirmala UI" w:eastAsia="Nirmala UI" w:cs="Nirmala UI"/>
        </w:rPr>
        <w:t>మృగముని ప్రతిమను రూపుదిద్దుట అనేది, మృగముని ముద్రయొక్క పరీక్షకు పూర్వించే పరీక్ష. మృగముని ప్రతిమను రూపుదిద్దుటచేత సూచింపబడిన ఆ పరీక్షలో మనము ఉత్తీర్ణత పొందకపోతే, మృగముని ముద్రయొక్క పరీక్షలో మనము విఫలమవుతాము. అవి రెండు వేర్వేరు పరీక్షలు; అలాగే అవి రెండు వేర్వేరు విధాలైన పరీక్షలు.</w:t>
      </w:r>
    </w:p>
    <w:p>
      <w:pPr>
        <w:pStyle w:val="ArticleBody"/>
        <w:jc w:val="left"/>
      </w:pPr>
      <w:r>
        <w:rPr>
          <w:rFonts w:ascii="Nirmala UI" w:hAnsi="Nirmala UI" w:eastAsia="Nirmala UI" w:cs="Nirmala UI"/>
        </w:rPr>
        <w:t>2001 సెప్టెంబర్ 11న ఆరంభమైన మృగప్రతిమ యొక్క రూపకల్పన, కృపాకాలము త్వరలో ముగియబోతున్నదనే ప్రవచనా హెచ్చరిక. ఇది ఏలీయా సందేశమే; సమీపంలోనే కర్మెలు పర్వతము వచ్చుచున్నదని గుర్తింపజేసి, అంతిమ పిలుపు ఇవ్వబడకముందే దేవుని ప్రజలు స్వభావపు నూనెను, పవిత్రాత్ముని నూనెను, అర్ధరాత్రి ఘోషయొక్క సందేశపు నూనెను భద్రపరచుకొనవలెనని తెలియజేయును. వారు మేలుకొనవలెను; తద్వారా ఏలీయా, “ఎంతకాలము మీరు రెండు అభిప్రాయముల మధ్య కుంటుతుండెదరు?” అని ప్రశ్నించినప్పుడు, వారు మౌనంగా ఉండరు; ఏలయనగా అప్పుడు మౌనంగా ఉండుట అనగా మృగచిహ్నమును స్వీకరించుటనే. మృగప్రతిమ పరీక్ష అనగా న్యాయవిచారణ ముగింపును ప్రకటించే సందేశమును అవగాహన చేసికొనుటయనే కార్యమును సూచించును; మిల్లర్‌వాదుల సందేశము న్యాయవిచారణ ఆరంభమును ప్రకటించినట్లే.</w:t>
      </w:r>
    </w:p>
    <w:p>
      <w:pPr>
        <w:pStyle w:val="ArticleBody"/>
        <w:jc w:val="left"/>
      </w:pPr>
      <w:r>
        <w:rPr>
          <w:rFonts w:ascii="Nirmala UI" w:hAnsi="Nirmala UI" w:eastAsia="Nirmala UI" w:cs="Nirmala UI"/>
        </w:rPr>
        <w:t>మృగముని ముద్ర పరీక్షలో ఎటువంటి ఎంపిక లేదు; ఎందుకంటే అందులో పరీక్షాకాలపు ఏ అంశమూ లేదు. అది కాలములోని ఒక క్షణము, కాలవ్యవధి కాదు. అది ఒక సంక్షోభము; అందుచేత, ఆదివారపు చట్ట సమయమందు అహాబు కర్మేలు పర్వతమునకు సమాహ్వానింపబడిన ఆ ఇశ్రాయేలీయుల చరిత్రను గుర్తించు నిర్ణయాత్మక ప్రమాణ పరీక్షగా అది నిలుస్తుంది. తరువాత వారు, ప్రవచనదృష్ట్యా ‘మృగముని ప్రతిరూప పరీక్ష’ అని పిలువబడిన మునుపటి కాలవ్యవధిలో తాము వికసించుకున్న చరిత్రను ప్రత్యక్షపరచుదురు.</w:t>
      </w:r>
    </w:p>
    <w:p>
      <w:pPr>
        <w:pStyle w:val="ArticleScripture"/>
        <w:jc w:val="left"/>
      </w:pPr>
      <w:r>
        <w:rPr>
          <w:rFonts w:ascii="Nirmala UI" w:hAnsi="Nirmala UI" w:eastAsia="Nirmala UI" w:cs="Nirmala UI"/>
        </w:rPr>
        <w:t>అందుచేత (పరిశుద్ధాత్మ సెలవిచ్చునదేమనగా, నేడు మీరు ఆయన స్వరమును వినినయెడల, ప్రేరేపించినప్పుడు వలె, అరణ్యమందు శోధన దినమున వలె, మీ హృదయములను కఠినపరచుకొనవద్దు: మీ పితరులు నన్ను శోధించి, నన్ను పరీక్షించి, నలభై సంవత్సరములు నా క్రియలను చూచిరి. అందుచేత నేను ఆ తరమియెడల మనస్తాపపడితిని, వారు తమ హృదయమందు ఎల్లప్పుడును తప్పుచున్నారు; నా మార్గములను వారు ఎరుగరు. కాబట్టి నా కోపములో నేను ప్రమాణము చేసితిని, వారు నా విశ్రాంతిలోనికి ప్రవేశింపరు.) సహోదరులారా, మీలో ఎవనియందైనను సజీవుడైన దేవుని నుండి తొలగిపోవుటకు దారితించే అవిశ్వాసమనే చెడు హృదయం ఉండకుండునట్లు జాగ్రత్తపడుడి. కానీ ‘నేడు’ అని పిలువబడుచున్నంతవరకు ప్రతి దినము ఒకరినొకరు హితబోధించుకొనుడి; పాపపు వంచనచేత మీలో ఎవడైనను కఠినపడకుండునట్లు. ఏలయనగా, మనము క్రీస్తులో భాగస్వాములమగుదుము, మన ధైర్యతయొక్క ఆరంభమును అంతమువరకు దృఢముగా పట్టి నిలుపుకొనినయెడల; ఇట్లు చెప్పబడుచున్న ప్రకారము, నేడు మీరు ఆయన స్వరమును వినినయెడల, ప్రేరేపించినప్పుడు వలె, మీ హృదయములను కఠినపరచుకొనవద్దు. హెబ్రీయులకు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 క్రీస్తు యొక్క ప్రకటనము - సంఖ్య ద్వాదశము</dc:title>
  <dc:subject>రెండు పరీక్షలు</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