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యేసుక్రీస్తుయొక్క ప్రకటన - సంఖ్య పదమూడు</w:t>
      </w:r>
    </w:p>
    <w:p>
      <w:pPr>
        <w:pStyle w:val="ArticleSubtitle"/>
        <w:jc w:val="left"/>
      </w:pPr>
      <w:r>
        <w:rPr>
          <w:rFonts w:ascii="Nirmala UI" w:hAnsi="Nirmala UI" w:eastAsia="Nirmala UI" w:cs="Nirmala UI"/>
        </w:rPr>
        <w:t>ఆకాశమందలి యుద్ధము మరియు అంత్యదినములు: ప్రకటన గ్రంథము 12వ, 13వ అధ్యాయముల నుండి ప్రవచనా కాలక్రమ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ప్రకటన గ్రంథము పన్నెండవ అధ్యాయములో వర్ణించబడిన స్వర్గమందు యుద్ధమును మనము గుర్తించుచున్నాము. ఆల్ఫా మరియు ఓమెగా అయిన క్రీస్తు స్వభావ సూత్రాన్ని అవలంబించి, పన్నెండవ అధ్యాయమునందలి స్వర్గయుద్ధమును ‘చివరి దినములలో’ సంభవించు స్వర్గయుద్ధమునకు ఒక ప్రతిరూపముగా మనము పరిగణించియున్నాము. వేదగ్రంథములోను ప్రవచనాత్మయందును వినియోగించబడిన ‘చివరి దినములు’ అనే పదప్రయోగము, పరిశోధన తీర్పు యొక్క చివరి దినములను సూచించుచున్నది.</w:t>
      </w:r>
    </w:p>
    <w:p>
      <w:pPr>
        <w:pStyle w:val="ArticleBody"/>
        <w:jc w:val="left"/>
      </w:pPr>
      <w:r>
        <w:rPr>
          <w:rFonts w:ascii="Nirmala UI" w:hAnsi="Nirmala UI" w:eastAsia="Nirmala UI" w:cs="Nirmala UI"/>
        </w:rPr>
        <w:t>పన్నెండవ మరియు పదమూడవ అధ్యాయములలోని మూడు సాతానిక శక్తులను, అవి గత చరిత్రలో తమ నెరవేర్పును పొందిన శక్తులుగా కాక, లోకాన్ని ఆర్మగెద్దోనునకు నడిపించు ఆ శక్తుల ఆధునిక నెరవేర్పుగా మనము గుర్తించియున్నాము. పన్నెండవ అధ్యాయములోని డ్రాగన్ సంయుక్త రాజ్య సమితియే; అమెరికా సంయుక్త రాష్ట్రాలలో ఆదివారపు చట్టము అమలులోకి వచ్చినప్పుడు పునరుజ్జీవింపబడబోవు కతోలిక సంఘము, పదమూడవ అధ్యాయములోని సముద్ర మృగము; మరియు రెండు కొమ్ములుగల భూమి మృగము అయితే అమెరికా సంయుక్త రాష్ట్రములే.</w:t>
      </w:r>
    </w:p>
    <w:p>
      <w:pPr>
        <w:pStyle w:val="ArticleBody"/>
        <w:jc w:val="left"/>
      </w:pPr>
      <w:r>
        <w:rPr>
          <w:rFonts w:ascii="Nirmala UI" w:hAnsi="Nirmala UI" w:eastAsia="Nirmala UI" w:cs="Nirmala UI"/>
        </w:rPr>
        <w:t>మేము గుర్తించుచున్నది ఏమనగా, పన్నెండవ అధ్యాయములో సాంప్రదాయంగా పరలోకమందు లూసిఫరుని తిరుగుబాటుకు మాత్రమే ప్రతినిధ్యమని భావించబడిన యుద్ధము, వాస్తవానికి భూమ్యాకాశములలో త్వరలో సంభవించబోవుచున్న యుద్ధమును చిత్రించినదై యున్నది; అది అమెరికా సంయుక్త రాష్ట్రాలలో సమీపంలో రానున్న ఆదివారపు చట్టముతో ఆరంభమగును. మేము సమయము కేటాయించి, ప్రకటన గ్రంథము పదమూడు అధ్యాయము పదకొండు నుండి పదిహేడు వచనములలో చిత్రింపబడిన, మృగముని ప్రతిమ ఏర్పాటును గుర్తించుటను పొందుపరచిన ఒక పరీక్షా ప్రక్రియ ఉన్నదని నిర్ధారించియున్నాము. మృగముని ప్రతిమ అనగా సంఘము మరియు రాష్ట్రము కలయికను సూచించుచున్నది; అందులో సంబంధంపై అధిపత్యము సంఘానికే కలదు. సంఘమే నియంత్రణలో ఉన్నప్పుడు, అది తన ఉపదేశములను అమలు చేయించుటకు, తాను మతద్రోహులని నిర్వచించిన వారిని హింసించుటకు, రాష్ట్రమును ఉపకరణముగా వినియోగించుచున్నది. మృగముని ప్రతిమ ఏర్పాటుతో సంబంధించిన విశ్వవ్యాప్త పరీక్షా ప్రక్రియ, మొదటగా అమెరికా సంయుక్త రాష్ట్రాలలోనే కార్యరూపం దాల్చును. ఈ రెండు పరీక్షా ప్రక్రియల ప్రతిదానికి సంబంధించిన ప్రవచనాత్మక లక్షణాలు, అవి అమెరికా సంయుక్త రాష్ట్రాలలోనైనా గాని ప్రపంచవ్యాప్తంగా నైనా, మూలతః ఏకరూపంగానే ఉంటాయి.</w:t>
      </w:r>
    </w:p>
    <w:p>
      <w:pPr>
        <w:pStyle w:val="ArticleBody"/>
        <w:jc w:val="left"/>
      </w:pPr>
      <w:r>
        <w:rPr>
          <w:rFonts w:ascii="Nirmala UI" w:hAnsi="Nirmala UI" w:eastAsia="Nirmala UI" w:cs="Nirmala UI"/>
        </w:rPr>
        <w:t>లోకాంతమందు మృగముని ప్రతిరూప సంబంధమైన వరుసగా ఉండే రెండు పరీక్షా ప్రక్రియలను గుర్తించుటకు ద్వితీయ సాక్షిగా, సిలువకు ముందు గాను సిలువకు తరువాత గానూ ఉన్న సమానమైన వెయ్యి రెండువందల అరవై దినముల రెండు కాలఖండములను మేము సూచించితిమి. సంయుక్త రాష్ట్ర అమెరికాలో, 2001 సెప్టెంబరు 11 నుండి త్వరలో సంభవించు ఆదివార చట్టము వరకు, మృగముని ప్రతిరూపము ఏర్పడుట, ఆ ఆదివార చట్టము అనంతరం ఐక్యరాజ్యసమితిలో మృగముని ప్రతిరూపము ఏర్పడుటకు పూర్వగామిగా ఉంటుంది. ఆయన బాప్తిస్మము నుండి సిలువవరకు క్రీస్తు పరిచర్యయొక్క వెయ్యి రెండువందల అరవై దినములు, సిలువ అనంతరం ఆయన శిష్యుల పరిచర్యయొక్క వెయ్యి రెండువందల అరవై దినములకు పూర్వించినవి. ఈ రెండు రేఖలు, రెండింటిలోను సమానమైన పరీక్షలను ప్రతినిధిత్వం చేసే రెండు కాలఖండములు కలిగినవై, క్రీస్తు ప్రతిరూపమో లేక ప్రతిక్రీస్తు ప్రతిరూపమో అనే విషయవస్తువును ప్రతినిధిత్వం చేస్తాయి.</w:t>
      </w:r>
    </w:p>
    <w:p>
      <w:pPr>
        <w:pStyle w:val="ArticleBody"/>
        <w:jc w:val="left"/>
      </w:pPr>
      <w:r>
        <w:rPr>
          <w:rFonts w:ascii="Nirmala UI" w:hAnsi="Nirmala UI" w:eastAsia="Nirmala UI" w:cs="Nirmala UI"/>
        </w:rPr>
        <w:t>సిలువయందు ముగిసిన క్రీస్తుయొక్క సేవాకాలంలోని వెయ్యి రెండువందల అరవై దినములు, ఆయన స్నానమునందు పవిత్రాత్మ దిగివచ్చినప్పుడు ఆరంభమై, ఆ ఆరంభము 2001 సెప్టెంబరు 11న దిగివచ్చిన ప్రకటన గ్రంథము పద్దెనిమిదవ అధ్యాయములోని శక్తిమంతుడైన దూతతో అన్వయముగా నిలిచింది.</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క్రీస్తు చరిత్రలో సిలువవద్ద ముగిసిన వెయ్యి రెండువందల అరవై దినముల కాలం, త్వరలో సంభవించబోవు ఆదివారపు చట్టముతో ముగియబోవు కాలాన్ని సూచిస్తుంది. సిలువ ఆదివారపు చట్టానికి రూపముగా ఉన్నది. ఇవిరండూ న్యాయవిచారణకు చిహ్నములు. న్యాయవిచారణ సంఘటన జరుగునది ఏ జాతిలోనో, ఆ జాతికి సంభవించబోవు జాతీయ వినాశనాన్ని ఇవిరండూ సూచిస్తాయి. ఇవిరండూ యూదా యొక్క మహిమాన్విత దేశములోనే జరిగినవి. క్రీస్తు చరిత్రలో అది సాక్షాత్తు యూదా మహిమాన్విత దేశము; ఆదివారపు చట్ట కాలమున అది ఆత్మీయ యూదా మహిమాన్విత దేశము, అనగా అమెరికా సంయుక్త రాష్ట్రాలు. సిలువవద్ద సమస్త మనుష్యులను తనయొద్దకు ఆకర్షించుటకై క్రీస్తు ఎత్తబడెను.</w:t>
      </w:r>
    </w:p>
    <w:p>
      <w:pPr>
        <w:pStyle w:val="ArticleScripture"/>
        <w:jc w:val="left"/>
      </w:pPr>
      <w:r>
        <w:rPr>
          <w:rFonts w:ascii="Nirmala UI" w:hAnsi="Nirmala UI" w:eastAsia="Nirmala UI" w:cs="Nirmala UI"/>
        </w:rPr>
        <w:t>నేను భూమిమీదనుండి పైకెత్తబడిన యెడల, అందరిని నా యొద్దకు ఆకర్షింతును. ఏ మరణముచేత తాను మరణించవలెనో సూచించుటకై ఆయన ఈ మాట చెప్పెను. యోహాను 12:32, 33.</w:t>
      </w:r>
    </w:p>
    <w:p>
      <w:pPr>
        <w:pStyle w:val="ArticleBody"/>
        <w:jc w:val="left"/>
      </w:pPr>
      <w:r>
        <w:rPr>
          <w:rFonts w:ascii="Nirmala UI" w:hAnsi="Nirmala UI" w:eastAsia="Nirmala UI" w:cs="Nirmala UI"/>
        </w:rPr>
        <w:t>ఆదివారపు చట్ట సమయమున నలుబది నాలుగు వేలమంది యొక్క నిశానములు సర్వ మనుష్యులను క్రీస్తునొద్దకు ఆకర్షించుటకై ఎత్తి నిలబెట్టబడును.</w:t>
      </w:r>
    </w:p>
    <w:p>
      <w:pPr>
        <w:pStyle w:val="ArticleScripture"/>
        <w:jc w:val="left"/>
      </w:pPr>
      <w:r>
        <w:rPr>
          <w:rFonts w:ascii="Nirmala UI" w:hAnsi="Nirmala UI" w:eastAsia="Nirmala UI" w:cs="Nirmala UI"/>
        </w:rPr>
        <w:t>ఆయన దూరమున్న జాతులకు పతాకమును ఎత్తి, భూమి అంతమునుండి వూసి వారిని పిలుచును; ఇదిగో, వారు వేగముగా త్వరితముగా వచ్చుదురు. యెషయా 5:26.</w:t>
      </w:r>
    </w:p>
    <w:p>
      <w:pPr>
        <w:pStyle w:val="ArticleBody"/>
        <w:jc w:val="left"/>
      </w:pPr>
      <w:r>
        <w:rPr>
          <w:rFonts w:ascii="Nirmala UI" w:hAnsi="Nirmala UI" w:eastAsia="Nirmala UI" w:cs="Nirmala UI"/>
        </w:rPr>
        <w:t>క్రీస్తు చరిత్రలో శిలువను అనుసరించిన వెయ్యి రెండువందల అరవై దినముల కాలము, స్తెఫాను రాళ్లతో కొట్టబడిన సమయంలో మీకాయేలు నిలుచుటతో ముగియును.</w:t>
      </w:r>
    </w:p>
    <w:p>
      <w:pPr>
        <w:pStyle w:val="ArticleScripture"/>
        <w:jc w:val="left"/>
      </w:pPr>
      <w:r>
        <w:rPr>
          <w:rFonts w:ascii="Nirmala UI" w:hAnsi="Nirmala UI" w:eastAsia="Nirmala UI" w:cs="Nirmala UI"/>
        </w:rPr>
        <w:t>కానీ అతడు పరిశుద్ధాత్మతో నిండియుండి, ఆకాశమువైపు స్థిరదృష్టితో చూచి, దేవుని మహిమనును, దేవుని కుడిపార్శ్వమందు నిలుచియున్న యేసును చూచెను. అంతట అతడు చెప్పెను, చూడుడి, ఆకాశములు తెరచబడియున్నవి; దేవుని కుడిపార్శ్వమందు నిలుచియున్న మనుష్యకుమారుని నేను చూచుచున్నాను. అపొస్తలుల కార్యములు 7:55, 56.</w:t>
      </w:r>
    </w:p>
    <w:p>
      <w:pPr>
        <w:pStyle w:val="ArticleBody"/>
        <w:jc w:val="left"/>
      </w:pPr>
      <w:r>
        <w:rPr>
          <w:rFonts w:ascii="Nirmala UI" w:hAnsi="Nirmala UI" w:eastAsia="Nirmala UI" w:cs="Nirmala UI"/>
        </w:rPr>
        <w:t>మృగపు ప్రతిమకు సంబంధించిన ఆఖరి పరీక్షాకాలంలోని సంకేతాత్మక నలభై రెండునెలలు, మీకాయేలు లేచుటతో ముగియును మరియు మానవుల కృపాకాలము ముగింపును సూచించును.</w:t>
      </w:r>
    </w:p>
    <w:p>
      <w:pPr>
        <w:pStyle w:val="ArticleScripture"/>
        <w:jc w:val="left"/>
      </w:pPr>
      <w:r>
        <w:rPr>
          <w:rFonts w:ascii="Nirmala UI" w:hAnsi="Nirmala UI" w:eastAsia="Nirmala UI" w:cs="Nirmala UI"/>
        </w:rPr>
        <w:t>ఆ కాలమందు నీ ప్రజల కుమారుల నిమిత్తము నిలుచియున్న మహా అధిపతియైన మిఖాయేలు లేచి నిలుచును; మరియు ఆ కాలము వరకు ఏ జాతి ఉన్న నాటినుండి ఎప్పుడును లేనంతటి కష్టకాలము కలుగును; ఆ కాలమందే నీ ప్రజలు విమోచింపబడుదురు, గ్రంథములో లిఖింపబడియున్న ప్రతి వాడును. దానియేలు 12:1.</w:t>
      </w:r>
    </w:p>
    <w:p>
      <w:pPr>
        <w:pStyle w:val="ArticleBody"/>
        <w:jc w:val="left"/>
      </w:pPr>
      <w:r>
        <w:rPr>
          <w:rFonts w:ascii="Nirmala UI" w:hAnsi="Nirmala UI" w:eastAsia="Nirmala UI" w:cs="Nirmala UI"/>
        </w:rPr>
        <w:t>‘మృగమునకు ప్రతిమ’కు సంబంధించిన ఆ రెండూ పరీక్షా ప్రక్రియల సంపూర్ణ చరిత్రలో, ఇతర అంతర్గత ప్రవచనా సాక్ష్యాలు అంతర్నిహితమై యున్నవి. దానిని సముచితంగా అవగాహన చేసినచో—మరియు ఈ సత్యాన్ని అర్థం చేసుకొనువారు కొద్దిమందే అని నేను అంగీకరిస్తున్నాను—ఐక్య రాష్ట్రాల్లో నెరవేర్చబడిన మొదటి ‘మృగమునకు ప్రతిమ’ పరీక్షా ప్రక్రియ 2001 సెప్టెంబర్ 11 న, మూడవ హాయ్ చరిత్రలోకి ప్రవేశించినప్పుడు ఆరంభమైంది. ఆ మొదటి ‘మృగమునకు ప్రతిమ’ పరీక్షా ప్రక్రియ ముగిసే స్థానమైన ఆ ఆదివారం చట్టమే, అదే ఆదివారం చట్టాన్ని ఆమోదించిన కారణంగా ఐక్య రాష్ట్రాలపై తీర్పుగా మూడవ హాయ్ ఆగమనాన్ని సూచిస్తుంది. ఆ కాలంలో మూడవ హాయ్ ఆగమనం ద్వారా, ప్రత్యక్షవాక్యము పదకొండవ అధ్యాయము పదెనిమిదవ వచనములోని ‘జాతులు కోపించెను’ అనే సంగతికి నెరవేర్పు కలుగుతుంది; అలాగే జాతులను కోపింపజేయుటలో ఇస్లాం పాత్రను బైబిలు ప్రవచనములో మొదటిసారిగా ప్రస్తావించిన దానికి కూడ నెరవేర్పు కలుగుతుంది.</w:t>
      </w:r>
    </w:p>
    <w:p>
      <w:pPr>
        <w:pStyle w:val="ArticleScripture"/>
        <w:jc w:val="left"/>
      </w:pPr>
      <w:r>
        <w:rPr>
          <w:rFonts w:ascii="Nirmala UI" w:hAnsi="Nirmala UI" w:eastAsia="Nirmala UI" w:cs="Nirmala UI"/>
        </w:rPr>
        <w:t>అతడు అడవి మనుష్యుడై యుండును; అతని చేయి ప్రతి మనుష్యునిమీదను, ప్రతి మనుష్యుని చేయి అతనిమీదను ఉండును; అతడు తన సహోదరులందరి సమక్షమందు నివసించును. ఆదికాండము 16:12.</w:t>
      </w:r>
    </w:p>
    <w:p>
      <w:pPr>
        <w:pStyle w:val="ArticleBody"/>
        <w:jc w:val="left"/>
      </w:pPr>
      <w:r>
        <w:rPr>
          <w:rFonts w:ascii="Nirmala UI" w:hAnsi="Nirmala UI" w:eastAsia="Nirmala UI" w:cs="Nirmala UI"/>
        </w:rPr>
        <w:t>త్వరలో రానున్న ఆదివారపు చట్టము మొదటి పరీక్షాకాలముకు ముగింపుగాను, అంతిమ పరీక్షాకాలముకు ఆరంభముగాను ఉంటుంది. మానవ కృపాకాలము ముగిసినప్పుడు అంతిమ పరీక్షాకాలము ముగియును; ఆ సమయమున మూడవ అయ్యోకు ప్రతీకమైన నాలుగు గాలులు సంపూర్ణముగా విడుదల చేయబడతాయి.</w:t>
      </w:r>
    </w:p>
    <w:p>
      <w:pPr>
        <w:pStyle w:val="ArticleScripture"/>
        <w:jc w:val="left"/>
      </w:pPr>
      <w:r>
        <w:rPr>
          <w:rFonts w:ascii="Nirmala UI" w:hAnsi="Nirmala UI" w:eastAsia="Nirmala UI" w:cs="Nirmala UI"/>
        </w:rPr>
        <w:t>రక్షకుడు యూదుల ప్రజలయందు దేవుని నుండి విడిపోయిన జాతిని చూచినప్పుడు, ఆయన లోకముతోను పాపత్వముతోను ఏకమై యున్న తమను క్రైస్తవమని ప్రకటించుకొనే సంఘమును కూడ చూచెను. మరియు సూర్యుడు పడమటి కొండల వెనుక అస్తమించువరకు యెరూషలేమునిమీద విలపించుచు జితున పర్వతముమీద నిలిచినట్లే, కాలమునకు ఈ ఆఖరి క్షణములందు ఆయన పాపుల విషయమై విలపించుచు వారిని వేడుకొనుచున్నాడు. త్వరలోనే ఆయన నాలుగు గాలులను అదుపులో ఉంచి నున్న దూతలతో, ‘విపత్తులను వదులుడి; నా ధర్మశాస్త్రమును అతిక్రమించువారిమీద చీకటి, నాశనము, మరణము రానీయుడి’ అని చెప్పును. యూదులతో చెప్పినట్లే, మహా వెలుగు మరియు జ్ఞానము పొందినవారితోను ఆయన ఇలా చెప్పవలసి వచ్చునా—‘నీవు—అవును నీవే—కనీసము ఈ నీ దినమందైనను, నీ సమాధానమునకు చెందిన విషయములను తెలిసియుండినయెడల! గాని ఇప్పుడు అవి నీ కన్నులకు మరుగైనవై యున్నవి’? రివ్యూ అండ్ హెరాల్డ్, అక్టోబరు 8, 1901.</w:t>
      </w:r>
    </w:p>
    <w:p>
      <w:pPr>
        <w:pStyle w:val="ArticleBody"/>
        <w:jc w:val="left"/>
      </w:pPr>
      <w:r>
        <w:rPr>
          <w:rFonts w:ascii="Nirmala UI" w:hAnsi="Nirmala UI" w:eastAsia="Nirmala UI" w:cs="Nirmala UI"/>
        </w:rPr>
        <w:t>క్రీస్తు చరిత్రలో, వెయ్యి రెండు వందల అరవై రోజుల తొలి కాలపరిమితిలోని మొదటి మార్గసూచిక ఆయన బాప్తిస్మముతో ఆరంభమైంది; అది ఆయన మరణము మరియు పునరుత్థానమునకు ప్రతీకము. ఆ కాలపరిమితి ఆయన మరణము మరియు పునరుత్థానముతో సమాప్తమై, అదే సంఘటన సమకాలికముగా వెయ్యి రెండు వందల అరవై రోజుల చివరి కాలపరిమితికి ఆరంభమైంది. ఆ కాలపరిమితి స్తెఫనుని మరణము మరియు అతనికి వాగ్దత్తమైన పునరుత్థానముతో సమాప్తమైంది.</w:t>
      </w:r>
    </w:p>
    <w:p>
      <w:pPr>
        <w:pStyle w:val="ArticleBody"/>
        <w:jc w:val="left"/>
      </w:pPr>
      <w:r>
        <w:rPr>
          <w:rFonts w:ascii="Nirmala UI" w:hAnsi="Nirmala UI" w:eastAsia="Nirmala UI" w:cs="Nirmala UI"/>
        </w:rPr>
        <w:t>క్రీస్తు బింబాన్ని ప్రతినిధ్యం చేసే చరిత్రరేఖ, ప్రతిక్రీస్తు బింబాన్ని ప్రతినిధ్యం చేసే చరిత్రరేఖతో ఒకే ప్రవచనాత్మక నిర్మాణాన్ని కలిగి ఉంది.</w:t>
      </w:r>
    </w:p>
    <w:p>
      <w:pPr>
        <w:pStyle w:val="ArticleBody"/>
        <w:jc w:val="left"/>
      </w:pPr>
      <w:r>
        <w:rPr>
          <w:rFonts w:ascii="Nirmala UI" w:hAnsi="Nirmala UI" w:eastAsia="Nirmala UI" w:cs="Nirmala UI"/>
        </w:rPr>
        <w:t>పవిత్ర లేఖనముల ప్రకారం, క్రీస్తే యథార్థమైన ఉత్తరరాజు; క్రీస్తుయొక్క రాజాధికారాన్ని కూలదోయి, దానికి నకిలీ ప్రతిరూపాన్ని ప్రతిష్ఠించుటయే ఎల్లప్పుడును సాతానుని ఉద్దేశము.</w:t>
      </w:r>
    </w:p>
    <w:p>
      <w:pPr>
        <w:pStyle w:val="ArticleScripture"/>
        <w:jc w:val="left"/>
      </w:pPr>
      <w:r>
        <w:rPr>
          <w:rFonts w:ascii="Nirmala UI" w:hAnsi="Nirmala UI" w:eastAsia="Nirmala UI" w:cs="Nirmala UI"/>
        </w:rPr>
        <w:t>ఓ లూసిఫరా, ఉషోదయపు కుమారుడా, నీవు ఆకాశమునుండి ఎట్లా పడిపోయితివి! జాతులను బలహీనపరచినవాడా, నీవు భూమిమీదికి ఎట్లా నరికివేయబడితివి! నీవు నీ హృదయములో చెప్పితివి: నేను ఆకాశమునకు ఆరోహించెదను; దేవుని నక్షత్రములకంటె పైకి నా సింహాసనమును ఎత్తెదను; నేను కూడ ఉత్తర దిక్కుల ప్రక్కలయందలి సమాగమ పర్వతముమీద కూర్చెదను; నేను మేఘముల ఉన్నతములకంటె పైనకు ఆరోహించెదను; నేను పరమోన్నతునివలె నుండెదను. యెషయా 14:12-14.</w:t>
      </w:r>
    </w:p>
    <w:p>
      <w:pPr>
        <w:pStyle w:val="ArticleBody"/>
        <w:jc w:val="left"/>
      </w:pPr>
      <w:r>
        <w:rPr>
          <w:rFonts w:ascii="Nirmala UI" w:hAnsi="Nirmala UI" w:eastAsia="Nirmala UI" w:cs="Nirmala UI"/>
        </w:rPr>
        <w:t>"ఉత్తర భాగములు" అనేది ఆయన పరిశుద్ధస్థలము ఉన్న మహా రాజు యొక్క నగరమైన యెరూషలేమే.</w:t>
      </w:r>
    </w:p>
    <w:p>
      <w:pPr>
        <w:pStyle w:val="ArticleScripture"/>
        <w:jc w:val="left"/>
      </w:pPr>
      <w:r>
        <w:rPr>
          <w:rFonts w:ascii="Nirmala UI" w:hAnsi="Nirmala UI" w:eastAsia="Nirmala UI" w:cs="Nirmala UI"/>
        </w:rPr>
        <w:t>కోరహు సంతానమునకు గీతమును కీర్తనయు. ప్రభువు మహోన్నతుడు; మన దేవుని నగరములోను, ఆయన పరిశుద్ధతయొక్క పర్వతములోను బహుగా స్తుతింపబడతగినవాడు. స్థానముచేత సుందరమైనది, సమస్త భూమికి ఆనందకారణమైనది, ఉత్తర భాగములయందున్న సీయోను పర్వతము; అది మహా రాజు పట్టణము. కీర్తనల గ్రంథము 48:1, 2.</w:t>
      </w:r>
    </w:p>
    <w:p>
      <w:pPr>
        <w:pStyle w:val="ArticleBody"/>
        <w:jc w:val="left"/>
      </w:pPr>
      <w:r>
        <w:rPr>
          <w:rFonts w:ascii="Nirmala UI" w:hAnsi="Nirmala UI" w:eastAsia="Nirmala UI" w:cs="Nirmala UI"/>
        </w:rPr>
        <w:t>పవిత్ర శాస్త్రాలలో, భౌతిక “ఉత్తర రాజులు” ఎల్లప్పుడును దేవుని ప్రజలకు శత్రువులుగా చిత్రీకరించబడతారు. వారు, యెరూషలేములో—అది ఉత్తర భాగములు—తన సింహాసనముపై ఆసీనుడై ఉన్న నిజమైన “ఉత్తర రాజును” సాతాను నకిలీ చేయుటకు చేసిన యత్నమును ప్రతిబింబిస్తారు. పశువు యొక్క ప్రతిరూపమునకు సంబంధించిన రెండు పరీక్షా ప్రక్రియలను సూచించే రేఖ, క్రీస్తు యొక్క ప్రతిరూపమునకు సంబంధించిన రెండు పరీక్షా ప్రక్రియల రేఖకు సమాంతరంగా నడుచుచుండి, దేవుని ప్రజలపై పాలించే ఉత్తర రాజుగా కావాలనే సాతానుని యత్నము అనే అంశములో మూడవ సాక్ష్యమును కలిగియున్నది.</w:t>
      </w:r>
    </w:p>
    <w:p>
      <w:pPr>
        <w:pStyle w:val="ArticleBody"/>
        <w:jc w:val="left"/>
      </w:pPr>
      <w:r>
        <w:rPr>
          <w:rFonts w:ascii="Nirmala UI" w:hAnsi="Nirmala UI" w:eastAsia="Nirmala UI" w:cs="Nirmala UI"/>
        </w:rPr>
        <w:t>క్రీస్తుపూర్వం 723లో, అస్సూరు ద్వారా ప్రతినిధీకృతమైన ఉత్తరపు రాజు, లేవీయకాండము 26వ అధ్యాయంలోని “ఏడు సమయములు” నెరవేర్పుగా, ఇశ్రాయేలు ఉత్తరపు పది రాజ్యములను చెరలోనికి తీసికొనిపోయెను. వెయ్యి రెండువందల అరవై సంవత్సరముల తరువాత, 538లో, ఆ చరిత్ర దశలో అక్షరార్థమైన విగ్రహారాధక రోము ద్వారా ప్రతినిధీకృతమైన ఉత్తరపు రాజు, సింహాసనమును పాపసభాధీన రోమునకు అప్పగించెను; తరువాత ఆ పాపసభాధీన రోమునే మరి వెయ్యి రెండువందల అరవై సంవత్సరములు ఆధ్యాత్మిక ఉత్తరపు రాజుగా నిలిచెను. ఆ రెండవ వెయ్యి రెండువందల అరవై సంవత్సరముల కాలము 1798లో ముగిసెను; అప్పుడు ఆధ్యాత్మిక రోమీయ ఉత్తరపు రాజు మరణాంతక గాయము పొందెను. పాపసభ 1798లో తన మరణాంతక గాయమును పొందినప్పుడు, ఎవడును సహాయపడనప్పుడు పునరుత్థిత పాపసభ చివరికి శాశ్వతముగా తన అంత్యానికి వచ్చు సమయమును సూచించుచు, అది మనుష్యుల కృపాకాలము ముగింపుకు ప్రతిరూపముగా నిలిచెను.</w:t>
      </w:r>
    </w:p>
    <w:p>
      <w:pPr>
        <w:pStyle w:val="ArticleScripture"/>
        <w:jc w:val="left"/>
      </w:pPr>
      <w:r>
        <w:rPr>
          <w:rFonts w:ascii="Nirmala UI" w:hAnsi="Nirmala UI" w:eastAsia="Nirmala UI" w:cs="Nirmala UI"/>
        </w:rPr>
        <w:t>అతడు సముద్రాల మధ్యనున్న మహిమగల పరిశుద్ధ పర్వతమందు తన రాజభవనపు గుడారములను నెలకొల్పును; అయినను అతడు తన అంత్యమునకు చేరును, అతనికి సహాయము చేయువాడు ఎవరును ఉండరు. ఆ కాలములో నీ ప్రజల కొరకు నిలిచియుండే గొప్ప అధిపతి మికాయేలు లేచి నిలుచును; అప్పుడు జాతి ఏర్పడిననాటి నుండి అదే కాలము వరకు ఎప్పుడూ లేనంత కష్టకాలము కలుగును; ఆ కాలములో నీ ప్రజలో పుస్తకములో వ్రాయబడి కనబడిన ప్రతివాడును విడిపించబడును. దానియేలు 11:45, 12:1.</w:t>
      </w:r>
    </w:p>
    <w:p>
      <w:pPr>
        <w:pStyle w:val="ArticleBody"/>
        <w:jc w:val="left"/>
      </w:pPr>
      <w:r>
        <w:rPr>
          <w:rFonts w:ascii="Nirmala UI" w:hAnsi="Nirmala UI" w:eastAsia="Nirmala UI" w:cs="Nirmala UI"/>
        </w:rPr>
        <w:t>లేవీయకాండము ఇరవై ఆరులోని “ఏడు సమయములు” రెండువేల ఐదు వందల ఇరవై సంవత్సరములకు సమానమైనవి అయి, క్రీపూ 723లో అస్సూరును ఉత్తరపు రాజుగా గుర్తించుచున్నవి; ఉత్తరపు రాజుగానే అతడు ప్రాచీన ఇశ్రాయేలులోని “ఉత్తర” రాజ్యమును జయించెను. ఆ దశనుండి, అస్సూరు మొదలుకొని విగ్రహారాధక రోము వరకు కొనసాగిన విగ్రహారాధన, దేవుని ప్రజలైన దానియేలు 8:13 లోని “సైన్యము”ను వెయ్యి రెండువందల అరవై సంవత్సరములు తొక్కివేసెను. 538లో, ఆక్షరార్థ రోమీయ ఉత్తరపు రాజును ఆధ్యాత్మిక రోమీయ ఉత్తరపు రాజు ప్రవచనాత్మకంగా జయించి, అతడు దేవుని ఆధ్యాత్మిక ఇశ్రాయేలును ఇంకా వెయ్యి రెండువందల అరవై సంవత్సరములు తొక్కివేసెను. 1798లో ఆధ్యాత్మిక రోమీయ ఉత్తరపు రాజు మరణాంతక గాయం పొందినందున, ఆ రెండవ తొక్కివేత కాలము అంతమైంది.</w:t>
      </w:r>
    </w:p>
    <w:p>
      <w:pPr>
        <w:pStyle w:val="ArticleBody"/>
        <w:jc w:val="left"/>
      </w:pPr>
      <w:r>
        <w:rPr>
          <w:rFonts w:ascii="Nirmala UI" w:hAnsi="Nirmala UI" w:eastAsia="Nirmala UI" w:cs="Nirmala UI"/>
        </w:rPr>
        <w:t>క్రీస్తుయొక్క బింబపు రేఖలో, కేంద్రబిందువు సిలువ; అక్కడ మరణము గుర్తించబడుతుంది. మృగముని బింబ రూపకల్పనకు సంబంధించిన పరీక్ష యొక్క రెండు కాలాలలో, కేంద్రబిందువు భూమి మృగముని మరణము. కపట ఉత్తరదేశ రాజు యొక్క రేఖలో, కేంద్రబిందువు అక్షరార్థ రోమీయ ఉత్తరదేశ రాజు యొక్క మరణము.</w:t>
      </w:r>
    </w:p>
    <w:p>
      <w:pPr>
        <w:pStyle w:val="ArticleBody"/>
        <w:jc w:val="left"/>
      </w:pPr>
      <w:r>
        <w:rPr>
          <w:rFonts w:ascii="Nirmala UI" w:hAnsi="Nirmala UI" w:eastAsia="Nirmala UI" w:cs="Nirmala UI"/>
        </w:rPr>
        <w:t>ఈ రేఖలు మూడు బైబిలు సాక్షులను సూచిస్తున్నాయి; వాటిలో ప్రతి ఒక్కటిలో ఒకే కాలవ్యవధి లోపల వరసగా ఉన్న రెండు కాలఖండాలు ఉన్నాయి. ప్రతి మధ్యబిందువు భౌతిక మరణం, లేదా బైబిల్ ప్రవచనంలోని ఒక రాజ్య మరణంతో గుర్తించబడుతుంది. క్రీస్తు విషయానికి వస్తే, మధ్యబిందువు ఆయన మరణం మరియు పునరుత్థానం. మృగప్రతిమ సంగతిలో, మధ్యబిందువు భూమి మృగముని మరణమే—అది బైబిల్ ప్రవచనంలోని ఆరవ రాజ్యం—ఇది ఆదివారపు చట్ట సమయములో జరుగుతుంది. నకిలీ ఉత్తరరాజు రేఖలో, మధ్యబిందువు సాక్షాత్ రోమీయ ఉత్తరరాజు—బైబిల్ ప్రవచనంలోని నాలుగవ రాజ్యం—యొక్క మరణాన్ని సూచిస్తుంది.</w:t>
      </w:r>
    </w:p>
    <w:p>
      <w:pPr>
        <w:pStyle w:val="ArticleBody"/>
        <w:jc w:val="left"/>
      </w:pPr>
      <w:r>
        <w:rPr>
          <w:rFonts w:ascii="Nirmala UI" w:hAnsi="Nirmala UI" w:eastAsia="Nirmala UI" w:cs="Nirmala UI"/>
        </w:rPr>
        <w:t>ప్రకటన గ్రంథము పదకొండవ అధ్యాయములోని ఇద్దరు సాక్షులు, సోదరి వైట్ ‘మహా వివాదము’లో చెప్పిన ప్రకారం, దేవుని వాక్యమును ప్రతినిధిస్తారు. క్రీస్తే దేవుని వాక్యము. ఆ ఇద్దరు సాక్షులకు గోనెబట్టలు ధరించి వెయ్యి రెండువందల అరవై దినములు ప్రవచించుటకు అధికారము అనుగ్రహింపబడెను. తరువాత వారు వీధిలో హతులాయిరి, మూడు దినములు సగం వరకు లేచిరాలేదు. “వెయ్యి రెండువందల అరవై దినములు” మరియు “మూడు దినములు సగము” రెండునూ వెయ్యి రెండువందల అరవై సంవత్సరముల అరణ్యకాలమును సూచించు చిహ్నములు. ఆ అరణ్యకాలము గోనెబట్టలు ధరించి వారు ప్రవచించుటకు జరిగిన అధికారప్రదానముతో ఆరంభమై, మరణముతో ముగిసెను. తరువాత అదే ప్రవచనా కాలప్రమాణమంతట వారు మౌనంగా, మరణముచేత ఆవరింపబడి నుండిరి, కృపాకాలముయొక్క ముగింపును ప్రకటించుచున్న మూడవ దూత యొక్క హెచ్చరికను సమర్పించుటకు వారు పునరుత్థానము పొందిన వరకు.</w:t>
      </w:r>
    </w:p>
    <w:p>
      <w:pPr>
        <w:pStyle w:val="ArticleBody"/>
        <w:jc w:val="left"/>
      </w:pPr>
      <w:r>
        <w:rPr>
          <w:rFonts w:ascii="Nirmala UI" w:hAnsi="Nirmala UI" w:eastAsia="Nirmala UI" w:cs="Nirmala UI"/>
        </w:rPr>
        <w:t>ఈ నాలుగు ప్రవచన రేఖలు నాలుగు సాక్షులతో సమానంగా పరిగణింపబడుతాయి. ఆ నాలుగు సాక్షులలో ప్రతిదాని ప్రవచన నిర్మాణం ఏకరూపమై యున్నది. ఆ నాలుగు రేఖలలో సూచించబడిన ఎనిమిది కాలఖండాలలో, 2001 సెప్టెంబర్ 11 నుండి త్వరలో రానున్న ఆదివార చట్టం వరకు గల కాలం మినహా, ప్రతి ఒక్కటి యొక్క కాలవ్యవధి ప్రవచనపరంగా ఏకరూపమైనదే. ప్రతి కేంద్ర బిందువు ఏదో ఒక రకమైన మరణాన్ని సూచిస్తుంది. రేఖలలో రెండూ క్రీస్తును ఉద్దేశిస్తాయి; అవి ఆయన స్వరూపముగా గాని, దేవుని వాక్యముగా గాని ఆయనను ప్రతిపాదిస్తాయి. మిగిలిన రెండు రేఖలు ప్రతిక్రీస్తును సూచిస్తాయి, అంటే అతని ఆశయమైన ఉత్తరరాజుగా క్రీస్తును నకిలీగా అనుకరించుటగానీ, లేక క్రీస్తు పరిపాలనా వ్యవస్థను నకిలీగా అనుకరించుటగానీ.</w:t>
      </w:r>
    </w:p>
    <w:p>
      <w:pPr>
        <w:pStyle w:val="ArticleBody"/>
        <w:jc w:val="left"/>
      </w:pPr>
      <w:r>
        <w:rPr>
          <w:rFonts w:ascii="Nirmala UI" w:hAnsi="Nirmala UI" w:eastAsia="Nirmala UI" w:cs="Nirmala UI"/>
        </w:rPr>
        <w:t>మా తదుపరి వ్యాసంలో, ప్రథమ స్వర్గమందలి యుద్ధమును ఒక లక్ష నలభై నాలుగు వేలమందితో సంబంధపరచి పరిశీలించుటకు ప్రయత్నిస్తాము. ప్రియ పాఠకుడా, గాని శ్రోతా గాని: మీరు ఈ సత్యములను చూచుటకు నిరాకరించినా గాని, చూచినా గాని, ఈ సమస్త వ్యాసములలో సమర్పింపబడుచున్న సమాచారము, ఏ విషయమునకు అంత్యాన్ని గుర్తించుటకై దాని ఆరంభమును వినియోగించే విధానాన్ని అన్వయించుటద్వారా ముందుగా నిర్ధారింపబడి, అనంతరం బలపరచబడి నిలుపబడుచున్నదని స్పష్టపరచవలసియున్నది. ఇదే ఆల్ఫా మరియు ఓమేగా యొక్క ప్రవచనాత్మక ముద్ర; ఇప్పుడు ముద్రలు విప్పబడుచున్న యేసుక్రీస్తు ప్రకటనలోని ఒక ప్రధాన అంశమై యున్నది.</w:t>
      </w:r>
    </w:p>
    <w:p>
      <w:pPr>
        <w:pStyle w:val="ArticleScripture"/>
        <w:jc w:val="left"/>
      </w:pPr>
      <w:r>
        <w:rPr>
          <w:rFonts w:ascii="Nirmala UI" w:hAnsi="Nirmala UI" w:eastAsia="Nirmala UI" w:cs="Nirmala UI"/>
        </w:rPr>
        <w:t>గూఢమైన విషయాలు యెహోవా మన దేవునికే చెందును; అయితే ప్రకటింపబడినవి మనకును మన సంతానమునకును నిత్యమును చెందును, మనము ఈ ధర్మశాస్త్రములోని సమస్త వాక్యములను ఆచరించుటకై. ద్వితీయోపదేశకాండము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యేసుక్రీస్తుయొక్క ప్రకటన - సంఖ్య పదమూడు</dc:title>
  <dc:subject>ఆకాశమందలి యుద్ధము మరియు అంత్యదినములు: ప్రకటన గ్రంథము 12వ, 13వ అధ్యాయముల నుండి ప్రవచనా కాలక్రమ ఆవిష్కరణ</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