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 క్రీస్తుయొక్క ప్రకటనము - సంఖ్య పద్నాలుగు</w:t>
      </w:r>
    </w:p>
    <w:p>
      <w:pPr>
        <w:pStyle w:val="ArticleSubtitle"/>
        <w:jc w:val="left"/>
      </w:pPr>
      <w:r>
        <w:rPr>
          <w:rFonts w:ascii="Nirmala UI" w:hAnsi="Nirmala UI" w:eastAsia="Nirmala UI" w:cs="Nirmala UI"/>
        </w:rPr>
        <w:t>ఏడవ ముద్ర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2023-11-11</w:t>
      </w:r>
    </w:p>
    <w:p>
      <w:pPr>
        <w:pStyle w:val="ArticleBody"/>
        <w:jc w:val="left"/>
      </w:pPr>
      <w:r>
        <w:rPr>
          <w:rFonts w:ascii="Nirmala UI" w:hAnsi="Nirmala UI" w:eastAsia="Nirmala UI" w:cs="Nirmala UI"/>
        </w:rPr>
        <w:t>ప్రకటన గ్రంథము పన్నెండవ అధ్యాయములో చిత్రీకరించబడిన మూడవ ఆకాశమందు లూసిఫరుతో ఆరంభమైన దూతల పరీక్షాకాలపు యుద్ధం, మొదటి ఆకాశమందు అంతమగు మానవులు మరియు దూతల పరీక్షాకాలపు యుద్ధానికి మాదిరిగా నిలుస్తుంది. సాతాను మరియు అతని దూతలు మూడవ ఆకాశమునుండి త్రోసివేయబడినప్పుడు, సాతాను ఏదేను తోటలో కొత్త యుద్ధరంగాన్ని తెరవెను. మూడవ ఆకాశమందలి లూసిఫరుతో జరిగిన యుద్ధములోనటులే, దేవుడు మానవజాతికొరకు కూడా ఒక పరీక్షాకాలమును స్థాపించెను. త్వరలో రానున్న ఆదివారపు చట్టముతో సర్వగంభీరతతో ఆరంభమగు మొదటి ఆకాశమందలి యుద్ధం, మానవజాతికి పరీక్షాకాలము సమాప్తిని సూచిస్తుంది.</w:t>
      </w:r>
    </w:p>
    <w:p>
      <w:pPr>
        <w:pStyle w:val="ArticleBody"/>
        <w:jc w:val="left"/>
      </w:pPr>
      <w:r>
        <w:rPr>
          <w:rFonts w:ascii="Nirmala UI" w:hAnsi="Nirmala UI" w:eastAsia="Nirmala UI" w:cs="Nirmala UI"/>
        </w:rPr>
        <w:t>ప్రకటన గ్రంథములో పన్నెండవ, పదమూడు అధ్యాయములలో డ్రాగను, మృగము, అబద్ధప్రవక్త అను మూడు శక్తులు చిహ్నాల రూపంలో చూపబడినవి. సాంప్రదాయముగా, ఆ మూడు శక్తులు ప్రధానంగా తమ గత చరిత్రను సూచించేవిగా అర్థంచేయబడ్డాయి; అయితే యోహానుకు "ఉండబోవు సంగతులను" వ్రాయుమని చెప్పబడెను, అలాగే ప్రకటన గ్రంథమంతయు "చివరి దినముల" విషయమై పలుకుచున్నది. కావున మేము "అంతము మొదలిచేత ప్రతిరూపింపబడునని" అనే బైబిలు సూత్రాన్ని అనుసరించి, ప్రకటన గ్రంథంలోని చిహ్నములను గత సత్యముగా గాక వర్తమాన సత్యముగా అన్వయిస్తున్నాము.</w:t>
      </w:r>
    </w:p>
    <w:p>
      <w:pPr>
        <w:pStyle w:val="ArticleBody"/>
        <w:jc w:val="left"/>
      </w:pPr>
      <w:r>
        <w:rPr>
          <w:rFonts w:ascii="Nirmala UI" w:hAnsi="Nirmala UI" w:eastAsia="Nirmala UI" w:cs="Nirmala UI"/>
        </w:rPr>
        <w:t>మూడవ పరలోకములో అతడు ఆరంభించిన యుద్ధములోను, ఏదెన్ తోటలో మనుష్యులయొద్దకు అతడు తెచ్చిన ప్రథమ సమరములోను, తన సంగ్రామాన్ని సఫలపరచుటకై తన కలుషిత సందేశములను సంప్రేషించుటకు "హిప్నోటిజం"ను ఉపయోగించువాడిగా సాతాను గుర్తింపబడ్డాడు.</w:t>
      </w:r>
    </w:p>
    <w:p>
      <w:pPr>
        <w:pStyle w:val="ArticleScripture"/>
        <w:jc w:val="left"/>
      </w:pPr>
      <w:r>
        <w:rPr>
          <w:rFonts w:ascii="Nirmala UI" w:hAnsi="Nirmala UI" w:eastAsia="Nirmala UI" w:cs="Nirmala UI"/>
        </w:rPr>
        <w:t>ఏదేను తోటలో సాతాను ప్రథమ ఆదామును శోధించాడు; శత్రువుతో ఆదాము తర్కానికి దిగినందున అతనికి పైచేయి కలిగే అవకాశమిచ్చాడు. సాతాను తన సమ్మోహన శక్తిని ఆదాము, హవ్వలపై చలాయించాడు; ఇదే శక్తిని క్రీస్తుపై కూడా చలాయించవలెనని అతడు యత్నించాడు. కానీ వేదవాక్యము ఉల్లేఖింపబడిన తరువాత, తాను విజయం సాధించుటకు ఏ అవకాశమూ లేనని సాతాను తెలిసికొన్నాడు.</w:t>
      </w:r>
    </w:p>
    <w:p>
      <w:pPr>
        <w:pStyle w:val="ArticleScripture"/>
        <w:jc w:val="left"/>
      </w:pPr>
      <w:r>
        <w:rPr>
          <w:rFonts w:ascii="Nirmala UI" w:hAnsi="Nirmala UI" w:eastAsia="Nirmala UI" w:cs="Nirmala UI"/>
        </w:rPr>
        <w:t>తమతో సాంగత్యము కలిగిన వారి మనస్సులను ఏ విధంగా బంధించగలమో అన్న శాస్త్రమును పురుషులును స్త్రీలును అధ్యయనము చేయరాదు. ఇది సాతాను బోధించే శాస్త్రమే. ఇటువంటి వాటన్నింటిని మనము ప్రతిఘటించవలెను. తన ఆదిమ స్థితిని కోల్పోయి స్వర్గీయ ప్రాంగణముల నుండి త్రోసివేయబడిన వానికి సంబంధించిన శాస్త్రమైన మేస్మెరిజము, హిప్నోటిజములో మనము ఏమాత్రమును లోను కాకూడదు. మనస్సు, స్వభావము మరియు వ్యక్తిత్వము, 713.</w:t>
      </w:r>
    </w:p>
    <w:p>
      <w:pPr>
        <w:pStyle w:val="ArticleBody"/>
        <w:jc w:val="left"/>
      </w:pPr>
      <w:r>
        <w:rPr>
          <w:rFonts w:ascii="Nirmala UI" w:hAnsi="Nirmala UI" w:eastAsia="Nirmala UI" w:cs="Nirmala UI"/>
        </w:rPr>
        <w:t>సాతాను బోధించు "విజ్ఞానము"ను గ్లోబలిస్టు వాణిజ్యవేత్తలు పరిపూర్ణపరచి, "అంత్య దినములలో" "సమాచార మహా రహదారి" ద్వారా అమలుచేయుచున్నారు. సాతాను అబద్ధముల తండ్రి; మీడియా దిగ్గజాలు కేవలం అసత్యములను ప్రోత్సహించుట మాత్రమె గాక, సత్యమును వడపోసి తొలగించుచు, తాము "విదర్ములు"గా భావించువారిని పర్యవేక్షించుచు, భూమి చరిత్రలో ఎప్పుడెన్నడూ ఆచరింపబడిన వాటిలో అత్యంత పరిష్కృతమైన సమ్మోహన విద్యారూపాన్ని వినియోగించుచున్నారు. మూడవ పరలోకములో ఆరంభమైన యుద్ధము, సాతానుని యుద్ధచర్యల ఈ లక్షణమును ప్రధానంగా వెలుగులోనికి తెచ్చుచున్నది; తద్వారా, మొదటి ఆకాశములో యుద్ధము ప్రారంభమగు వేళ బ్రతికియుండే విశ్వాసులు ముందస్తు జ్ఞానముచేత ముందుగానే హెచ్చరింపబడునట్లు. ప్రపంచవ్యాప్త అంతర్జాలమునకు, అలాగే "సమాచార మహా రహదారి"కు నియంత్రణా కేంద్రం సంయుక్త రాష్ట్రాలలోనే నిర్వహించబడి నియంత్రించబడుచున్నదని మనము గ్రహించినప్పుడు, సంయుక్త రాష్ట్రాలు ఆకాశమునుండి అగ్నిని దింపి సమస్త ప్రపంచమును మోసపరచుచున్నదనుట ఏ అర్థమునకు సంకేతమో మనకు స్పష్టమగును. ప్రకటన గ్రంథములో "అగ్ని" అనేది ఒక సందేశమునకు ప్రతీక.</w:t>
      </w:r>
    </w:p>
    <w:p>
      <w:pPr>
        <w:pStyle w:val="ArticleBody"/>
        <w:jc w:val="left"/>
      </w:pPr>
      <w:r>
        <w:rPr>
          <w:rFonts w:ascii="Nirmala UI" w:hAnsi="Nirmala UI" w:eastAsia="Nirmala UI" w:cs="Nirmala UI"/>
        </w:rPr>
        <w:t>ప్రకటన గ్రంథము పదమూడు అధ్యాయం, పదమూడు వచనములోని ప్రతీకార్థం, కర్మేలు పర్వతముపై జరిగిన సంగ్రామమునుండి ఉద్భవించియున్నది; అక్కడ బాళ్ ప్రవక్తలు మరియు వనాల ప్రవక్తలు, బాళ్ మరియు అష్టరోత్ సత్యదేవులని నిర్ధారించునట్లు ఆకాశమునుండి అగ్నిని దింపజేయలేకపోయిరి. పురుషదేవుడైన బాళ్, స్త్రీదేవతయైన అష్టరోత్ అనే ద్వయం, చర్చి మరియు రాష్ట్రం యొక్క అపవిత్ర సంగమమైన మృగముని బింబమును ప్రతీకాత్మకముగా సూచించును. వారు యెజబేలు యొక్క ప్రవక్తలు; ఆమె అహాబుతో అపవిత్ర బంధములో ఉండెను. కర్మేలు కథనములో మృగముని బింబమునకు సూచకములైన ఆ ఇద్దరు ప్రవచన సాక్షులు, అమెరికా సంయుక్త రాష్ట్రములు మొదట తమ దేశములోనే పాపస్వామ్య వ్యవస్థకు బింబమును రూపుదిద్దుటలోను, తదనంతరం లోకములోను అమెరికా సంయుక్త రాష్ట్రముల పాత్రను నిర్దేశించుచున్నవి. కర్మేలు వద్దనున్న ‘అగ్ని’ నిజమైన దేవుడు ఎవరో తెలియజేయు నిర్ణయక సాక్ష్యమై యుండవలసినది. అది ఆకాశమునుండి వచ్చిన, నిజమైన దేవునిని నిర్దేశించు ప్రకటనను సూచించెను; అలాగే అమెరికా సంయుక్త రాష్ట్రములు ఆకాశమునుండి అగ్నిని దింపునప్పుడు కూడ అదే అంశము నిలిచియున్నది.</w:t>
      </w:r>
    </w:p>
    <w:p>
      <w:pPr>
        <w:pStyle w:val="ArticleBody"/>
        <w:jc w:val="left"/>
      </w:pPr>
      <w:r>
        <w:rPr>
          <w:rFonts w:ascii="Nirmala UI" w:hAnsi="Nirmala UI" w:eastAsia="Nirmala UI" w:cs="Nirmala UI"/>
        </w:rPr>
        <w:t>యెషయా గ్రంథమునందు, ఆది నుండే అంత్యమును ప్రకటించు దేవుడు, సాక్షాత్ పూర్వకాలపు కర్మేలు పర్వతపు అదే సందర్భాన్ని, అలాగే అమెరికా సంయుక్త రాష్ట్రాలు ఆకాశమునుండి అగ్నిని దించునప్పుడు ప్రతినిధితమగు ప్రవచనాత్మక సందర్భాన్ని కూడ సంభోధించును.</w:t>
      </w:r>
    </w:p>
    <w:p>
      <w:pPr>
        <w:pStyle w:val="ArticleScripture"/>
        <w:jc w:val="left"/>
      </w:pPr>
      <w:r>
        <w:rPr>
          <w:rFonts w:ascii="Nirmala UI" w:hAnsi="Nirmala UI" w:eastAsia="Nirmala UI" w:cs="Nirmala UI"/>
        </w:rPr>
        <w:t>మీ వాదనను సమర్పింపుడి, యెహోవా సెలవిచ్చునదేమనగా; మీ దృఢమైన కారణాలను ముందుంచుడి, యాకోబుకు రాజైనవాడు సెలవిచ్చునదేమనగా. వారు వాటిని తీసికొని వచ్చి, ఏమి సంభవించబోవుచున్నదో మాకు చూపనివ్వుడి; పూర్వకాల విషయాలను—అవి ఏమిటో—మాకు చూపనివ్వుడి, దాని వల్ల మేము వాటిని పరిశీలించి, వాటి అంత్యఫలితమును తెలిసికొనునట్లుగా; లేక రాబోయే విషయాలను మాకు ప్రకటింపుడి. ఇకముందు కలుగబోవు విషయాలను చూపుడి, మీరు దేవతలని మేము తెలిసికొనునట్లుగా; అవును, మేలును చేయుడి గాని, చెడును చేయుడి గాని, మేము భయభ్రాంతులకు లోనై, దానిని కలిసి దర్శించునట్లుగా. ఇదిగో, మీరు శూన్యులై యున్నారు, మీ క్రియ అసారము; మిమ్మును ఎన్నుకొనువాడు అసహ్యమైనవాడు. నేను ఉత్తరదిక్కునుండి ఒకనిని లేపితిని, అతడు వచ్చును; సూర్యోదయమునుండి అతడు నా నామమును పిలుచును; అతడు అధిపతులపై గారిపైన నడచినట్లుగా వచ్చును, కుండకమ్మరి మట్టిని తొక్కినట్లే. మేము తెలిసికొనునట్లుగా ఆది నుండే ఎవడు ప్రకటించెను? మేము అతడు నీతిమంతుడని చెప్పునట్లుగా ముందుగానే ఎవడు తెలియజేసెను? నిజముగా, చూపువాడెవడును లేడు; నిజముగా, ప్రకటించువాడెవడును లేడు; నిజముగా, మీ మాటలను వినువాడెవడును లేడు. మొదటివాడు సీయోనుతో, ఇదిగో, ఇదిగో వారిని, అని చెప్పును; యెరూషలేమునకు శుభవార్తను తెచ్చువాణ్ణి నేను ఇస్తాను. యెషయా 41:21-27.</w:t>
      </w:r>
    </w:p>
    <w:p>
      <w:pPr>
        <w:pStyle w:val="ArticleBody"/>
        <w:jc w:val="left"/>
      </w:pPr>
      <w:r>
        <w:rPr>
          <w:rFonts w:ascii="Nirmala UI" w:hAnsi="Nirmala UI" w:eastAsia="Nirmala UI" w:cs="Nirmala UI"/>
        </w:rPr>
        <w:t>త్వరలో వచ్చుచున్న ఆదివారపు చట్టముతో ఆరంభమగు ప్రథమ స్వర్గములోని యుద్ధములో, అమెరికా సంయుక్త రాష్ట్రాలకు, అలాగే సైతానునికిని స్వయంగా, తమ 'వాదనను' 'సమర్పించుటకు' అనుమతి ఇవ్వబడును; యెజబెలు యొక్క దేవుడే సత్యదేవుడు అని నిరూపించుటకై వారు స్వర్గమునుండి అగ్నిని దింపుదురు. లోకము ఆ దేవుని ఆరాధన దినపు ముద్రను స్వీకరించుటకు బలవంతపరచబడును. స్వర్గమునుండి దింపబడిన ఆ అగ్ని, 'సమాచార మహామార్గము' ద్వారా సమస్త మానవజాతికి చేరే విధముగా, ఒక 'శూన్యము'యొక్క కృత్యము; ఆ మాధ్యమము ద్వారా ప్రసారింపబడిన సందేశమును ఎంచుకొనువాడు 'అరుచకం'గా లెక్కించబడును.</w:t>
      </w:r>
    </w:p>
    <w:p>
      <w:pPr>
        <w:pStyle w:val="ArticleBody"/>
        <w:jc w:val="left"/>
      </w:pPr>
      <w:r>
        <w:rPr>
          <w:rFonts w:ascii="Nirmala UI" w:hAnsi="Nirmala UI" w:eastAsia="Nirmala UI" w:cs="Nirmala UI"/>
        </w:rPr>
        <w:t>ఆ యుద్ధంలో నూట నలభై నాలుగు వేలమంది, తదనంతరం మహా జనసమూహము, సత్యదేవుడు ఎవరో అనే వివాదంలో దేవునికి సాక్షులుగా నిలుస్తారు. యుద్ధం యొక్క ఇరువైపుల నుండి తెలియజేయబడే సందేశాలు "అగ్ని"గా ప్రతీకాత్మకంగా చిత్రీకరించబడ్డాయి. సత్యదేవుడు ఎవరో నిర్ధారించుటకై సర్వజాతులు సమీకరింపబడతాయి, మరియు "సత్యం"ను స్థాపించుటకు సాక్షుల రెండు వర్గాలు ఉంటాయి.</w:t>
      </w:r>
    </w:p>
    <w:p>
      <w:pPr>
        <w:pStyle w:val="ArticleScripture"/>
        <w:jc w:val="left"/>
      </w:pPr>
      <w:r>
        <w:rPr>
          <w:rFonts w:ascii="Nirmala UI" w:hAnsi="Nirmala UI" w:eastAsia="Nirmala UI" w:cs="Nirmala UI"/>
        </w:rPr>
        <w:t>సకల జాతులు కూడబడునట్లు గాక, సమస్త ప్రజలు సమకూర్చబడునట్లు గాక; వారిలో ఎవడు దీనిని ప్రకటించగలడు? పూర్వ విషయములను మాకు చూపగలడు? తాము సమర్థింపబడునట్లు తమ సాక్షులను ముందుకు తేగాక; లేక వారు విని, "ఇది సత్యము" అని చెప్పుదురు గాక. మీరు నా సాక్షులు, అని యెహోవా సెలవిచ్చుచున్నాడు, నేనెంచుకున్న నా సేవకుడును; మీరు నన్ను తెలిసికొనునట్లును, నన్ను విశ్వసించునట్లును, నేనే ఆయననని గ్రహించునట్లును. నా ముందుగా ఏ దేవుడును ఏర్పడలేదు; నా తరువాతను ఉండడు. నేనే, నేనే యెహోవాను; నన్ను తప్ప రక్షకుడు లేడు. మీ మధ్య పరదేవుడు లేనప్పుడు నేను ప్రకటించితిని, రక్షించితిని, తెలియజేసితిని; కాబట్టి మీరు నా సాక్షులై యున్నారు, అని యెహోవా సెలవిచ్చుచున్నాడు, నేను దేవుడనని. యెషయా 43:9-12.</w:t>
      </w:r>
    </w:p>
    <w:p>
      <w:pPr>
        <w:pStyle w:val="ArticleBody"/>
        <w:jc w:val="left"/>
      </w:pPr>
      <w:r>
        <w:rPr>
          <w:rFonts w:ascii="Nirmala UI" w:hAnsi="Nirmala UI" w:eastAsia="Nirmala UI" w:cs="Nirmala UI"/>
        </w:rPr>
        <w:t>కార్మేలు పర్వతమునకు సంబంధించిన తుద ప్రదర్శనలో శైతానుకు సాక్షులు ఉన్నారు, దేవునికి సాక్షులు ఉన్నారు. ఆ ప్రదర్శన యొక్క ఉద్దేశ్యం ఎవరు సత్యదేవుడో నిరూపించుట; అయితే దేవుని విశ్వాసపాత్ర సాక్షులు ఏ విషయమునకు సాక్ష్యమిచ్చవలెను?</w:t>
      </w:r>
    </w:p>
    <w:p>
      <w:pPr>
        <w:pStyle w:val="ArticleScripture"/>
        <w:jc w:val="left"/>
      </w:pPr>
      <w:r>
        <w:rPr>
          <w:rFonts w:ascii="Nirmala UI" w:hAnsi="Nirmala UI" w:eastAsia="Nirmala UI" w:cs="Nirmala UI"/>
        </w:rPr>
        <w:t>ఇశ్రాయేలు రాజైన యెహోవా, అతని విమోచకుడనైన సైన్యముల యెహోవా ఈలాగు సెలవిచ్చుచున్నాడు: నేనే మొదటివాడను, నేనే తుదివాడను; నాయెడల మరియొక దేవుడు లేడు. నేను ప్రాచీన జనమును నియమించినప్పటినుండి, నా వలె పిలిచియు దానిని ప్రకటించియు, నాకొరకు దానిని క్రమపరచి చూపగలవాడు ఎవడు? వచ్చుచున్నవాటిని, రాబోయే సంగతులను, వారు వారికి తెలియజేయుదురు గాక. భయపడకుడి, దిగులుపడకుడి; ఆ కాలమునుండి నేను మీకు చెప్పి ప్రకటింపలేదు నేమి? మీరు నా సాక్షులే. నాయెడల మరియొక దేవుడు ఉన్నాడా? లేడు; దేవుడు లేడు; నాకు ఎవడును తెలియదు. చెక్కిన విగ్రహము చేసే వారు అంతయు వృథా; వారి ప్రీతికరమైన వస్తువులు లాభకరముకావు; వారే తమ సాక్షులు; వారు చూడరు, గాని ఎరుగరు; అట్లు వారు సిగ్గుపడునట్లుగా. యెషయా 44:6-9.</w:t>
      </w:r>
    </w:p>
    <w:p>
      <w:pPr>
        <w:pStyle w:val="ArticleBody"/>
        <w:jc w:val="left"/>
      </w:pPr>
      <w:r>
        <w:rPr>
          <w:rFonts w:ascii="Nirmala UI" w:hAnsi="Nirmala UI" w:eastAsia="Nirmala UI" w:cs="Nirmala UI"/>
        </w:rPr>
        <w:t>కార్మేలు పర్వతమునందలి అంతిమ సంఘర్షణలోని విశ్వాసస్థులు, దేవుడు మొదటివాడును చివరివాడునని సత్యమునకు సాక్ష్యమివ్వవలెను. ఆయన "ప్రాచీన ప్రజలను నియమించిన" దేవుడు, "రాబోవు సంగతులను" తెలియజేయుటకై. దేవుని సాక్షులు, కార్మేలు పర్వతమునందలి అంతిమ యుద్ధమునకు పూర్వము ముద్రలు విప్పబడిన యేసు క్రీస్తు యొక్క ప్రకటనను ప్రదర్శించవలెను.</w:t>
      </w:r>
    </w:p>
    <w:p>
      <w:pPr>
        <w:pStyle w:val="ArticleBody"/>
        <w:jc w:val="left"/>
      </w:pPr>
      <w:r>
        <w:rPr>
          <w:rFonts w:ascii="Nirmala UI" w:hAnsi="Nirmala UI" w:eastAsia="Nirmala UI" w:cs="Nirmala UI"/>
        </w:rPr>
        <w:t>సాతాను యొక్క కార్మేలు పర్వత సందేశము ఆకాశమునుండి దిగివచ్చే అగ్నిగా ప్రతీకరించబడింది.</w:t>
      </w:r>
    </w:p>
    <w:p>
      <w:pPr>
        <w:pStyle w:val="ArticleScripture"/>
        <w:jc w:val="left"/>
      </w:pPr>
      <w:r>
        <w:rPr>
          <w:rFonts w:ascii="Nirmala UI" w:hAnsi="Nirmala UI" w:eastAsia="Nirmala UI" w:cs="Nirmala UI"/>
        </w:rPr>
        <w:t>అతడు మహా అద్భుతములను చేయును; అంతమేరకు, అతడు మనుష్యుల కంటికెదురుగా ఆకాశమునుండి భూమిమీదికి అగ్నిని దిగించును, ప్రకటన గ్రంథము 13:13.</w:t>
      </w:r>
    </w:p>
    <w:p>
      <w:pPr>
        <w:pStyle w:val="ArticleBody"/>
        <w:jc w:val="left"/>
      </w:pPr>
      <w:r>
        <w:rPr>
          <w:rFonts w:ascii="Nirmala UI" w:hAnsi="Nirmala UI" w:eastAsia="Nirmala UI" w:cs="Nirmala UI"/>
        </w:rPr>
        <w:t>ఆ వాక్యం, మానవజాతికి 'సమాచార సూపర్ హైవే' పై ప్రసారమవుతున్న ఆధునిక సమ్మోహన శాస్త్రం ద్వారా సంయుక్త రాష్ట్రాలు సాధించే అద్భుతాలను వర్ణిస్తోంది. అలాగే, సాతాను స్వయంగా క్రీస్తు స్వరూపం ధరించి ప్రత్యక్షమయ్యే సంగతినిగూడా ఆ వాక్యం సూచిస్తోంది.</w:t>
      </w:r>
    </w:p>
    <w:p>
      <w:pPr>
        <w:pStyle w:val="ArticleScripture"/>
        <w:jc w:val="left"/>
      </w:pPr>
      <w:r>
        <w:rPr>
          <w:rFonts w:ascii="Nirmala UI" w:hAnsi="Nirmala UI" w:eastAsia="Nirmala UI" w:cs="Nirmala UI"/>
        </w:rPr>
        <w:t>మూడవ దూత యొక్క సందేశ ప్రకటనతో ఏకమయ్యే దూత తన మహిమచేత సమస్త భూమిని ప్రకాశింపజేయును. లోకవ్యాప్తంగా విస్తరించిన, అపూర్వ శక్తివంతమైన ఒక కార్యము ఇక్కడ ముందుగా సూచించబడుచున్నది. 1840–44లోని అడ్వెంట్ ఉద్యమము దేవుని శక్తి యొక్క మహిమాన్విత ప్రత్యక్షీకరణమై యుండెను; మొదటి దూత యొక్క సందేశము లోకమంతటి ప్రతి మిషనరీ కేంద్రమునకు ప్రచారింపబడెను, మరియు కొన్ని దేశములలో పదహారవ శతాబ్దపు మత సంస్కరణనుండి ఏ దేశములో దర్శింపబడినదానికన్నా గొప్ప మతాసక్తి ఉద్భవించెను; అయితే మూడవ దూత యొక్క చివరి హెచ్చరిక క్రింద సంభవించబోవు శక్తివంతమైన ఉద్యమము వీనన్నిటిని మించి యుండును.</w:t>
      </w:r>
    </w:p>
    <w:p>
      <w:pPr>
        <w:pStyle w:val="ArticleScripture"/>
        <w:jc w:val="left"/>
      </w:pPr>
      <w:r>
        <w:rPr>
          <w:rFonts w:ascii="Nirmala UI" w:hAnsi="Nirmala UI" w:eastAsia="Nirmala UI" w:cs="Nirmala UI"/>
        </w:rPr>
        <w:t>ఆ కార్యము పెంటెకొస్తు దినమున జరిగిన దానితో సదృశమగును. సువార్త ఆరంభమందు పరిశుద్ధాత్మయొక్క కుమ్మరింపులో, అమూల్యమైన విత్తనము మొలకెత్తునట్లు చేయుటకై ‘మొదటి వర్షము’ ఇచ్చబడినట్లే, సువార్త సమాప్తకాలమందు పంట పక్వతకొరకు ‘చివరి వర్షము’ ఇచ్చబడును. ‘అప్పుడు యెహోవాను తెలిసికొనుటలో కొనసాగితే మేము తెలిసికొందుము; ఆయన బయలుదేరుట ఉదయమువలె సిద్ధించియున్నది; ఆయన మనయెడల వానవలె, భూమిమీద కురిసే చివరి వర్షమువలును మొదటి వర్షమువలును వచ్చును.’ హోషేయ 6:3. ‘కాబట్టి సీయోనీయులారా, సంతోషింపుడి, మీ దేవుడైన యెహోవాలో ఆనందించుడి; ఆయన మీకు మొదటి వర్షమును సమయానుగుణముగా ఇచ్చెను; ఆయన మీ కొరకు వానను—మొదటి వర్షమును మరియు చివరి వర్షమును—కురిపించును.’ యోవేలు 2:23. ‘చివరి దినములలో, దేవుడు ఇలా సెలవిచ్చుచున్నాడు: నేను నా ఆత్మను సమస్త శరీరముమీద కుమ్మరించెదను.’ ‘మరియు ఇది సంభవించును—ప్రభువు నామమును పిలుచు వాడెవడైనను రక్షింపబడును.’ అపొస్తలుల కార్యములు 2:17, 21.</w:t>
      </w:r>
    </w:p>
    <w:p>
      <w:pPr>
        <w:pStyle w:val="ArticleScripture"/>
        <w:jc w:val="left"/>
      </w:pPr>
      <w:r>
        <w:rPr>
          <w:rFonts w:ascii="Nirmala UI" w:hAnsi="Nirmala UI" w:eastAsia="Nirmala UI" w:cs="Nirmala UI"/>
        </w:rPr>
        <w:t>సువార్త యొక్క మహత్తర కార్యము, దాని ఆరంభాన్ని సూచించిన దేవుని శక్తి ప్రత్యక్షతకంటే తక్కువైన ప్రత్యక్షతతో ముగియదు. సువార్త ఆరంభకాలమందు ముందరి వర్షపు కుమ్మరింపులో నెరవేరిన ప్రవచనాలు, దాని సమాప్తికాలమందు చివరి వర్షములో మరల నెరవేరవలసినవే. ఇవే అపొస్తలుడైన పేతురు ఇలా సెలవిచ్చినప్పుడు నిరీక్షించిన ‘ఆశ్వాసకాలములు’: ‘కాబట్టి మీరు మారుమనస్సు పొంది దేవునివైపు తిరుగుడి, ప్రభువు సమక్షమునుండి ఆశ్వాసకాలములు వచ్చునప్పుడు మీ పాపములు తుడిచివేయబడునట్లు; మరియు ఆయన యేసును పంపును.’ ప్రేరితకార్యములు 3:19, 20.</w:t>
      </w:r>
    </w:p>
    <w:p>
      <w:pPr>
        <w:pStyle w:val="ArticleScripture"/>
        <w:jc w:val="left"/>
      </w:pPr>
      <w:r>
        <w:rPr>
          <w:rFonts w:ascii="Nirmala UI" w:hAnsi="Nirmala UI" w:eastAsia="Nirmala UI" w:cs="Nirmala UI"/>
        </w:rPr>
        <w:t>"దేవుని సేవకులు, తమ ముఖములు పరిశుద్ధ సమర్పణ కాంతితో దీప్తిమంతమై మెరుస్తూ, స్వర్గమునుండి వచ్చిన సందేశమును ప్రకటించుటకై స్థలమునుండి స్థలమునకు శీఘ్రంగా పయనించెదరు. భూమి అంతటా, వేలాది స్వరములచే ఆ హెచ్చరిక ప్రకటింపబడును. అద్భుతకార్యములు జరుగును, రోగులు స్వస్థత పొందుదురు, సూచకములును ఆశ్చర్యకార్యములును విశ్వాసులను అనుసరించును. సాతాను కూడ అబద్ధపు అద్భుతములతో కార్యము చేయును; మనుష్యులు చూచుచుండగా స్వర్గమునుండి అగ్ని కిందికి దింపును. ప్రకటన గ్రంథము 13:13. ఈ విధముగా భూమి నివాసులు తమ స్థానం ఎంచుకొని నిలువుటకు ప్రేరేపింపబడుదురు." మహా సంఘర్షణ, 611, 612.</w:t>
      </w:r>
    </w:p>
    <w:p>
      <w:pPr>
        <w:pStyle w:val="ArticleBody"/>
        <w:jc w:val="left"/>
      </w:pPr>
      <w:r>
        <w:rPr>
          <w:rFonts w:ascii="Nirmala UI" w:hAnsi="Nirmala UI" w:eastAsia="Nirmala UI" w:cs="Nirmala UI"/>
        </w:rPr>
        <w:t>మనము సాతాను పరలోకమునుండి అగ్ని అవతరింపజేయు సమయమునకు చేరినప్పుడు, "భూమి నివాసులు తమ స్థానమును ఎంచుకొని నిలబడుటకు నెట్టబడుదురు." ఆ కాలమందు, దేవుని సాక్షి "పరలోకపు సందేశాన్ని ప్రకటించుటకు స్థలము నుండి స్థలమునకు శీఘ్రముగా తరలును. భూమి అంతటా, వేలాది స్వరములచేత, హెచ్చరిక ప్రకటింపబడును." దేవుని సాక్షులు నెరవేర్చు కార్యము "పెంటెకోస్తు దినమున జరిగిన దానితో సమానముగా నుండును," అప్పుడు "మూడవ దూత యొక్క సందేశప్రకటనలో ఏకమగు దూత తన మహిమచేత భూమి అంతటిని ప్రకాశింపజేయును." పెంటెకోస్తు నాడు, అగ్ని పరిశుద్ధాత్మ కుమ్మరింపబడుటకు చిహ్నమై యుండెను; అలాగే సాతాను యొక్క అపవిత్రాత్మ కుమ్మరింపబడుటకు కూడ అగ్నియే చిహ్నము.</w:t>
      </w:r>
    </w:p>
    <w:p>
      <w:pPr>
        <w:pStyle w:val="ArticleBody"/>
        <w:jc w:val="left"/>
      </w:pPr>
      <w:r>
        <w:rPr>
          <w:rFonts w:ascii="Nirmala UI" w:hAnsi="Nirmala UI" w:eastAsia="Nirmala UI" w:cs="Nirmala UI"/>
        </w:rPr>
        <w:t>ప్రకటన గ్రంథము ఏడవ అధ్యాయములో యోహాను నూట నలభై నాలుగు వేలమందిని మరియు మహా సమూహమును ప్రతిపాదించిన తరువాత, ఆయన ఏడవదైన తుదిముద్ర తెరవబడుటను గుర్తించెను. తుదియైన లేదా ఏడవ ముద్ర యేసుక్రీస్తు ప్రకటన విప్పబడుటను ప్రతినిధ్యం చేయును; అదే, కృపాకాలము ముగిసే కొద్దిపూర్వమే విప్పబడవలసిన ప్రకటన గ్రంథమందలి ఏకైక ప్రవచనము. ఏడవ ముద్ర, ఏడు గర్జనలు, మరియు యేసుక్రీస్తు ప్రకటన—ఇవన్నియు కృపాకాలము ముగియుటకు సమీపంలోనే విప్పబడెడి అదే సత్యమునకు ప్రతీకలు. యేసుక్రీస్తు ప్రకటన, ఆల్ఫా మరియు ఓమెగాయైన క్రీస్తుయొక్క స్వభావమును మరియు సృజనాత్మక శక్తిని ప్రధానంగా ప్రతిపాదించును. ఏడు గర్జనలు నూట నలభై నాలుగు వేలమంది ముద్రింపబడిన చరిత్రను సూచించును, మరియు ఏడవ ముద్ర రెండు సాక్షులు పునరుత్థానము పొందినను, దేవుని “సత్యము”యొక్క సృజనాత్మక శక్తిని స్వీకరించినను ఉన్న ఆ చరిత్రలో పరిశుద్ధాత్మ కుమ్మరింపబడుటను నిర్దేశించును; ఆ “సత్యము” తండ్రి నుండి కుమారునికి, కుమారుని నుండి గబ్రీయేలుకు, గబ్రీయేలు నుండి ప్రవక్తకు, ఆపై దానిలో నిక్షిప్తమైన శక్తిని చదువుటకును, వినుటకును, కాపాడి నిలుపుకొనుటకును ఎంచుకొనినవారికి సంప్రేషింపబడును.</w:t>
      </w:r>
    </w:p>
    <w:p>
      <w:pPr>
        <w:pStyle w:val="ArticleScripture"/>
        <w:jc w:val="left"/>
      </w:pPr>
      <w:r>
        <w:rPr>
          <w:rFonts w:ascii="Nirmala UI" w:hAnsi="Nirmala UI" w:eastAsia="Nirmala UI" w:cs="Nirmala UI"/>
        </w:rPr>
        <w:t>ఆయన ఏడవ ముద్రను తెరిచినప్పుడు, పరలోకమందు సుమారు అరగంటకాలము మౌనము నిలిచెను. అప్పుడు నేను దేవుని సముఖమందు నిలిచియున్న ఆ ఏడుగురు దూతలను చూచితిని; వారికి ఏడు బూరలు అనుగ్రహింపబడెను. మరొక దూత వచ్చి, బంగారు ధూపపాత్రను ధరించి బలిపీఠము యొద్ద నిలిచెను; సింహాసనము ఎదుటనున్న బంగారు బలిపీఠముమీద, సమస్త పరిశుద్ధుల ప్రార్థనలతో కలిపి అర్పించుటకై అతనికి విస్తారమైన ధూపము ఇవ్వబడెను. పరిశుద్ధుల ప్రార్థనలతో కూడిన ఆ ధూపపు పొగ, ఆ దూత చేతి నుండి దేవుని సముఖమునకు ఎగసి వెళ్లెను. తరువాత ఆ దూత ధూపపాత్రను తీసుకొని, దానిని బలిపీఠాగ్నితో నింపి భూమిమీదికి వేయగా, స్వరములు, ఉరుములు, మెరుపులు, భూకంపము కలిగెను. ప్రకటన 8:1–5.</w:t>
      </w:r>
    </w:p>
    <w:p>
      <w:pPr>
        <w:pStyle w:val="ArticleBody"/>
        <w:jc w:val="left"/>
      </w:pPr>
      <w:r>
        <w:rPr>
          <w:rFonts w:ascii="Nirmala UI" w:hAnsi="Nirmala UI" w:eastAsia="Nirmala UI" w:cs="Nirmala UI"/>
        </w:rPr>
        <w:t>వచనములలో, "ఏడు దూతలు" "దేవుని సన్నిధిలో నిలిచియుండిరి", వారికి "ఏడు కాహళములు" కలిగియుండెను. ఆ ఏడు కాహళదూతలను, ఆదివార ఆరాధన అమలుకై రోముపై దేవుని తీర్పులను సూచించువారిగా సంప్రదాయముగా సరియగానే అర్థంచేసుకొనియున్నారు. పేగను రోము, కాన్స్టాంటీను పాలననందు, క్రీ.శ. 321లో మొదటి ఆదివార చట్టాన్ని జారీచేసెను; క్రీ.శ. 330 నాటికి, అతని సామ్రాజ్యం తూర్పు, పడమరలుగా విభజింపబడెను. ఆ దశనుండి తొలి నాలుగు కాహళములు మోగబడుట ఆరంభమై, అవి అతని సామ్రాజ్యంపైకి తెప్పింపబడిన చారిత్రక శక్తులను సూచించెను; అవే క్రీ.శ. 476 నాటికి, రోము నగరాన్ని మళ్లీ ఎన్నడును మరియొక రోమీయుడు ఆ నగరంపై ఏలని స్థితిలో విడిచిపెట్టెను; ఆ నగరమే రోముయొక్క బలమును మహిమను సూచించు చిహ్నము. క్రీ.శ. 538లో ఒర్లియాన్స్ పరిషత్తులో పాపత్వము ఆదివార చట్టాన్ని జారీచేసినప్పుడు, రోమీయ సంఘంపై తీర్పు తేవుటకై ముహమ్మదు లేపబడెను; ఇది ఐదవ, ఆరవ కాహళములచే సూచింపబడెను; అవి మొదటి, రెండవ శోకములు కూడాను; మరియు అవి ఇస్లాంను సూచించెను. ఆ కాహళములపై సంప్రదాయ అవగాహన యెంత సరియై యున్ననూ, అవి ప్రకటన గ్రంథము తొమ్మిదవ అధ్యాయమందు అవి పరిచయించబడిన ప్రకరణములో "పీడలు"గానే నిర్వచింపబడియున్నవి.</w:t>
      </w:r>
    </w:p>
    <w:p>
      <w:pPr>
        <w:pStyle w:val="ArticleScripture"/>
        <w:jc w:val="left"/>
      </w:pPr>
      <w:r>
        <w:rPr>
          <w:rFonts w:ascii="Nirmala UI" w:hAnsi="Nirmala UI" w:eastAsia="Nirmala UI" w:cs="Nirmala UI"/>
        </w:rPr>
        <w:t>ఈ ప్లేగులచేత చంపబడని మిగిలిన మనుష్యులు తమ చేతుల క్రియలనుండి పశ్చాత్తాపపడలేదు; వారు దయ్యములను మరియు బంగారం, వెండి, రాగి, రాయి, కఱ్ఱలతో చేసిన చూడలేని వినలేని నడవలేని విగ్రహములను ఆరాధించుట మానలేదు. తమ హత్యలనుండియు తమ మాంత్రికతలనుండియు తమ వ్యభిచారమునుండియు తమ దొంగతనములనుండియు వారు పశ్చాత్తాపపడలేదు. ప్రకటన గ్రంథము 9:20, 21.</w:t>
      </w:r>
    </w:p>
    <w:p>
      <w:pPr>
        <w:pStyle w:val="ArticleBody"/>
        <w:jc w:val="left"/>
      </w:pPr>
      <w:r>
        <w:rPr>
          <w:rFonts w:ascii="Nirmala UI" w:hAnsi="Nirmala UI" w:eastAsia="Nirmala UI" w:cs="Nirmala UI"/>
        </w:rPr>
        <w:t>ఏడు కాహళముల పరిపూర్ణమైన మరియు అంతిమ నెరవేర్పు ప్రకటన గ్రంథము పదహారవ అధ్యాయంలోని ఏడు చివరి మహమ్మారులే. ప్రకటన గ్రంథము తొమ్మిదవ అధ్యాయంలోని ఏడు కాహళముల ప్రవచనాత్మక లక్షణాలను స్వల్పంగా పరిశీలించినా, అవి ఏడు చివరి మహమ్మారులతో సమాంతర లక్షణాలను కలిగి ఉన్నట్లు స్పష్టపరుస్తుంది. కృపాకాలము ముగియబోవుచుండగా, ఏడు చివరి మహమ్మారులచేత సూచింపబడిన దేవుని కోపము కుమ్మరింపబడబోవుచున్న చరిత్ర దశలో, ఏడవ ముద్ర తెరవబడుట సంభవిస్తుంది.</w:t>
      </w:r>
    </w:p>
    <w:p>
      <w:pPr>
        <w:pStyle w:val="ArticleBody"/>
        <w:jc w:val="left"/>
      </w:pPr>
      <w:r>
        <w:rPr>
          <w:rFonts w:ascii="Nirmala UI" w:hAnsi="Nirmala UI" w:eastAsia="Nirmala UI" w:cs="Nirmala UI"/>
        </w:rPr>
        <w:t>యూదా గోత్రసింహముగా క్రీస్తు 'ఏడవ ముద్రను తెరిచినప్పుడు' సువర్ణ ధూపపాత్రమును వహించిన దూతొకడు బలిపీఠమువద్దకు వచ్చి నిలిచెను; సింహాసనము ముందు ఉన్న బంగారు బలిపీఠము మీద పరిశుద్ధులందరి ప్రార్థనలతో కూడ అర్పించుటకై అతనికి బహు ధూపము ఇవ్వబడెను. పరిశుద్ధుల ప్రార్థనలతో కూడిన ఆ ధూపధూమము దూత చేతిలోనుండి దేవుని సన్నిధికి ఎగసి పోయెను." పెంటెకొస్తు దినమున పరిశుద్ధాత్ముని కుమ్మరింపకు పూర్వము, యెరూషలేములో కూడిన విశ్వాసుల ఏకమనస్సుతో చేసిన ప్రార్థన జరిగింది.</w:t>
      </w:r>
    </w:p>
    <w:p>
      <w:pPr>
        <w:pStyle w:val="ArticleScripture"/>
        <w:jc w:val="left"/>
      </w:pPr>
      <w:r>
        <w:rPr>
          <w:rFonts w:ascii="Nirmala UI" w:hAnsi="Nirmala UI" w:eastAsia="Nirmala UI" w:cs="Nirmala UI"/>
        </w:rPr>
        <w:t>మన మధ్య సత్యదైవభక్తి యొక్క పునరుజ్జీవము, మన సమస్త అవసరాలలో అతి గొప్పదియు అత్యంత అత్యవసరమైనదై యుంది. దీనిని అన్వేషించుట మన ప్రథమ కార్యమై యుండాలి. ప్రభువుయొక్క ఆశీర్వాదము పొందుటకై హృదయపూర్వకమైన ప్రయత్నము తప్పనిసరి; దేవుడు తన ఆశీర్వాదమును మనపై ప్రసాదించుటకు సిద్ధంగా లేడు గనుక కాదు, దానిని స్వీకరించుటకు మనము సిద్ధంగా లేము గనుక. మన పరలోక తండ్రి, తనను అడుగువారికి తన పరిశుద్ధాత్మను అనుగ్రహించుటలో, భూమ్యులైన తల్లిదండ్రులు తమ పిల్లలకు మంచి దానములు ఇవ్వుటకన్నా మరింత సన్నద్ధుడై యున్నాడు. కాని దేవుడు తన ఆశీర్వాదమును మనకు అనుగ్రహింతుమని వాగ్దానం చేసిన నిబంధనలను పాపస్వీకారం, దీనత, పశ్చాత్తాపము, హృదయపూర్వక ప్రార్థనలచేత నెరవేర్చుట మన కర్తవ్యము. పునరుజ్జీవము ప్రార్థనకు జవాబుగా మాత్రమే ఆశించవలెను. సెలెక్టెడ్ మెసేజెస్, పుస్తకము 1, 121.</w:t>
      </w:r>
    </w:p>
    <w:p>
      <w:pPr>
        <w:pStyle w:val="ArticleBody"/>
        <w:jc w:val="left"/>
      </w:pPr>
      <w:r>
        <w:rPr>
          <w:rFonts w:ascii="Nirmala UI" w:hAnsi="Nirmala UI" w:eastAsia="Nirmala UI" w:cs="Nirmala UI"/>
        </w:rPr>
        <w:t>ఏడవ ముద్ర తెరవబడుట, ఒక లక్ష నలభై నాలుగు వేలమంది ముద్రింపబడుటను గుర్తింపజేస్తుంది. ఆ ముద్రింపు ప్రార్థనచేత ఆరంభమవుతుంది; అయితే, అది కేవలం ప్రార్థనా కార్యంతో మాత్రమేగాదు, ప్రత్యుత ఒక నిర్దిష్టమైన ప్రార్థనద్వారానే ఆరంభమవుతుంది. ఆ నిర్దిష్టమైన ప్రార్థన దానియేలు గ్రంథములో గుర్తించబడింది, అది నిస్సందేహంగా ప్రకటన గ్రంథముకూడా.</w:t>
      </w:r>
    </w:p>
    <w:p>
      <w:pPr>
        <w:pStyle w:val="ArticleBody"/>
        <w:jc w:val="left"/>
      </w:pPr>
      <w:r>
        <w:rPr>
          <w:rFonts w:ascii="Nirmala UI" w:hAnsi="Nirmala UI" w:eastAsia="Nirmala UI" w:cs="Nirmala UI"/>
        </w:rPr>
        <w:t>ప్రకటన గ్రంథములో యోహాను, తన గ్రంథములో దానియేలు, ‘చివరి దినములలో’ నూట నలభై నాలుగు వేలమందిని ప్రతినిధీకరించుచున్నారు. ‘చివరి దినములలో’ ప్రథమ ఆకాశమున యుద్ధమునందు దేవుని సాక్షులగుటకు నియమింపబడిన వారు, కృపాకాలము ముగియుటకు మునుపుగా ముద్ర విప్పబడిన ప్రవచనమునకు సాక్ష్యమిచ్చెదరు. ఇది ప్రస్తుతం మనము పరిశీలిస్తున్న వచనములలో ‘ఏడవ ముద్ర’గా ప్రతినిధీకరించబడినది. ‘బంగారు ధూపపాత్ర’యుతో ఉన్న దూతవద్దకు చేరే ప్రార్థనలు, దానియేలు తన గ్రంథములోని తొమ్మిదవ అధ్యాయములోని ప్రార్థనచేత ప్రతినిధీకరించబడినవి. ఆ ప్రార్థన ఒక నిర్దిష్ట ప్రార్థన; అది ‘ఏడు సార్లు’ అనే ప్రవచనముతో సంబంధించి మోషే చేత రేఖాంకితమై యున్నది. ఆ ప్రార్థన ద్వివిధమైనది; తన ఈ ద్వివిధ ప్రార్థనకు సంబంధించిన సందర్భాన్ని దానియేలు మోషే యొక్క ‘శాపము’ మరియు ‘శపథము’ పరంగా ప్రతిపాదించుచున్నాడు. దానియేలు గ్రంథము మరియు ప్రకటన గ్రంథము ఒకటే గ్రంథము; మరియు దానియేలు గ్రంథములోనున్న అదే ప్రవచనా రేఖలు ప్రకటన గ్రంథములోను ఎత్తి తీసుకోబడినవి.</w:t>
      </w:r>
    </w:p>
    <w:p>
      <w:pPr>
        <w:pStyle w:val="ArticleBody"/>
        <w:jc w:val="left"/>
      </w:pPr>
      <w:r>
        <w:rPr>
          <w:rFonts w:ascii="Nirmala UI" w:hAnsi="Nirmala UI" w:eastAsia="Nirmala UI" w:cs="Nirmala UI"/>
        </w:rPr>
        <w:t>ప్రకటన గ్రంథము పదెనిమిదవ అధ్యాయములోని శక్తిమంతుడైన దూతుని చలనములో పవిత్ర అగ్ని యొక్క పొంగిపొర్లింపును సాధించునది, ‘ఏడు కాలములు’ అనే దానియేలు యొక్క ప్రార్థనే. ప్రవచనములను దానియేలుకు వివరిచుటకై గబ్రియేలు దూతను పరలోకమునుండి దిగివచ్చునట్లు చేసినదియు అదే ప్రార్థన. దానియేలు తొమ్మిదవ అధ్యాయములోని మొదటి ఇరవై వచనములను ఆవరిస్తున్న ఆయన ప్రార్థన సమాప్తమునందు, సాయంకాల సమర్పణ సమయమున గబ్రియేలు దిగివచ్చెను. బంగారు ధూపపాత్రముతో ఉన్న దూత స్వీకరించు పైకెక్కే ప్రార్థనలు, సూర్యుడు అస్తమించుచుండగా, ‘అంతిమ దినముల’ సాయంకాలమందు ఎగసే వాటే.</w:t>
      </w:r>
    </w:p>
    <w:p>
      <w:pPr>
        <w:pStyle w:val="ArticleScripture"/>
        <w:jc w:val="left"/>
      </w:pPr>
      <w:r>
        <w:rPr>
          <w:rFonts w:ascii="Nirmala UI" w:hAnsi="Nirmala UI" w:eastAsia="Nirmala UI" w:cs="Nirmala UI"/>
        </w:rPr>
        <w:t>నేను మాటలాడుచు, ప్రార్థించుచు, నా పాపమును నా ప్రజలైన ఇశ్రాయేలు యొక్క పాపమును ఒప్పుకొనుచు, నా దేవుని పరిశుద్ధ పర్వతముకోరకు నా దేవుడైన ప్రభువు సన్నిధిలో నా వినతిని సమర్పించుచుండగా; అవును, నేను ప్రార్థనలో మాటలాడుచుండగా, ఆరంభమందు దర్శనములో నేను చూచిన గబ్రియేలు అనే పురుషుడే, శీఘ్రంగా ఎగరునట్లు చేయబడి, సాయంకాల బలియర్పణ సమయమున నన్ను స్పృశించెను. దానియేలు 9:20, 21.</w:t>
      </w:r>
    </w:p>
    <w:p>
      <w:pPr>
        <w:pStyle w:val="ArticleBody"/>
        <w:jc w:val="left"/>
      </w:pPr>
      <w:r>
        <w:rPr>
          <w:rFonts w:ascii="Nirmala UI" w:hAnsi="Nirmala UI" w:eastAsia="Nirmala UI" w:cs="Nirmala UI"/>
        </w:rPr>
        <w:t>దానియేలు చేసిన ప్రార్థన అనేది అతని స్వపాపములకే గాక దేవుని ప్రజల పాపములకును పాపాంగీకారము. లేవీయకాండము ఇరవై ఆరు అధ్యాయంలోని "ఏడు సార్లు"తో అనుసంధానమైన పశ్చాత్తాప ప్రార్థనకు ఆయన ప్రార్థనే మాతృక.</w:t>
      </w:r>
    </w:p>
    <w:p>
      <w:pPr>
        <w:pStyle w:val="ArticleScripture"/>
        <w:jc w:val="left"/>
      </w:pPr>
      <w:r>
        <w:rPr>
          <w:rFonts w:ascii="Nirmala UI" w:hAnsi="Nirmala UI" w:eastAsia="Nirmala UI" w:cs="Nirmala UI"/>
        </w:rPr>
        <w:t>మీలో మిగిలినవారు మీ శత్రువుల దేశములలో తమ అధర్మముచేత క్షీణించుదురు; తమ పితరుల అధర్మములనుబట్టి వారితోకూడ క్షీణించుదురు. వారు తమ అధర్మమును, తమ పితరుల అధర్మమును, నాయెడల తాము చేసిన అపరాధమును, తాము నాయెడల వ్యతిరేకముగా నడచిన విషయమును ఒప్పుకొనినయెడల; అదియును నేనును వారియెడల వ్యతిరేకముగా నడచి వారిని వారి శత్రువుల దేశములోనికి తెచ్చితినని; ఆ తరువాత వారి అసున్నత హృదయములు వినయపడినయెడల, వారు తమ అధర్మదండనను అంగీకరించినయెడల: అప్పుడు యాకోబుతో చేసిన నా నిబంధనను జ్ఞాపకము చేసికొందును; ఇస్సాకుతో చేసిన నా నిబంధనను కూడ, అబ్రాహాముతో చేసిన నా నిబంధనను కూడ జ్ఞాపకము చేసికొందును; దేశమును కూడ జ్ఞాపకము చేసికొందును. లేవీయకాండము 26:39-42.</w:t>
      </w:r>
    </w:p>
    <w:p>
      <w:pPr>
        <w:pStyle w:val="ArticleBody"/>
        <w:jc w:val="left"/>
      </w:pPr>
      <w:r>
        <w:rPr>
          <w:rFonts w:ascii="Nirmala UI" w:hAnsi="Nirmala UI" w:eastAsia="Nirmala UI" w:cs="Nirmala UI"/>
        </w:rPr>
        <w:t>మోషే ‘ఏడు సార్లు’కు సంబంధితమైన, తాను దేవుని ‘ఒడంబడిక’ యొక్క ‘వివాదము’ అని పిలిచిన శిక్షను ప్రతిపాదించిన తరువాత, శత్రుదేశములో తాము దాసులై యున్నారని—దానియేలు యుండినట్లే—వారికి అవగతమయ్యినప్పుడు దేవుని ప్రజలు ఏమి చేయవలెనో ఆయన పేర్కొనెను. దానియేలు ప్రతినిధిగా నిలిచినట్లుగా, వారు తమ పాపములను, అలాగే తమ పితరుల పాపములను కూడ, ఒప్పుకొనవలసి వచ్చెను.</w:t>
      </w:r>
    </w:p>
    <w:p>
      <w:pPr>
        <w:pStyle w:val="ArticleBody"/>
        <w:jc w:val="left"/>
      </w:pPr>
      <w:r>
        <w:rPr>
          <w:rFonts w:ascii="Nirmala UI" w:hAnsi="Nirmala UI" w:eastAsia="Nirmala UI" w:cs="Nirmala UI"/>
        </w:rPr>
        <w:t>నూట నలభై నాలుగు వేలమందిగా ఉండుటకు పిలువబడినవారు ఈ నిర్దిష్ట ప్రార్థనను అర్పించినప్పుడు, సువర్ణ ధూపపాత్రగల దూత 'ధూపపాత్రను తీసుకొని, బలిపీఠమున అగ్నితో దానిని నింపి, దానిని భూమిమీదికి విసరును; అప్పుడు స్వరములు, ఉరుములు, మెరుపులు, భూకంపము సంభవించును'. పవిత్ర అగ్ని, 'సత్యము'యొక్క సందేశమును సూచించుచు, సంయుక్త రాష్ట్రాలు మరియు సాతాను పరలోకమునుండి దిగివచ్చునట్లు పిలిపించు కపట 'అగ్ని'యొక్క సందేశముతో విరుద్ధముగా, 'ఆదివారం చట్టము'యై ఉన్న 'భూకంపము' యొక్క ఘడియలో సంభవించును.</w:t>
      </w:r>
    </w:p>
    <w:p>
      <w:pPr>
        <w:pStyle w:val="ArticleBody"/>
        <w:jc w:val="left"/>
      </w:pPr>
      <w:r>
        <w:rPr>
          <w:rFonts w:ascii="Nirmala UI" w:hAnsi="Nirmala UI" w:eastAsia="Nirmala UI" w:cs="Nirmala UI"/>
        </w:rPr>
        <w:t>జెకర్యా గ్రంథములో మాకు తెలియజేయబడినది ఏమనగా, దానియేలు భాగమైయున్న దాస్యమునుండి తిరిగి వచ్చిన తరువాత ఆలయమును యెరూషలేమును పునర్నిర్మించిన చరిత్రలో, ఆలయపు పునాదిని వేయుటయు శిరోశిలను ఉంచుటయు రెండింటిని జెరుబ్బాబేలు చేసెనని.</w:t>
      </w:r>
    </w:p>
    <w:p>
      <w:pPr>
        <w:pStyle w:val="ArticleScripture"/>
        <w:jc w:val="left"/>
      </w:pPr>
      <w:r>
        <w:rPr>
          <w:rFonts w:ascii="Nirmala UI" w:hAnsi="Nirmala UI" w:eastAsia="Nirmala UI" w:cs="Nirmala UI"/>
        </w:rPr>
        <w:t>అప్పుడు అతడు ప్రత్యుత్తరమిచ్చి నాతో ఇట్లనెను: జెరుబ్బాబేలకు యెహోవా చెప్పు వాక్యము యిదే— “బలముచేత గాని శక్తిచేత గాని కాదు, నా ఆత్మచేతనే” అని సైన్యముల కర్తయైన యెహోవా సెలవిచ్చుచున్నాడు. “ఓ గొప్ప పర్వతమా, నీవెవడు? జెరుబ్బాబేలు సముఖమందు నీవు సమతలమగుదువు; అతడు ఘోషలతో, ‘కృప, కృప దానిమీదగును’ అని మొఱ్ఱలు వేయుచు దాని శిరోరాయిని తీసికొని వచ్చును.” అంతేకాక యెహోవా వాక్యము నాయొద్దకు వచ్చి ఇటులనెను: “ఈ మందిరమునకు పునాదిని జెరుబ్బాబేలు చేతులే వేశాయి; దానిని అతని చేతులే పూర్తిచేయును; అప్పుడు సైన్యముల కర్తయైన యెహోవా నన్ను మీ యొద్దకు పంపెనని నీవు తెలిసికొందువు. అల్ప సంగతుల దినమును ఎవడు తృణీకరించెను? వారు సంతోషింతురు; ఆ ఏడు తోడుగా, జెరుబ్బాబేలు చేతిలో తూలరేఖను వారు చూచెదరు; ఆ ఏడు యెహోవా కన్నులు—అవి సర్వభూమిమీద సంచరించుచు తిరుగుచున్నవి.” జెకర్యా 4:6-10.</w:t>
      </w:r>
    </w:p>
    <w:p>
      <w:pPr>
        <w:pStyle w:val="ArticleBody"/>
        <w:jc w:val="left"/>
      </w:pPr>
      <w:r>
        <w:rPr>
          <w:rFonts w:ascii="Nirmala UI" w:hAnsi="Nirmala UI" w:eastAsia="Nirmala UI" w:cs="Nirmala UI"/>
        </w:rPr>
        <w:t>జెరుబ్బాబేలు అనే పేరు "బాబులోను సంతానం" అని అర్థం; అతడు రెండవ దూత యొక్క సందేశానికి ప్రతీకం; ఆ సందేశం అర్ధరాత్రి కేక సందేశంతో ఏకమైయినప్పుడు, అడ్వెంటిజం ప్రారంభోద్యమంలో "పునాది" వేయబడింది. అలాగే, ఫ్యూచర్ ఫర్ అమెరికా ఉద్యమంలోని అడ్వెంటిజం అంత్యోద్యమంలో, "శిరోశిల" ఉంచబడినప్పుడు, రెండవ దూత సందేశపు పునరావృతికి జెరుబ్బాబేలు ప్రతీకంగా నిలుస్తాడు.</w:t>
      </w:r>
    </w:p>
    <w:p>
      <w:pPr>
        <w:pStyle w:val="ArticleBody"/>
        <w:jc w:val="left"/>
      </w:pPr>
      <w:r>
        <w:rPr>
          <w:rFonts w:ascii="Nirmala UI" w:hAnsi="Nirmala UI" w:eastAsia="Nirmala UI" w:cs="Nirmala UI"/>
        </w:rPr>
        <w:t>'సమాచార మహా రహదారి'యగు వీధిలోనున్న మృత ఎముకల లోయలో హతమైన రెండు సాక్షులయెడల ప్రపంచము సంతోషించెను. ఆ రెండు సాక్షులు తిరిగి జీవింపజేయబడినప్పుడు ప్రపంచము భయపడెను, ఆకాశములు సంతోషించెను. సర్వ ప్రవక్తలవలె జెకర్యా కూడ, దేవుని ప్రజలు సంతోషించు 'అంత్య దినములను' గుర్తించుచున్నాడు. వారు 'ఆ ఏడుగురిని' చూచునప్పుడు, రెండు సాక్షుల పునరుత్థానమునందు వారు సంతోషింతురని జెకర్యా మాకు తెలియజేయుచున్నాడు. 'ఆ ఏడుగురు' అనేది లేవీయకాండము ఇరవయ్యారవ అధ్యాయములో 'ఏడు సార్లు'గా అనువదింపబడిన అదే హెబ్రూ పదము. మొదటి దూత యొక్క ఉద్యమము, మోషే యొక్క 'ఏడు సార్లు'కు పునాది శిలను ఉంచెను; 1863లో అది నిరాకరింపబడినను, ఆ 'సత్యము' మూడవ దూత యొక్క ఉద్యమమునకు శిరోశిలగానూ ఉండవలసియున్నది.</w:t>
      </w:r>
    </w:p>
    <w:p>
      <w:pPr>
        <w:pStyle w:val="ArticleBody"/>
        <w:jc w:val="left"/>
      </w:pPr>
      <w:r>
        <w:rPr>
          <w:rFonts w:ascii="Nirmala UI" w:hAnsi="Nirmala UI" w:eastAsia="Nirmala UI" w:cs="Nirmala UI"/>
        </w:rPr>
        <w:t>అది గుర్తింపబడి నెరవేర్చబడి, సముచిత ద్వివిధ ప్రార్థనతో కార్యరూపం దాల్చబడినప్పుడు, పెంటెకొస్తు దినమున జరిగినట్లే, నిజమైన అగ్ని భూమిమీద వేయబడును.</w:t>
      </w:r>
    </w:p>
    <w:p>
      <w:pPr>
        <w:pStyle w:val="ArticleBody"/>
        <w:jc w:val="left"/>
      </w:pPr>
      <w:r>
        <w:rPr>
          <w:rFonts w:ascii="Nirmala UI" w:hAnsi="Nirmala UI" w:eastAsia="Nirmala UI" w:cs="Nirmala UI"/>
        </w:rPr>
        <w:t>ఏడవ ముద్ర విప్పబడుటపై చర్చను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 క్రీస్తుయొక్క ప్రకటనము - సంఖ్య పద్నాలుగు</dc:title>
  <dc:subject>ఏడవ ముద్ర</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