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యేసుక్రీస్తుయొక్క ప్రత్యక్షీకరణము - సంఖ్య పదిహేను</w:t>
      </w:r>
    </w:p>
    <w:p>
      <w:pPr>
        <w:pStyle w:val="ArticleSubtitle"/>
        <w:jc w:val="left"/>
      </w:pPr>
      <w:r>
        <w:rPr>
          <w:rFonts w:ascii="Nirmala UI" w:hAnsi="Nirmala UI" w:eastAsia="Nirmala UI" w:cs="Nirmala UI"/>
        </w:rPr>
        <w:t>ఏడవ ముద్ర మరియు ప్రవచన సత్యముని ముద్రను విప్పుట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2023-11-13</w:t>
      </w:r>
    </w:p>
    <w:p>
      <w:pPr>
        <w:pStyle w:val="ArticleScripture"/>
        <w:jc w:val="left"/>
      </w:pPr>
      <w:r>
        <w:rPr>
          <w:rFonts w:ascii="Nirmala UI" w:hAnsi="Nirmala UI" w:eastAsia="Nirmala UI" w:cs="Nirmala UI"/>
        </w:rPr>
        <w:t>అతడు ఏడవ ముద్రను విప్పినప్పుడు, సుమారు అరగంటకాలము పరలోకమందు నిశ్శబ్దము కలిగెను. అప్పుడు దేవుని సన్నిధిలో నిలుచియున్న ఆ ఏడుగురు దేవదూతలను నేను చూచితిని; వారికి ఏడు బూరలు అనుగ్రహింపబడినవి. మరొక దేవదూత వచ్చి, బంగారు ధూపపాత్రను ధరించి, బలిపీఠముయొద్ద నిలిచెను; సింహాసనము ఎదుటనున్న బంగారు బలిపీఠముమీద సమస్త పరిశుద్ధుల ప్రార్థనలతోకూడ అతడు అర్పించునట్లు అతనికి ఎంతో ధూపము అనుగ్రహింపబడెను. అప్పుడు పరిశుద్ధుల ప్రార్థనలతోకూడిన ఆ ధూపపు పొగ దేవదూత చేతినుండి దేవుని సన్నిధికి ఎగసి వెళ్లెను. తరువాత ఆ దేవదూత ధూపపాత్రను తీసికొని, దానిని బలిపీఠపు అగ్నితో నింపి భూమిమీద వేయగా, స్వరములు, ఉరుములు, మెరుపులు, భూకంపము కలిగెను. ప్రకటన 8:1–5.</w:t>
      </w:r>
    </w:p>
    <w:p>
      <w:pPr>
        <w:pStyle w:val="ArticleBody"/>
        <w:jc w:val="left"/>
      </w:pPr>
      <w:r>
        <w:rPr>
          <w:rFonts w:ascii="Nirmala UI" w:hAnsi="Nirmala UI" w:eastAsia="Nirmala UI" w:cs="Nirmala UI"/>
        </w:rPr>
        <w:t>అమెరికా సంయుక్త రాష్ట్రాలు మొదటి ఆకాశమునుండి అపవిత్ర అగ్నిని క్రిందికి దింపబోవుచున్న చరిత్రదశలో, పరలోక పరిశుద్ధస్థలమునుండి కురియబోవు పరిశుద్ధ అగ్నియ ఔత్సర్గమును మేము పరిశీలిస్తున్నాము. ప్రకటనగ్రంథము పదో అధ్యాయములో ఏడు గర్జనలు పలికినదాని యొక్క ప్రకటన, కేవలం కృపాకాలము ముగియుటకు పూర్వమివరకు ముద్రించివుంచబడవలెను. ఏడవ ముద్ర తెరువబడినప్పుడు, కృపాకాలము కూడ ముగియబోవు అంచుననున్నదిగా సూచింపబడుచున్నది.</w:t>
      </w:r>
    </w:p>
    <w:p>
      <w:pPr>
        <w:pStyle w:val="ArticleScripture"/>
        <w:jc w:val="left"/>
      </w:pPr>
      <w:r>
        <w:rPr>
          <w:rFonts w:ascii="Nirmala UI" w:hAnsi="Nirmala UI" w:eastAsia="Nirmala UI" w:cs="Nirmala UI"/>
        </w:rPr>
        <w:t>ఆయన నాతో చెప్పెను: ఈ పుస్తకమందలి ప్రవచనపు వాక్యములను ముద్రింపవద్దు; కాలము సమీపమై యున్నది గనుక. అన్యాయము చేయువాడు ఇంకను అన్యాయము చేయును గాక; మలినుడు ఇంకను మలినముగా ఉండును గాక; నీతిమంతుడు ఇంకను నీతిని ఆచరించును గాక; పరిశుద్ధుడు ఇంకను పరిశుద్ధుడగును గాక. ప్రకటన గ్రంథము 22:10, 11.</w:t>
      </w:r>
    </w:p>
    <w:p>
      <w:pPr>
        <w:pStyle w:val="ArticleBody"/>
        <w:jc w:val="left"/>
      </w:pPr>
      <w:r>
        <w:rPr>
          <w:rFonts w:ascii="Nirmala UI" w:hAnsi="Nirmala UI" w:eastAsia="Nirmala UI" w:cs="Nirmala UI"/>
        </w:rPr>
        <w:t>ఏడవ ముద్ర విప్పబడుట, ఏడు దూతలు ధ్వనించుటకు సిద్ధపడుచున్నప్పుడు సంభవించును.</w:t>
      </w:r>
    </w:p>
    <w:p>
      <w:pPr>
        <w:pStyle w:val="ArticleScripture"/>
        <w:jc w:val="left"/>
      </w:pPr>
      <w:r>
        <w:rPr>
          <w:rFonts w:ascii="Nirmala UI" w:hAnsi="Nirmala UI" w:eastAsia="Nirmala UI" w:cs="Nirmala UI"/>
        </w:rPr>
        <w:t>ఏడు కాహళములు కలిగియున్న ఆ ఏడు దేవదూతలు కాహళములు ఊదుటకు తమ్మును సిద్ధపరచుకొనిరి. ప్రకటన గ్రంథము 8:6.</w:t>
      </w:r>
    </w:p>
    <w:p>
      <w:pPr>
        <w:pStyle w:val="ArticleBody"/>
        <w:jc w:val="left"/>
      </w:pPr>
      <w:r>
        <w:rPr>
          <w:rFonts w:ascii="Nirmala UI" w:hAnsi="Nirmala UI" w:eastAsia="Nirmala UI" w:cs="Nirmala UI"/>
        </w:rPr>
        <w:t>కృపాకాలము ముగిసినప్పుడు, 'ఎవరూ' 'ఆలయములోనికి ప్రవేశించలేరు,' ఎందుకనగా మనుష్యుల పాపముల కొరకు క్రీస్తు చేయు మధ్యస్థత్వము సమాప్తమైంది. కృపాకాలము మూసబడెను, మరియు దేవుని కోపపు పాత్రలను ధారపోసుటకు ఏడు దేవదూతలు ఆజ్ఞాపింపబడిరి.</w:t>
      </w:r>
    </w:p>
    <w:p>
      <w:pPr>
        <w:pStyle w:val="ArticleScripture"/>
        <w:jc w:val="left"/>
      </w:pPr>
      <w:r>
        <w:rPr>
          <w:rFonts w:ascii="Nirmala UI" w:hAnsi="Nirmala UI" w:eastAsia="Nirmala UI" w:cs="Nirmala UI"/>
        </w:rPr>
        <w:t>దేవుని తేజస్సుచేతను ఆయన శక్తిచేతను ఆలయము పొగతో నిండెను; ఏడు దూతలయొక్క ఏడు విపత్తులు నెరవేరువరకు ఎవడును ఆలయములోనికి ప్రవేశింపలేకపోయెను. అప్పుడు ఆలయములోనుండి గొప్ప స్వరమును నేను విని, అది ఆ ఏడు దూతలకు, పోయి దేవుని కోపపు పాత్రలను భూమిమీద కుమ్మరించుడని చెప్పెను. ప్రకటన గ్రంథము 15:8; 16:1.</w:t>
      </w:r>
    </w:p>
    <w:p>
      <w:pPr>
        <w:pStyle w:val="ArticleBody"/>
        <w:jc w:val="left"/>
      </w:pPr>
      <w:r>
        <w:rPr>
          <w:rFonts w:ascii="Nirmala UI" w:hAnsi="Nirmala UI" w:eastAsia="Nirmala UI" w:cs="Nirmala UI"/>
        </w:rPr>
        <w:t>ప్రకటన గ్రంథము తొమ్మిదవ నుండి పదకొండవ అధ్యాయాలలో ఏడు కాహళములు ఊదిన ఏడు దూతలు, చివరి ఏడు పీడలను కుమ్మరించిన ఏడు దూతలతో భిన్నులని ఏ సూచన లేదు. విరుద్ధంగా, ఏడు కాహళములతో సూచింపబడిన తీర్పుల ప్రవచనాత్మక లక్షణాలు, పదహారవ అధ్యాయములోని దేవుని కోపపు ఏడు పాత్రల స్థానములు మరియు ప్రభావములతో సమాంతరంగా ఉన్నాయి. ఇంకా ప్రత్యక్షమైన అనుసంధానంగా, కాహళ తీర్పులనే నేరుగా పీడలుగా పిలుస్తారు.</w:t>
      </w:r>
    </w:p>
    <w:p>
      <w:pPr>
        <w:pStyle w:val="ArticleScripture"/>
        <w:jc w:val="left"/>
      </w:pPr>
      <w:r>
        <w:rPr>
          <w:rFonts w:ascii="Nirmala UI" w:hAnsi="Nirmala UI" w:eastAsia="Nirmala UI" w:cs="Nirmala UI"/>
        </w:rPr>
        <w:t>ఈ మహమ్మారులచేత హతులుకాని మిగిలిన మనుష్యులు తమ చేతుల క్రియలయందు పశ్చాత్తాపపడలేదు; వారు దయ్యములను గాని, బంగారముతో, వెండితో, రాగితో, రాతితో, చెక్కతో చేయబడిన, చూడలేని, వినలేని, నడచలేని విగ్రహములను గాని ఆరాధించుటను మానలేదు. ప్రకటన గ్రంథము 9:20.</w:t>
      </w:r>
    </w:p>
    <w:p>
      <w:pPr>
        <w:pStyle w:val="ArticleBody"/>
        <w:jc w:val="left"/>
      </w:pPr>
      <w:r>
        <w:rPr>
          <w:rFonts w:ascii="Nirmala UI" w:hAnsi="Nirmala UI" w:eastAsia="Nirmala UI" w:cs="Nirmala UI"/>
        </w:rPr>
        <w:t>కృపాకాలము ముగింపు సమీపత్వమనే నేపథ్యంలో, ఏడవ ముద్ర విప్పబడుట ఉద్దేశపూర్వకముగా ప్రదర్శించబడినది. ఏడవ ముద్ర, ఏడు ఉరుములు ‘ఉచ్ఛరించిన’ దాని విషయమై రెండవ సాక్షిగా నిలుస్తుంది; దానిని లిఖించుట యోహానునికీ పౌలుకీ నిషేధింపబడెను.</w:t>
      </w:r>
    </w:p>
    <w:p>
      <w:pPr>
        <w:pStyle w:val="ArticleScripture"/>
        <w:jc w:val="left"/>
      </w:pPr>
      <w:r>
        <w:rPr>
          <w:rFonts w:ascii="Nirmala UI" w:hAnsi="Nirmala UI" w:eastAsia="Nirmala UI" w:cs="Nirmala UI"/>
        </w:rPr>
        <w:t>అతడు సింహము గర్జించునట్లు గొప్ప స్వరముతో కేక వేసెను; అతడు కేక వేసినప్పుడు, ఏడు ఉరుములు తమ స్వరములను పలికించెను. ఆ ఏడు ఉరుములు తమ స్వరములను పలికించినప్పుడు, నేను వ్రాయబోవుచుండగా, ఆకాశమునుండి నాతో ఇట్లనెను ఒక స్వరము: ఏడు ఉరుములు పలికిన వాటిని ముద్రించి ఉంచుము; వాటిని వ్రాయకుము. ప్రకటన గ్రంథము 10:3, 4.</w:t>
      </w:r>
    </w:p>
    <w:p>
      <w:pPr>
        <w:pStyle w:val="ArticleBody"/>
        <w:jc w:val="left"/>
      </w:pPr>
      <w:r>
        <w:rPr>
          <w:rFonts w:ascii="Nirmala UI" w:hAnsi="Nirmala UI" w:eastAsia="Nirmala UI" w:cs="Nirmala UI"/>
        </w:rPr>
        <w:t>ఏడు ఉరుములు "పలికినది" ముద్రించబడింది; మరియు ఇరవై రెండవ అధ్యాయంలో, ప్రకటన గ్రంథములో ముద్రించబడిన ఆ ప్రవచనం ముద్ర విప్పబడవలసినది; అలాగే, ఏడవ ముద్ర సంగతిలో జరిగినట్లే, కృపాకాలము ముగియుటకు కాస్త ముందే అది విప్పబడవలసినది.</w:t>
      </w:r>
    </w:p>
    <w:p>
      <w:pPr>
        <w:pStyle w:val="ArticleBody"/>
        <w:jc w:val="left"/>
      </w:pPr>
      <w:r>
        <w:rPr>
          <w:rFonts w:ascii="Nirmala UI" w:hAnsi="Nirmala UI" w:eastAsia="Nirmala UI" w:cs="Nirmala UI"/>
        </w:rPr>
        <w:t>సిస్టర్ వైట్ ఇలా నిర్ధారించుచున్నారు: ఏడు ఉరుములు ‘ఉచ్చరించిన’ వాటిని ముద్రించుటయనే కార్యం, యూదా తెగకు చెందిన సింహము దానియేలను కాలాంతము వరకు తన గ్రంథమును ముద్రింపుమని ఆజ్ఞాపించినప్పుడు చేసిన అదే కార్యానికి ప్రతినిధ్యమై యున్నదని. దానియేలు, ప్రకటన గ్రంథాలు ఒకటే గ్రంథమని; మరియు ప్రకటన గ్రంథములో ఏడు ముద్రలతో ముద్రించబడియున్న గ్రంథమును ఆయన ముద్రలను విప్పునప్పుడు, యేసు యూదా తెగకు చెందిన సింహముగా ప్రతీకరించబడ్డాడని. అందువలన, కాలాంతము వరకు తన గ్రంథమును ముద్రింపుమని దానియేలుకు ఆజ్ఞ ఇచ్చినవాడును యూదా తెగకు చెందిన సింహమే. యూదా తెగకు చెందిన సింహమే తన వాక్యమును ముద్రించువాడును దానిని విప్పువాడునూ; ఎందుకనగా ఆయన వాక్యమునే.</w:t>
      </w:r>
    </w:p>
    <w:p>
      <w:pPr>
        <w:pStyle w:val="ArticleScripture"/>
        <w:jc w:val="left"/>
      </w:pPr>
      <w:r>
        <w:rPr>
          <w:rFonts w:ascii="Nirmala UI" w:hAnsi="Nirmala UI" w:eastAsia="Nirmala UI" w:cs="Nirmala UI"/>
        </w:rPr>
        <w:t>ఈ ఏడు గర్జనలు తమ స్వరాలను పలికిన తరువాత, చిన్న పుస్తకమునకు సంబంధించి దానియేలుకు వచ్చినట్లే, యోహానుకు ఆజ్ఞ వచ్చుచున్నది: “ఆ ఏడు గర్జనలు పలికిన విషయములను ముద్రించి ఉంచుము.” సెవెన్త్-డే అడ్వెంటిస్ట్ బైబిల్ వ్యాఖ్యానము, సంపుటం 7, 971.</w:t>
      </w:r>
    </w:p>
    <w:p>
      <w:pPr>
        <w:pStyle w:val="ArticleBody"/>
        <w:jc w:val="left"/>
      </w:pPr>
      <w:r>
        <w:rPr>
          <w:rFonts w:ascii="Nirmala UI" w:hAnsi="Nirmala UI" w:eastAsia="Nirmala UI" w:cs="Nirmala UI"/>
        </w:rPr>
        <w:t>దానియేలు గ్రంథములోను ప్రకటన గ్రంథములోను గల అంతర్గత సాక్ష్యాలు యిట్లని నిర్దేశించుచున్నవి: ఏడవ ముద్ర విప్పబడుట అనేది, ఏడు ఉరుములు పలికిన వాటి ముద్ర విప్పబడుటకు రెండవ సాక్ష్యము. దానియేలు గ్రంథము విప్పబడుటయు, ఏడు ముద్రలతో ముద్రింపబడిన గ్రంథము విప్పబడుటయు రెండూ, ప్రవచన సందేశము విప్పబడినప్పుడు వెల్లడించబడే సత్యములు స్వభావతః ప్రగతిశీలమని తెలుపుచున్నవి. అందువల్ల దానియేలు గ్రంథము దానిని జ్ఞానవృద్ధిగా పేర్కొనుచున్నది, ప్రకటన గ్రంథము దానిని ఒక్కొ ముద్రను వరుసగా విప్పుటవలె చిత్రించుచున్నది.</w:t>
      </w:r>
    </w:p>
    <w:p>
      <w:pPr>
        <w:pStyle w:val="ArticleBody"/>
        <w:jc w:val="left"/>
      </w:pPr>
      <w:r>
        <w:rPr>
          <w:rFonts w:ascii="Nirmala UI" w:hAnsi="Nirmala UI" w:eastAsia="Nirmala UI" w:cs="Nirmala UI"/>
        </w:rPr>
        <w:t>ఇది పరిపూర్ణ దినమువరకు మరింత మరింత ప్రకాశించుచూ ఉండే వెలుగు.</w:t>
      </w:r>
    </w:p>
    <w:p>
      <w:pPr>
        <w:pStyle w:val="ArticleScripture"/>
        <w:jc w:val="left"/>
      </w:pPr>
      <w:r>
        <w:rPr>
          <w:rFonts w:ascii="Nirmala UI" w:hAnsi="Nirmala UI" w:eastAsia="Nirmala UI" w:cs="Nirmala UI"/>
        </w:rPr>
        <w:t>కాని నీతిమంతుల మార్గము ప్రకాశమయమైన జ్యోతివలె యుండును; అది పరిపూర్ణ దినము వరకు మరింత మరింత ప్రకాశించును. సామెతలు 4:18.</w:t>
      </w:r>
    </w:p>
    <w:p>
      <w:pPr>
        <w:pStyle w:val="ArticleBody"/>
        <w:jc w:val="left"/>
      </w:pPr>
      <w:r>
        <w:rPr>
          <w:rFonts w:ascii="Nirmala UI" w:hAnsi="Nirmala UI" w:eastAsia="Nirmala UI" w:cs="Nirmala UI"/>
        </w:rPr>
        <w:t>"సత్యము" ముద్ర విప్పబడినపుడు, అది పురోగమణాత్మకమగును.</w:t>
      </w:r>
    </w:p>
    <w:p>
      <w:pPr>
        <w:pStyle w:val="ArticleScripture"/>
        <w:jc w:val="left"/>
      </w:pPr>
      <w:r>
        <w:rPr>
          <w:rFonts w:ascii="Nirmala UI" w:hAnsi="Nirmala UI" w:eastAsia="Nirmala UI" w:cs="Nirmala UI"/>
        </w:rPr>
        <w:t>దేవుని ప్రాచీన ప్రజలకు, కరుణయందును తీర్పయందును, ఉపదేశమందును గద్దింపందును ఆయన వారితో చేసిన నిర్వహణలను తరచుగా స్మరించుట అవసరమైనట్లయితే, ఆయన వాక్యములో మనకు అప్పగింపబడిన సత్యములను మనము ధ్యానించుట కూడా అంతే ముఖ్యము—ఆ సత్యములు, వాటిని మనము శ్రద్ధపెట్టి పాటించినయెడల, మనలను వినయమునకును లోబడుదలనకును దేవుని పట్ల విధేయతకును నడిపించును. సత్యముచేత మనము పరిశుద్ధులనగవలెను. దేవుని వాక్యము ప్రతి యుగానికి ప్రత్యేక సత్యములను ప్రతిపాదించుచున్నది. గతంలో దేవుడు తన ప్రజలతో చేసిన నిర్వహణలు మన శ్రద్ధగల పరిశీలనకు పాత్రమగుదురు. అవి మనకు బోధించుటకు ఉద్దేశించబడిన పాఠములను మనము నేర్చుకొనవలెను. అయితే వాటితోనే సంతృప్తిచెంది అక్కడే నిలిచిపోవలేము. దేవుడు తన ప్రజలను అడుగు అడుగుగా ముందుకు నడిపించుచున్నాడు. సత్యము ప్రగతిశీలము. నిబద్ధతతో వెదకువాడు నిరంతరం పరలోకమునుండి వెలుగును పొందును. “సత్యమేమి?” అనునది ఎల్లప్పుడును మన విచారణై యుండవలెను. సైన్స్ ఆఫ్ ద టైమ్స్, మే 26, 1881.</w:t>
      </w:r>
    </w:p>
    <w:p>
      <w:pPr>
        <w:pStyle w:val="ArticleBody"/>
        <w:jc w:val="left"/>
      </w:pPr>
      <w:r>
        <w:rPr>
          <w:rFonts w:ascii="Nirmala UI" w:hAnsi="Nirmala UI" w:eastAsia="Nirmala UI" w:cs="Nirmala UI"/>
        </w:rPr>
        <w:t>2023 జూలై నెలాఖరులో, యేసు క్రీస్తు ప్రకటనపు ముద్రలు విప్పబడుట ప్రారంభమైంది.</w:t>
      </w:r>
    </w:p>
    <w:p>
      <w:pPr>
        <w:pStyle w:val="ArticleBody"/>
        <w:jc w:val="left"/>
      </w:pPr>
      <w:r>
        <w:rPr>
          <w:rFonts w:ascii="Nirmala UI" w:hAnsi="Nirmala UI" w:eastAsia="Nirmala UI" w:cs="Nirmala UI"/>
        </w:rPr>
        <w:t>ఏడవ ముద్రవలెను, ఏడు ఉరుముల ఉచ్ఛరణలవలెను, యేసుక్రీస్తుయొక్క ప్రకటన కూడ పరీక్షాకాలము ముగియుటకు పూర్వమే ముద్ర విప్పబడును. ఏడవ ముద్ర విప్పబడుటచేతను, ఏడు ఉరుముల ఉచ్ఛరణలచేతను సూచింపబడిన అదే సందేశమునకు ఇది మూడవ సాక్ష్యమును సమకూర్చును. ప్రకటన గ్రంథములోనున్న ఆ మూడు ప్రతీకలు కలసి యేసుక్రీస్తుయొక్క ప్రకటన యొక్క సందేశమును నిర్మించు మూడు సాక్ష్యములు. ఈ మూడు సాక్ష్యముల ముద్ర విప్పబడుట క్రమక్రమముగా జరుగును. దాని ప్రభావములు కూడ క్రమక్రమముగా విస్తరించును.</w:t>
      </w:r>
    </w:p>
    <w:p>
      <w:pPr>
        <w:pStyle w:val="ArticleScripture"/>
        <w:jc w:val="left"/>
      </w:pPr>
      <w:r>
        <w:rPr>
          <w:rFonts w:ascii="Nirmala UI" w:hAnsi="Nirmala UI" w:eastAsia="Nirmala UI" w:cs="Nirmala UI"/>
        </w:rPr>
        <w:t>దేవుని ధర్మశాస్త్రమునకు విధేయతే పరిశుద్ధీకరణము. ఆత్మలో సంభవించే ఈ కార్యముగూర్చి తప్పుడు భావనలు కలిగినవారు అనేకులు ఉన్నారు; అయినప్పటికీ యేసు తన శిష్యులు సత్యముచేత పరిశుద్ధీకరింపబడునట్లు ప్రార్థించి, “నీ వాక్యమే సత్యము” అని జోడించెను (యోహాను 17:17). పరిశుద్ధీకరణము క్షణికము కాదు; విధేయత నిరంతరమైనదైనట్లే, అది ప్రగతిశీల కార్యము. సాతాను తన ప్రలోభాలను మనపై మోపుచుండునంతకాలము, స్వీయవిజయమునకై యుద్ధము మళ్లీమళ్లీ పోరాడవలసి యుండును; అయితే విధేయతచేత సత్యము ఆత్మను పరిశుద్ధీకరించును. సత్యమునకు నిష్ఠావంతులై యున్నవారు, క్రీస్తు యోగ్యతలచేత, జీవితంలోని మారుచుండే ప్రతిపరిస్థితే ప్రతి సారి తమను మలచబడునట్లుగా వారిని దారితీసిన స్వభావదౌర్బల్యమంతటిని జయింతురు. Faith and Works, 85.</w:t>
      </w:r>
    </w:p>
    <w:p>
      <w:pPr>
        <w:pStyle w:val="ArticleBody"/>
        <w:jc w:val="left"/>
      </w:pPr>
      <w:r>
        <w:rPr>
          <w:rFonts w:ascii="Nirmala UI" w:hAnsi="Nirmala UI" w:eastAsia="Nirmala UI" w:cs="Nirmala UI"/>
        </w:rPr>
        <w:t>యేసు క్రీస్తు యొక్క ప్రకటనకు సంబంధించిన అవగాహనలోని క్రమానుగత అభివృద్ధి 2023 జూలై నెలాఖరులో ప్రచురింపబడడం ప్రారంభమైంది. ఆ సమయమున ప్రచురింపబడడం ప్రారంభమైన సత్యాలను అవగాహన చేసుకోవుటయొక్క ప్రక్రియ 2020 జూలై 18 అనంతరం స్వల్పకాలంలోనే ఆరంభమైంది.</w:t>
      </w:r>
    </w:p>
    <w:p>
      <w:pPr>
        <w:pStyle w:val="ArticleBody"/>
        <w:jc w:val="left"/>
      </w:pPr>
      <w:r>
        <w:rPr>
          <w:rFonts w:ascii="Nirmala UI" w:hAnsi="Nirmala UI" w:eastAsia="Nirmala UI" w:cs="Nirmala UI"/>
        </w:rPr>
        <w:t>ఏడవ ముద్ర విప్పబడుటయొక్క సందేశములో గుర్తింపబడిన సత్యము, అర్ధరాత్రి గళము అనే మార్గసూచక చిహ్నమును సముద్దేశించుచున్నది. మిల్లరైట్ చరిత్రలోని అర్ధరాత్రి గళము, సత్యమునకు ప్రగతిశీల వికాసమై యుండెను; ఆ విషయము సామ్యూయేల్ స్నో యొక్క కార్యమునకు చారిత్రక సమీక్షచేత నిరూపింపబడగలదు. యేసు మొదటి దూత యొక్క చలనముచేత మూడవ దూత యొక్క చలనమును చిత్రీకరించుచున్నాడు; ఎందుకనగా ఆయన ఎల్లప్పుడును అంతమును ఆదితోనే చిత్రీకరించుచుండును.</w:t>
      </w:r>
    </w:p>
    <w:p>
      <w:pPr>
        <w:pStyle w:val="ArticleBody"/>
        <w:jc w:val="left"/>
      </w:pPr>
      <w:r>
        <w:rPr>
          <w:rFonts w:ascii="Nirmala UI" w:hAnsi="Nirmala UI" w:eastAsia="Nirmala UI" w:cs="Nirmala UI"/>
        </w:rPr>
        <w:t>అర్ధరాత్రి మొఱ్ఱ సందేశమును ఏర్పరచుటకు కలిసివచ్చే సత్యముల స్వరూపమే దేవుడు ఎవరో అన్న అవగాహన, అలాగే ఆయన స్వభావము ఆయన వాక్యములో ఎట్లుగా ప్రతిబింబింపబడియున్నదో అన్న గ్రహింపు. ఆ సత్యములు, చివరికి అర్ధరాత్రి మొఱ్ఱ సందేశాన్ని ప్రకటించబోవువారు నెరవేర్చబోవు చారిత్రక ప్రక్రియకు సంబంధించిన అతి విశదమైన వివరణను కూడ కలిగియున్నవి. ఆ చారిత్రక ప్రక్రియను గుర్తించేది ఏడు ఉరుముల దాగి ఉన్న చరిత్రయే. ఏడవ ముద్ర ఆ విశదమైన చారిత్రక ప్రక్రియలో ఒక భాగమే గాని, దాని ప్రకటన అర్ధరాత్రి మొఱ్ఱ సందేశము తుదకు స్థిరపరచబడినప్పటి నుండి ఆరంభమయ్యే కాలవ్యవధిని లక్ష్యంగా చేసుకొని యున్నది; తద్వారా లక్ష యాబై నాలుగు వేలమందికి ముద్ర వేయుట సంపూర్ణమగు సమయము గుర్తింపబడుచున్నది. అర్ధరాత్రి మొఱ్ఱ సందేశము సంపూర్ణంగా అభివృద్ధి పొందినప్పుడు నుండే ఏడవ ముద్ర యొక్క క్రమానుగత విప్పడము ఆరంభమగును; దీనికి 1844 వేసవిలో జరిగిన ఎక్సెటర్ శిబిరసమావేశము దృష్టాంతమై నిలిచియున్నది. ఈ వ్యాసములు ఎక్సెటర్ శిబిరసమావేశమునకు రమ్మని మీకు ఇవ్వబడిన వ్యక్తిగత ఆహ్వానముగా నిలుస్తున్నవి.</w:t>
      </w:r>
    </w:p>
    <w:p>
      <w:pPr>
        <w:pStyle w:val="ArticleBody"/>
        <w:jc w:val="left"/>
      </w:pPr>
      <w:r>
        <w:rPr>
          <w:rFonts w:ascii="Nirmala UI" w:hAnsi="Nirmala UI" w:eastAsia="Nirmala UI" w:cs="Nirmala UI"/>
        </w:rPr>
        <w:t>ఏడవ ముద్ర తెరవబడినప్పుడు, బలిపీఠమునుండి అగ్ని భూమిమీదకు విసిరివేయబడెను, మరియు "ధ్వనులు, గర్జనలు, మెరుపులు, ఒక భూకంపము" సంభవించెను. "ధ్వని" తూర్యమునకు ప్రతీకము.</w:t>
      </w:r>
    </w:p>
    <w:p>
      <w:pPr>
        <w:pStyle w:val="ArticleScripture"/>
        <w:jc w:val="left"/>
      </w:pPr>
      <w:r>
        <w:rPr>
          <w:rFonts w:ascii="Nirmala UI" w:hAnsi="Nirmala UI" w:eastAsia="Nirmala UI" w:cs="Nirmala UI"/>
        </w:rPr>
        <w:t>బిగ్గరగా మొరపెట్టుకొనుము; వెనుకాడకుము; కాహళమువలె నీ స్వరాన్ని ఎత్తి పలుకుము; నా ప్రజలకు వారి అతిక్రమమును, యాకోబు ఇంటివారికి వారి పాపములను తెలియజేయుము. యెషయా 58:1.</w:t>
      </w:r>
    </w:p>
    <w:p>
      <w:pPr>
        <w:pStyle w:val="ArticleBody"/>
        <w:jc w:val="left"/>
      </w:pPr>
      <w:r>
        <w:rPr>
          <w:rFonts w:ascii="Nirmala UI" w:hAnsi="Nirmala UI" w:eastAsia="Nirmala UI" w:cs="Nirmala UI"/>
        </w:rPr>
        <w:t>కాహళ స్వరం సమీపిస్తున్న తీర్పును హెచ్చరించే సందేశాన్ని సూచిస్తుంది. యెషయా దేవుని ప్రజలకు తమ స్వరాన్ని కాహళమువలె ఎత్తుమని ఆజ్ఞాపించినప్పుడు, వారు బిగ్గరగా “మొరపెట్టవలెను.” ఆదివార ధర్మశాసనముతో సంబంధమున్న భూకంపపు గడియకు కాస్త ముందే మధ్యరాత్రి మొర సందేశము ముద్ర విప్పబడుతుంది. త్వరలో రానున్న ఆదివార ధర్మశాసనమునకు కాస్త ముందే ముద్రవిప్పబడే మధ్యరాత్రి మొర సందేశమే, బలమైన ఘోషగా వర్ధిల్లే సందేశము. యెషయా “బిగ్గరగా మొరపెట్టుకొనుడి” అని చెప్పునప్పుడు, మధ్యరాత్రి మొర సందేశముతో కలిసే రెండవ స్వరం అయిన మూడవ దూత యొక్క బలమైన మొరతో కూడిన సమ్మేళనాన్ని ఆయన సూచిస్తున్నాడు. ఆ బలమైన మధ్యరాత్రి మొర సందేశము, మూడవ హాయో అయిన ఏడవ కాహళమునకు సంబంధించిన హెచ్చరిక. ఆ కాహళ సందేశము ఊదబడినప్పుడు తాము తమ కృపాకాలములోని అంతిమ క్షణాలలో ఉన్నారని దేవుని ప్రజలు గ్రహించవలెను. కాబట్టి యెషయా ఆజ్ఞ కృపాకాలము ముగింపుకు సన్నద్ధమగుటకు ఒక హెచ్చరిక; దేవుని విశ్రాంతి దినమును తిరస్కరించినందుకు, ఇస్లాం సంబంధమైన మూడవ హాయో యొక్క కాహళ తీర్పు అమెరికా సంయుక్త రాష్ట్రాలను దెబ్బతీయబోవుచున్నదని తెలియజేసే హెచ్చరిక. ప్రకటన గ్రంథము పదెనిమిదవ అధ్యాయములోని రెండు “స్వరాలలో” మొదటిదైన మధ్యరాత్రి మొర, ఆదివార ధర్మశాసన సమయమున బలమైన మహాఘోషగా వర్ధిల్లుతుంది. బాబులోనులో ఇంకా ఉన్న దేవుని ఇతర పిల్లలు బయటకు పిలువబడుచుండగా.</w:t>
      </w:r>
    </w:p>
    <w:p>
      <w:pPr>
        <w:pStyle w:val="ArticleScripture"/>
        <w:jc w:val="left"/>
      </w:pPr>
      <w:r>
        <w:rPr>
          <w:rFonts w:ascii="Nirmala UI" w:hAnsi="Nirmala UI" w:eastAsia="Nirmala UI" w:cs="Nirmala UI"/>
        </w:rPr>
        <w:t>ఈ కాలమునకు తగిన సత్యము, మూడవ దూత యొక్క సందేశము, మనము మహా తుదిపరీక్షకు చేరువవుచున్నకొద్దీ, బలమైన స్వరముతో, అంటే పెరుగుచున్న శక్తితో, ప్రకటింపబడవలెను. The 1888 Materials, 710.</w:t>
      </w:r>
    </w:p>
    <w:p>
      <w:pPr>
        <w:pStyle w:val="ArticleBody"/>
        <w:jc w:val="left"/>
      </w:pPr>
      <w:r>
        <w:rPr>
          <w:rFonts w:ascii="Nirmala UI" w:hAnsi="Nirmala UI" w:eastAsia="Nirmala UI" w:cs="Nirmala UI"/>
        </w:rPr>
        <w:t>మూడవ దూత యొక్క "బలమైన పిలుపు" యొక్క "వర్ధమాన శక్తి" యెహోవా స్వయంగా దశాజ్ఞలను ప్రకటించినప్పుడు సీనయి వద్ద ప్రతిరూపముగా నిలిచెను. ఆ వృత్తాంతములో, పర్వతము కంపి పొగతో కమ్మబడుచుండగా, కాహళధ్వని శక్తిలో పెరుగుచుండెను. భయం అంత గొప్పదై యుండెను గనుక మోషే సైతం బహుగా కంపించెను. అప్పుడు ప్రజలు భయముతో తమ "స్వరములను" ఎత్తి, దేవుని "స్వరము" వినిపించుట ఆగిపోవునట్లు వేడుకొనిరి.</w:t>
      </w:r>
    </w:p>
    <w:p>
      <w:pPr>
        <w:pStyle w:val="ArticleScripture"/>
        <w:jc w:val="left"/>
      </w:pPr>
      <w:r>
        <w:rPr>
          <w:rFonts w:ascii="Nirmala UI" w:hAnsi="Nirmala UI" w:eastAsia="Nirmala UI" w:cs="Nirmala UI"/>
        </w:rPr>
        <w:t>మరియు కాహళధ్వని, వాక్యముల స్వరము; ఆ స్వరము విని వారు, ఇకమీదట ఆ వాక్యము తమకు పలుకబడకుండునట్లు వేడుకొనిరి: (ఏలనగా ఆజ్ఞాపింపబడిన దానిని వారు సహించలేకపోయిరి, ఒక మృగము మాత్రమైనను కొండను తాకినయెడల అది రాళ్లతో కొట్టబడును గాని, శరముచేత గుచ్చబడును: మరియు ఆ దర్శనం అంత భయంకరమై యుండెను గనుక మోషే చెప్పెను, నేను అతిగా భయపడుచు కంపించుచున్నాను:). హెబ్రీయులకు 12:19-21.</w:t>
      </w:r>
    </w:p>
    <w:p>
      <w:pPr>
        <w:pStyle w:val="ArticleBody"/>
        <w:jc w:val="left"/>
      </w:pPr>
      <w:r>
        <w:rPr>
          <w:rFonts w:ascii="Nirmala UI" w:hAnsi="Nirmala UI" w:eastAsia="Nirmala UI" w:cs="Nirmala UI"/>
        </w:rPr>
        <w:t>“వారు” “విన్న” “స్వరం” అనేది మూడవ దూత యొక్క హెచ్చరికా సందేశపు “స్వరం”ను సూచిస్తుంది. భయానక వేదనలో వారు తమ సొంత “స్వరాలతో” స్పందించారు. ఆదివారపు చట్ట సమయమందలి స్వరాలు, నూనె కోరుతున్న మూర్ఖ కన్యలచేత కూడా ప్రతినిధీకరించబడుతున్నాయి; మరియు జ్ఞానవంత కన్యల స్వరాలు వారికి వెళ్లి తమకొరకు కొనుకొనుమని చెబుతాయి. మానవ అనుగ్రహకాలము ముగింపునందు, ఆదివారపు చట్ట సమయమున మూర్ఖ అడ్వెంటిస్ట్ కన్యలవలెనే తాము తప్పిపోయినవారమని గ్రహించువారి “స్వరాలు” శిలలు, పర్వతములు తమమీద పడునట్లు మొరపెడతాయి. ఆదివారపు చట్టము, సినాయ్ పర్వతమునందు ధర్మశాసన ప్రదానముచేత రూపకరీతిగా సూచింపబడుతుంది.</w:t>
      </w:r>
    </w:p>
    <w:p>
      <w:pPr>
        <w:pStyle w:val="ArticleScripture"/>
        <w:jc w:val="left"/>
      </w:pPr>
      <w:r>
        <w:rPr>
          <w:rFonts w:ascii="Nirmala UI" w:hAnsi="Nirmala UI" w:eastAsia="Nirmala UI" w:cs="Nirmala UI"/>
        </w:rPr>
        <w:t>ఆ గంభీర సందర్భంలో దైవశక్తి యొక్క అద్భుత ప్రత్యక్షతలయందు,— రహస్యమయ కాహళధ్వనులు మరింత గట్టిగా మరింత భయంకరంగా పెరిగుచుండగా, ప్రతి పర్వతపు ప్రక్కనుండి మారుమ్రోగుచున్న మెఘగర్జనలు, మెరుపు తళుకు ఆ కఠోర గంభీర శిఖరాలను ప్రకాశింపజేయుచుండగా, మేఘము, తుఫాను, గాఢాంధకారము మధ్య సీనాయి శిఖరముపై దేవుని మహిమ భక్షకాగ్నివలె కనబడుచుండగా,— యెహోవా సాన్నిధ్యానికి ఈ సూచకములను చూచి, ఇశ్రాయేలు హృదయములు భయముచేత క్షీణించెను, సమస్త సమాజము 'దూరంగా నిలిచియుండెను.' మోషే సైతం, 'నేను అత్యంత భయపడి వణికుచున్నాను' అని ప్రకటించెను. ఆ తరువాత, పోరాడుచున్న మూలకాల ఘోషలన్నిటి పైగా, తన ధర్మశాస్త్రంలోని దశ ఆజ్ఞలను పలుకుచున్న యెహోవా స్వరము వినబడెను.</w:t>
      </w:r>
    </w:p>
    <w:p>
      <w:pPr>
        <w:pStyle w:val="ArticleScripture"/>
        <w:jc w:val="left"/>
      </w:pPr>
      <w:r>
        <w:rPr>
          <w:rFonts w:ascii="Nirmala UI" w:hAnsi="Nirmala UI" w:eastAsia="Nirmala UI" w:cs="Nirmala UI"/>
        </w:rPr>
        <w:t>దేవుని మహత్తర అద్దము ఇశ్రాయేలు జనులకు వారి యథార్థ స్థితిని బయలుపరచగా, వారి ఆత్మలు భయభ్రాంతితో ముంచెత్తబడియుండెను. దేవుని వాక్యముల భయానక శక్తి, వారి దడదడలాడుతున్న దేహాలు భరించగలదానికంటే మించినదైయున్నట్లనిపించెను. వారు మోషేతో వేడుకొనిరి, 'నీవే మాతో మాటలాడు, మేము ఆలకింతుము; దేవుడు మాతో మాటలాడనీయకుము, మేము మరణింపకుండునట్లు.' దేవుని మహా నీతిప్రమాణము వారి ఎదుట ప్రతిష్ఠింపబడగా, వారు ఇంతకుముందు ఎన్నడూ లేనంతగా, పాపమున అసహ్యకర స్వభావమును, మరియు నిర్మలుడును పరిశుద్ధుడునైన దేవుని దృష్టిలో తమ స్వీయ అపరాధమును గ్రహించిరి. సైన్స్ ఆఫ్ ది టైమ్స్, మార్చి 3, 1881.</w:t>
      </w:r>
    </w:p>
    <w:p>
      <w:pPr>
        <w:pStyle w:val="ArticleBody"/>
        <w:jc w:val="left"/>
      </w:pPr>
      <w:r>
        <w:rPr>
          <w:rFonts w:ascii="Nirmala UI" w:hAnsi="Nirmala UI" w:eastAsia="Nirmala UI" w:cs="Nirmala UI"/>
        </w:rPr>
        <w:t>బలిపీఠమునుండి అగ్ని భూమిమీదికి ఎగదల్లివేయబడినప్పుడు, ‘శబ్దములు, ఉరుములు, మెరుపులు, భూకంపము’ సంభవిస్తాయి. ‘ఉరుములు మరియు మెరుపులు’ దేవుని తీర్పుల ప్రతీకలు. ఆదివారం చట్ట సమయములో, అమెరికా సంయుక్త రాష్ట్రాలు తమ ‘అధర్మపు కలశము’ను సంపూర్ణంగా నింపివుండును, మరియు ‘జాతీయ అపస్థాస్యానికి జాతీయ వినాశనం అనుసరిస్తుంది’. ‘అధర్మపు కలశము’ నాల్గవ తరములో నిండిపోతుంది, ఎందుకనగా భూమి మృగమునకు చెందిన రెండు కొమ్ములు, పెరుగుచున్న తిరుగుబాటులో, నాలుగు తరముల గుండా పురోగమిస్తాయి. ‘ఉరుములు మరియు మెరుపులు’ద్వారా ప్రతినిధీకరింపబడిన దేవుని తీర్పులు విధింపబడే సంధిని ఆదివారం చట్టము సూచించును; మరియు అవి నాల్గవ తరానికి విధింపబడును.</w:t>
      </w:r>
    </w:p>
    <w:p>
      <w:pPr>
        <w:pStyle w:val="ArticleScripture"/>
        <w:jc w:val="left"/>
      </w:pPr>
      <w:r>
        <w:rPr>
          <w:rFonts w:ascii="Nirmala UI" w:hAnsi="Nirmala UI" w:eastAsia="Nirmala UI" w:cs="Nirmala UI"/>
        </w:rPr>
        <w:t>అమోరీయుల విషయమై యెహోవా ఈలాగు చెప్పెను: ‘నాలుగవ తరమున వారు మళ్లీ ఇక్కడికి వచ్చెదరు; ఏల ననగా అమోరీయుల అక్రమము ఇంకా పరిపూర్ణము కాలేదు.’ ఈ జాతి విగ్రహారాధనయందును భ్రష్టత్వమందును ప్రస్ఫుటమైనదై యుండినను, దాని అక్రమముల పానపాత్ర ఇంకా నిండిపోలేదు; కావున దేవుడు దాని సంపూర్ణ వినాశనమునకు ఆజ్ఞాపింపలేదు. ప్రజలు దైవశక్తి ప్రత్యేకరీతిగా ప్రత్యక్షమగుటను దర్శింపవలసి యుండెను, అట్లు వారికి సాకులేకుండునట్లు. కారుణ్యమయుడైన సృష్టికర్త నాలుగవ తరమువరకు వారి అక్రమమును సహించుటకు సిద్ధుడై యుండెను. అనంతరము, శ్రేయస్సుపట్ల ఎటువంటి మార్పు కనబడనియెడల, ఆయన తీర్పులు వారిమీద పడవలసి యుండెను.</w:t>
      </w:r>
    </w:p>
    <w:p>
      <w:pPr>
        <w:pStyle w:val="ArticleScripture"/>
        <w:jc w:val="left"/>
      </w:pPr>
      <w:r>
        <w:rPr>
          <w:rFonts w:ascii="Nirmala UI" w:hAnsi="Nirmala UI" w:eastAsia="Nirmala UI" w:cs="Nirmala UI"/>
        </w:rPr>
        <w:t>తప్పులులేని ఖచ్చితత్వంతో అనంతుడు సమస్త జాతుల పట్ల ఇప్పటికీ ఒక లెక్కను నిర్వహించుచున్నాడు. ఆయన దయ పశ్చాత్తాపానికి పిలుపులతో అందించబడుచున్నంతకాలమున ఈ లెక్క తెరవబడియే యుండును; అయితే దేవుడు నిర్ణయించిన పరిమితికి ఆ సంఖ్యలు చేరినప్పుడు ఆయన కోపమునకు సంబంధించిన పరిచర్య ఆరంభమగును. ఆ లెక్క మూసివేయబడును. దివ్య సహనము సమాప్తమగును. వారి తరపున కృపను విన్నవించుట ఇక ఉండదు.</w:t>
      </w:r>
    </w:p>
    <w:p>
      <w:pPr>
        <w:pStyle w:val="ArticleBody"/>
        <w:jc w:val="left"/>
      </w:pPr>
      <w:r>
        <w:rPr>
          <w:rFonts w:ascii="Nirmala UI" w:hAnsi="Nirmala UI" w:eastAsia="Nirmala UI" w:cs="Nirmala UI"/>
        </w:rPr>
        <w:t>సిస్టర్ వైట్ ఆదివార చట్టముతో ఆరంభమగు తీర్పులను "దేవుని వినాశకర తీర్పులు"గా గుర్తిస్తారు. అర్థరాత్రి సంభవించు సంక్షోభమునకు సిద్ధపడుటకు అవకాశము కలిగియుండి, అలా చేయుటను నిరాకరించిన మూర్ఖులైన లయొదిక్యా ఆద్వెంటిస్ట్‌లకు, అప్పటికే ఆలస్యమైపోయిందని ఆమె బోధిస్తుంది. మూర్ఖ కన్యలకు వినాశకర తీర్పుల సమయమైన ఆ సమయమే, సత్యమును ఇంకా వినని వారికై "కరుణాకాలము"యై యున్నది.</w:t>
      </w:r>
    </w:p>
    <w:p>
      <w:pPr>
        <w:pStyle w:val="ArticleScripture"/>
        <w:jc w:val="left"/>
      </w:pPr>
      <w:r>
        <w:rPr>
          <w:rFonts w:ascii="Nirmala UI" w:hAnsi="Nirmala UI" w:eastAsia="Nirmala UI" w:cs="Nirmala UI"/>
        </w:rPr>
        <w:t>ఓ, ప్రజలు తమ సందర్శనకాలమును తెలిసికొనినట్టయితే! ఈ కాలమునకు సంబంధించిన పరీక్షాసత్యమును ఇంకా వినని అనేకులు ఉన్నారు. దేవుని ఆత్మ వారితో పోరాడుచున్నవారు అనేకులున్నారు. సత్యమేదో తెలిసికొనుటకు అవకాశము పొందని వారికై, దేవుని విధ్వంసక తీర్పుల సమయమే కృపాకాలము. ప్రభువు వారిని సౌమ్యకరుణతో చూచును. ఆయన కరుణాహృదయం స్పృశింపబడుచున్నది; ప్రవేశింపక మన్నినవారికై ద్వారం మూయబడియున్నప్పటికీ, రక్షించుటకై ఆయన చేయి ఇప్పటికీ చాచియున్నది. సాక్ష్యములు, సంపుటి 9, 97.</w:t>
      </w:r>
    </w:p>
    <w:p>
      <w:pPr>
        <w:pStyle w:val="ArticleBody"/>
        <w:jc w:val="left"/>
      </w:pPr>
      <w:r>
        <w:rPr>
          <w:rFonts w:ascii="Nirmala UI" w:hAnsi="Nirmala UI" w:eastAsia="Nirmala UI" w:cs="Nirmala UI"/>
        </w:rPr>
        <w:t>ఏడవ ముద్ర తెరచబడినప్పుడు, "స్వరములు, గర్జనలు, మెరుపులు, మరియు భూకంపము" సంభవించును. ప్రకటన గ్రంథము పదకొండవ అధ్యాయంలోని "భూకంపము" మొదటిసారిగా నెరవేరిన "గడియ" ఫ్రెంచ్ విప్లవమే; మరియు ఆ "గడియ" యొక్క పరిపూర్ణ నెరవేర్పు, త్వరలో రానున్న ఆదివార చట్టము సమయములో, "భూమి" మృగమునకు సంబంధించిన "కంపము"యే. ఆ "గడియ"యందే, ఏడవ ముద్ర సంపూర్ణముగా తెరచబడును. సిలువ, ఆదివార చట్టమునకు ప్రతిరూపము; మరియు సిలువయందు ఒక మహా భూకంపము సంభవించెను.</w:t>
      </w:r>
    </w:p>
    <w:p>
      <w:pPr>
        <w:pStyle w:val="ArticleScripture"/>
        <w:jc w:val="left"/>
      </w:pPr>
      <w:r>
        <w:rPr>
          <w:rFonts w:ascii="Nirmala UI" w:hAnsi="Nirmala UI" w:eastAsia="Nirmala UI" w:cs="Nirmala UI"/>
        </w:rPr>
        <w:t>యేసు మరల బిగ్గర స్వరముతో మొరపెట్టి, ఆత్మను అప్పగించెను. మరియు ఇదిగో, ఆలయపు తెర పై నుండి క్రిందివరకు రెండుగా చీలిపోయెను; భూమి కంపించెను, శిలలు చీలిపోయెను. మత్తయి 25:51.</w:t>
      </w:r>
    </w:p>
    <w:p>
      <w:pPr>
        <w:pStyle w:val="ArticleBody"/>
        <w:jc w:val="left"/>
      </w:pPr>
      <w:r>
        <w:rPr>
          <w:rFonts w:ascii="Nirmala UI" w:hAnsi="Nirmala UI" w:eastAsia="Nirmala UI" w:cs="Nirmala UI"/>
        </w:rPr>
        <w:t>సిలువయందు ఒక శైతానిక రాజ్యం కూలదోయబడెను; ఆదివార చట్టమునపుడును అట్లానే కూలదోయబడును.</w:t>
      </w:r>
    </w:p>
    <w:p>
      <w:pPr>
        <w:pStyle w:val="ArticleScripture"/>
        <w:jc w:val="left"/>
      </w:pPr>
      <w:r>
        <w:rPr>
          <w:rFonts w:ascii="Nirmala UI" w:hAnsi="Nirmala UI" w:eastAsia="Nirmala UI" w:cs="Nirmala UI"/>
        </w:rPr>
        <w:t>తాను చేయుటకై వచ్చిన కార్యమును నెరవేర్చువరకు క్రీస్తు తన ప్రాణమును అప్పగించలేదు; మరియు తన తుదిశ్వాసతో ఆయన, 'ఇది పూర్తయింది' అని పలికెను. యోహాను 19:30. యుద్ధము జయించబడింది. ఆయన కుడిచేతియు ఆయన పరిశుద్ధ భుజమును ఆయనకు విజయమును కాజేసినవి. విజేతగా ఆయన తన ధ్వజమును నిత్య శిఖరములపై నాటెను. దూతలలో ఆనందము లేకపోయెనా? రక్షకుని విజయమునందు సమస్త పరలోకము ఉల్లాసించెను. శాతాను పరాజితుడాయెను; తన రాజ్యము నశించినదని అతడు తెలిసికొన్నాడు. ది డిజైర్ ఆఫ్ ఏజెస్, 758.</w:t>
      </w:r>
    </w:p>
    <w:p>
      <w:pPr>
        <w:pStyle w:val="ArticleBody"/>
        <w:jc w:val="left"/>
      </w:pPr>
      <w:r>
        <w:rPr>
          <w:rFonts w:ascii="Nirmala UI" w:hAnsi="Nirmala UI" w:eastAsia="Nirmala UI" w:cs="Nirmala UI"/>
        </w:rPr>
        <w:t>సిలువవద్ద సంభవించిన భూకంపము “సత్యము” యొక్క ప్రతిరూపము; ఆ “సత్యము” ఆల్ఫా మరియు ఓమేగా. “సత్యము” ఆదియు, మధ్యమును, అంతమును; హీబ్రూ వర్ణమాలలోని మొదటి, పదమూడవ, అంతిమ అక్షరాలను కలిపి ఏర్పరచిన హీబ్రూ పదమే అది. క్రీస్తు మరణించినప్పుడు ఒక భూకంపము సంభవించెను, ఆయన పునరుత్థానమునప్పుడు మరియొక భూకంపము సంభవించెను. సిలువవద్ద ప్రథమ భూకంపము సంభవించెను; తరువాత సమాధి, తరువాత ఆయన పునరుత్థానమునవేళ భూకంపము సంభవించెను. ఈ రెండు భూకంపములయందు సమాధులు తెరచబడ్డవి.</w:t>
      </w:r>
    </w:p>
    <w:p>
      <w:pPr>
        <w:pStyle w:val="ArticleScripture"/>
        <w:jc w:val="left"/>
      </w:pPr>
      <w:r>
        <w:rPr>
          <w:rFonts w:ascii="Nirmala UI" w:hAnsi="Nirmala UI" w:eastAsia="Nirmala UI" w:cs="Nirmala UI"/>
        </w:rPr>
        <w:t>యేసు సిలువపై వేలాడుచుండగా, ‘సమాప్తమాయెను’ అని గొంతెత్తి పలికినప్పుడు, శిలలు చీలిపోయెను, భూమి కంపించెను, మరియు కొన్ని సమాధులు తెరచబడినవి. ఆయన మరణమును సమాధిని జయించి విజేతగా లేచినప్పుడు, భూమి వణికుచుండగా, ఆ పవిత్ర స్థలమును చుట్టూ పరలోక మహిమ ప్రకాశించుచుండగా, ఆయన పిలుపుకు లోబడిన నీతిమంతులైన మృతులలో అనేకులు, ఆయన లేచెనని సాక్ష్యమిచ్చుటకై బయలుదేరిరి. అట్టి అనుగ్రహింపబడిన, పునరుత్థిత పరిశుద్ధులు మహిమాన్వితులై బయలుదేరిరి. వారు సృష్టి ఆది నుండీ క్రీస్తు దినములవరకు ప్రతి యుగమునుండి ఎన్నుకోబడిన పరిశుద్ధులే. అట్లే, యూదుల నాయకులు క్రీస్తు పునరుత్థాన సత్యాన్ని దాచిపెట్టుటకై యత్నించుచుండగా, దేవుడు యేసు లేచెనని సాక్ష్యమిచ్చుటకును ఆయన మహిమను ప్రకటించుటకును, వారి సమాధులనుండి ఒక సమూహమును లేపుటకై ఎంచుకొనెను. ప్రారంభ రచనలు, 184.</w:t>
      </w:r>
    </w:p>
    <w:p>
      <w:pPr>
        <w:pStyle w:val="ArticleBody"/>
        <w:jc w:val="left"/>
      </w:pPr>
      <w:r>
        <w:rPr>
          <w:rFonts w:ascii="Nirmala UI" w:hAnsi="Nirmala UI" w:eastAsia="Nirmala UI" w:cs="Nirmala UI"/>
        </w:rPr>
        <w:t>ప్రధమ భూకంపమునందు సమాధులు తెరవబడినవి; చివరి భూకంపమునందు క్రీస్తు సమాధి తెరవబడెను. ప్రకటన గ్రంథము పదకొండవ అధ్యాయమునందు, భూకంపము సంభవించిన అదే ఘడియలో ఆ ఇద్దరు సాక్షులు తమ సమాధులలోనుండి బయటకు వచ్చుదురు. ఆ భూకంపమే ఆదివారపు చట్టము; ఇది సిలువచేత ప్రతిరూపింపబడినది. కాబట్టి, ఆదివారపు చట్టపు ఘడియలో రెండు పునరుత్థానములు కలుగును. మొదటిది, స్త్రీకి ప్రసవ వేదనలు ఆరంభమగకమునుపే సంభవించు నూట నలభై నాలుగు వేలమంది జననమును ప్రతినిధ్యం చేయును; రెండవది, ఆమె ప్రసవ వేదనలయందే సంభవించును. ప్రకటన గ్రంథము పన్నెండవ అధ్యాయమునకు చెందిన స్త్రీ, జనములను ఇనుప దండముతో పాలించబోవు పురుష శిశువును ఏ ప్రసవ వేదనలును లేకుండ ముందుగా జన్మింపజేయును. ఆపై ఆదివారపు చట్టమునందు ఆమె వేదనలు ఆరంభమగును, అప్పుడు ఆమె ద్వితీయ శిశువును ప్రసవించును. మొదట ఆమె ఎలీయాను జన్మింపజేయును, చివరికి ఆమె మోషేను జన్మింపజేయును. ఆదివారపు చట్టమే ప్రకటన గ్రంథము ఏడు అధ్యాయములోని జంటల పునరుత్థానపు ఘడియ.</w:t>
      </w:r>
    </w:p>
    <w:p>
      <w:pPr>
        <w:pStyle w:val="ArticleBody"/>
        <w:jc w:val="left"/>
      </w:pPr>
      <w:r>
        <w:rPr>
          <w:rFonts w:ascii="Nirmala UI" w:hAnsi="Nirmala UI" w:eastAsia="Nirmala UI" w:cs="Nirmala UI"/>
        </w:rPr>
        <w:t>ఆదివారం చట్టము సమయమున ఏడవ ముద్ర సంపూర్ణముగా విప్పబడినప్పుడు, పరలోకమందు అరగంటకాలము నిశ్శబ్దము యుండును.</w:t>
      </w:r>
    </w:p>
    <w:p>
      <w:pPr>
        <w:pStyle w:val="ArticleScripture"/>
        <w:jc w:val="left"/>
      </w:pPr>
      <w:r>
        <w:rPr>
          <w:rFonts w:ascii="Nirmala UI" w:hAnsi="Nirmala UI" w:eastAsia="Nirmala UI" w:cs="Nirmala UI"/>
        </w:rPr>
        <w:t>కానీ దేవుడు తన కుమారునితో కూడ బాధను అనుభవించాడు. దేవదూతలు రక్షకుని యాతనను చూచారు. శైతానిక శక్తుల దళగణములచేత తమ ప్రభువు చుట్టుముట్టబడియుండి, వణుకును పుట్టించే గూఢమైన భీతితో ఆయన స్వభావము భారమైపోయినదని వారు చూచారు. పరలోకమందు నిశ్శబ్దము నెలకొన్నది. ఒక వీణయు సైతం స్పర్శింపబడలేదు. మౌనశోకమునందు తమ ప్రియ కుమారుని నుండి తండ్రి తన వెలుగు, ప్రేమ, మహిమల కాంతిరశ్ములను వేరుచేయుచుండటాన్ని దేవదూతల సైన్యము వీక్షించినప్పుడు వారిని ఆవరించిన విస్మయాన్ని మరణశీలులైన మనుష్యులు దర్శింపగలిగినయెడల, ఆయన దృష్టిలో పాపము ఎంత అసహ్యకరమో వారు మరింత స్పష్టంగా అవగతం చేసికొనిరి. ది డిజైర్ ఆఫ్ ఏజెస్, 693.</w:t>
      </w:r>
    </w:p>
    <w:p>
      <w:pPr>
        <w:pStyle w:val="ArticleBody"/>
        <w:jc w:val="left"/>
      </w:pPr>
      <w:r>
        <w:rPr>
          <w:rFonts w:ascii="Nirmala UI" w:hAnsi="Nirmala UI" w:eastAsia="Nirmala UI" w:cs="Nirmala UI"/>
        </w:rPr>
        <w:t>భూకంపపు గడియలోని మొదటి అరగంట, రెండు సాక్షుల మొదటి జననము గాని పునరుత్థానము గాని సూచించుచున్నది. ఆ అరగంటలో ఆ రెండు సాక్షులు ముద్రింపబడుదురు. వారు ఆదివారపు చట్టమునకు ముందుగానే ముద్రింపబడవలెను; ఏలనగా మిగిలిన అరగంటలో సమాధి నుండి ఇతర శిశువును పిలిచే పతాకము వారే. ఆదివారపు చట్ట సంక్షోభమునందలి వేదనల మధ్య దేవుని ముద్ర కలిగిన పురుషులును స్త్రీలనును దర్శించుటద్వారనే రెండవ శిశువు జీవమునకు రప్పింపబడును.</w:t>
      </w:r>
    </w:p>
    <w:p>
      <w:pPr>
        <w:pStyle w:val="ArticleScripture"/>
        <w:jc w:val="left"/>
      </w:pPr>
      <w:r>
        <w:rPr>
          <w:rFonts w:ascii="Nirmala UI" w:hAnsi="Nirmala UI" w:eastAsia="Nirmala UI" w:cs="Nirmala UI"/>
        </w:rPr>
        <w:t>పరిశుద్ధాత్మయొక్క కార్యము పాపము, నీతి, తీర్పు విషయములలో లోకమును నమ్మబుద్ధి చేయుటయే. సత్యమును విశ్వసించినవారు సత్యముచేత పరిశుద్ధీకరింపబడి, ఉన్నతమును పరిశుద్ధమునైన సూత్రాలననుసరించి ప్రవర్తించుచు, దేవుని ఆజ్ఞలను గైకొనువారిని వాటిని తమ పాదముల కింద త్రొక్కువారిని మధ్యనున్న విభజనరేఖను మహోన్నత దృష్టితో ప్రతిపాదించుచుండుటను లోకము చూచినప్పుడే అది హెచ్చరింపబడగలదు. ఆత్మయొక్క పరిశుద్ధీకరణ దేవుని ముద్ర కలిగినవారిని, మిథ్యా విశ్రాంతి దినమును గైకొనువారిని మధ్యనున్న భేదాన్ని సంకేతపరచును. పరీక్ష వచ్చునపుడు, మృగముద్ర ఏమిటో స్పష్టముగా బయలుపడును. అది ఆదివారమును గైకొనుటయే. సత్యము విని యున్న తరువాతను ఇదిని పరిశుద్ధ దినమని కొనసాగించి భావించుచుండువారు, కాలములను ధర్మశాసనములను మార్చుదమనుకొన్న పాపపురుషుని సంతకమును ధరించుదురు. బైబిల్ ట్రైనింగ్ స్కూల్, డిసెంబర్ 1, 1903.</w:t>
      </w:r>
    </w:p>
    <w:p>
      <w:pPr>
        <w:pStyle w:val="ArticleBody"/>
        <w:jc w:val="left"/>
      </w:pPr>
      <w:r>
        <w:rPr>
          <w:rFonts w:ascii="Nirmala UI" w:hAnsi="Nirmala UI" w:eastAsia="Nirmala UI" w:cs="Nirmala UI"/>
        </w:rPr>
        <w:t>స్త్రీయొక్క మొదటి పుట్టినవారు, ప్రకటన గ్రంథములో ‘మొదటి ఫలములు’గా గుర్తింపబడిన ఒక లక్ష నలుబది నాలుగు వేల మందియే. వారు ఆదివారం చట్టపు సంగ్రామంలోని సంక్షోభం, సంఘర్షణల మధ్య, ఇతర గొర్రెల మంద తప్పక గుర్తించవలసిన సూచకచిహ్నముగా నిలుస్తారు. ఆ చిహ్నము సబ్బత్ దినమే; దానిని అట్లుచేయుట చట్టవిరుద్ధమైయుండే కాలమందు, ఒక లక్ష నలుబది నాలుగు వేల మంది దానిని పాటించుదురు. వారి పతాకమును సోదరి వైట్ “ఇమ్మానూయేలు రాజకుమారుని రక్తముతో మరకపడిన పతాకము” అని పిలుస్తారు.</w:t>
      </w:r>
    </w:p>
    <w:p>
      <w:pPr>
        <w:pStyle w:val="ArticleScripture"/>
        <w:jc w:val="left"/>
      </w:pPr>
      <w:r>
        <w:rPr>
          <w:rFonts w:ascii="Nirmala UI" w:hAnsi="Nirmala UI" w:eastAsia="Nirmala UI" w:cs="Nirmala UI"/>
        </w:rPr>
        <w:t>దృష్టిలో నేను భయంకరమైన సంగ్రామములో రెండు సైన్యములను చూచితిని. ఒక సైన్యము లోకపు చిహ్నములను మోసిన పతాకములచేత నడిపింపబడెను; మరియొకటి యువరాజు ఇమ్మానూయేలు యొక్క రక్తరంజిత పతాకముచేత నడిపింపబడెను. ప్రభువుయొక్క సైన్యమునుండి దళము తరువాత దళము శత్రువునందు చేరగా, శత్రు శ్రేణులనుండి తెగ తరువాత తెగ దేవుని ఆజ్ఞలను కాపాడువారైన ప్రజలతో ఏకమగగా, పతాకము తరువాత పతాకము ధూళిలో లాగబడుటకు విడిచిపెట్టబడెను. ఆకాశమధ్యమున ఎగిరుచున్న ఒక దూత అనేకుల చేతులకు ఇమ్మానూయేలు పతాకమును అప్పగించెను; శక్తిమంతుడైన ఒక సేనాధిపతి బలమైన స్వరముతో ఈలాగు ఘోషించెను: “వరుసలో నిలుచుండుడి. దేవుని ఆజ్ఞలకు, క్రీస్తుయొక్క సాక్ష్యమునకు నమ్మకస్థులైనవారు ఇప్పుడే తమ స్థానమును స్వీకరించుడి. వారిలోనుండి బయలుదేరి వేరుపడి, అపవిత్రమును తాకకుడి; అప్పుడు నేను మిమ్మును స్వీకరించెదను, మీకు తండ్రిని నుండెదను; మీరు నా కుమారులును కుమార్తెలును కాగుదురు. ఎవరికైనా మనస్సుంటే వారందరు ప్రభువుకు సహాయమునకు, పరాక్రములమీద ప్రభువుకు సహాయమునకు ముందుకు రండిరి.” సాక్ష్యములు, సంపుటము 8, పుట 41.</w:t>
      </w:r>
    </w:p>
    <w:p>
      <w:pPr>
        <w:pStyle w:val="ArticleBody"/>
        <w:jc w:val="left"/>
      </w:pPr>
      <w:r>
        <w:rPr>
          <w:rFonts w:ascii="Nirmala UI" w:hAnsi="Nirmala UI" w:eastAsia="Nirmala UI" w:cs="Nirmala UI"/>
        </w:rPr>
        <w:t>ఆదివారం చట్ట సంక్షోభకాలమందు దేవుని ఇతర మంద తప్పక చూచవలసినది రక్తరంజిత పతాకమే. ఆ పతాకము నూట నలభై నాలుగు వేలమందిచే వహింపబడుచున్న ఉదయోన్ముఖమైన వెలుగు. అది రక్తరంజిత పతాకమై యుండుటవలన దాని వర్ణము ఎరుపు. యెరికో యుద్ధమందు ఆ పతాకము రూపకముగా సూచింపబడెను; అప్పుడు రాహాబు గూఢచారులను స్వీకరించి రక్షించి, తరువాత తన కిటికీ నుండి కర్మిల వర్ణపు దారమును వేలాడదీయుటచేత యెహోషువ సైన్యమునకు తన లోబడుటను ప్రకటించెను. ఆదివారం చట్ట సంక్షోభములో కర్మిల సంకేతాన్ని చూచి అంగీకరించి యెహోషువ సైన్యమునకు విధేయతలోనికి వచ్చు దేవుని ద్వితీయజాత సంతానమునకు రాహాబు ప్రతిరూపము. రాహాబు ఉపయోగించిన ఆ కర్మిల దారము, రాహాబు ఇంటివారిని సంహరింపకుండుటకు యెహోషువ సైన్యమునకు సంకేతమాయెను.</w:t>
      </w:r>
    </w:p>
    <w:p>
      <w:pPr>
        <w:pStyle w:val="ArticleBody"/>
        <w:jc w:val="left"/>
      </w:pPr>
      <w:r>
        <w:rPr>
          <w:rFonts w:ascii="Nirmala UI" w:hAnsi="Nirmala UI" w:eastAsia="Nirmala UI" w:cs="Nirmala UI"/>
        </w:rPr>
        <w:t>ఆదివారపు చట్టసంక్షోభ కాలములో ఇంకా బాబిలోనులోనున్నవారిని రాహాబు ప్రతీకిస్తుంది; యెహోషువుని సైన్యం నూట నలభై నాలుగు వేలలోని ప్రథమజాతులను ప్రతీకిస్తుంది. కిర్మిజ తాడు దేవుని సబ్బతుదినమునకు ప్రతీకము. దేవుని రక్షణను పొందదలచిన యెడల తాను అనుసరించవలెనని గూఢచారులు రాహాబుకు ఇచ్చిన ఆజ్ఞ కిర్మిజ తాడే.</w:t>
      </w:r>
    </w:p>
    <w:p>
      <w:pPr>
        <w:pStyle w:val="ArticleScripture"/>
        <w:jc w:val="left"/>
      </w:pPr>
      <w:r>
        <w:rPr>
          <w:rFonts w:ascii="Nirmala UI" w:hAnsi="Nirmala UI" w:eastAsia="Nirmala UI" w:cs="Nirmala UI"/>
        </w:rPr>
        <w:t>చూడుము, మేము దేశములోనికి వచ్చినప్పుడు, నీవు మమ్మును దిగజార్చిన ఆ కిటికీలో ఈ కిర్మిజవర్ణ తాడును కట్టవలెను; అలాగే, నీ తండ్రిని, నీ తల్లిని, నీ సహోదరులను, నీ తండ్రి యింటివారందరిని నీ యింటిలోనికి చేర్చవలెను. యెహోషువ 2:8.</w:t>
      </w:r>
    </w:p>
    <w:p>
      <w:pPr>
        <w:pStyle w:val="ArticleBody"/>
        <w:jc w:val="left"/>
      </w:pPr>
      <w:r>
        <w:rPr>
          <w:rFonts w:ascii="Nirmala UI" w:hAnsi="Nirmala UI" w:eastAsia="Nirmala UI" w:cs="Nirmala UI"/>
        </w:rPr>
        <w:t>ఇప్పటికీ బాబిలోనులో ఉన్నవారు తప్పక చూడవలసిన సంకేతము కర్మిష వర్ణపు దారముచేత చిహ్నీకరింపబడినది; అదే శబ్భతము; అంతేకాక అది యమజులైన ఆ ఇద్దరి మధ్యనున్న భేదమును కూడ గుర్తింపజేయును. యమజులలో జ్యేష్ఠుడు నూట నలభై నాలుగు వేల మంది; యెందుకనగా వారు తమ చేతులలో యువరాజు ఇమ్మానూయేలు యొక్క రక్తరంజిత పతాకమును వహించుచున్నారు.</w:t>
      </w:r>
    </w:p>
    <w:p>
      <w:pPr>
        <w:pStyle w:val="ArticleScripture"/>
        <w:jc w:val="left"/>
      </w:pPr>
      <w:r>
        <w:rPr>
          <w:rFonts w:ascii="Nirmala UI" w:hAnsi="Nirmala UI" w:eastAsia="Nirmala UI" w:cs="Nirmala UI"/>
        </w:rPr>
        <w:t>అతడు జనముల కొరకు సంకేత పతాకమును లేవనెత్తును, ఇశ్రాయేలు వెలివేయబడిన వారిని సమకూర్చును, భూమి నాలుగు మూలలనుండి యూదా చెల్లాచెదరైయున్న వారిని సమీకరించును. ఎఫ్రయిము యొక్క అసూయ కూడ తొలగిపోవును, యూదాకు విరోధులైయున్న వారు తొలగించబడుదురు; ఎఫ్రయిము యూదాపై అసూయపడక, యూదా ఎఫ్రయిమును పీడింపకుండును. అయితే వారు పడమి దిక్కునున్న ఫిలిష్తీయుల భుజములమీదికి ఎగిరి పడుదురు; తూర్పుదిక్కునివారిని కలసి దోచుకొందురు; ఎదోము మీదను మోయాబు మీదను తమ చేతిని చాపుదురు; అమ్మోను సంతానం వారికి లోబడుదురు. యెషయా 11:12-14.</w:t>
      </w:r>
    </w:p>
    <w:p>
      <w:pPr>
        <w:pStyle w:val="ArticleBody"/>
        <w:jc w:val="left"/>
      </w:pPr>
      <w:r>
        <w:rPr>
          <w:rFonts w:ascii="Nirmala UI" w:hAnsi="Nirmala UI" w:eastAsia="Nirmala UI" w:cs="Nirmala UI"/>
        </w:rPr>
        <w:t>జంటలో మొదటిపుట్టినవానికి కుంకుమవర్ణ చిహ్నము ఉంది; అది మొదటిపుట్టినవాడని సూచించే కుంకుమవర్ణ దారమే. జంటలో మొదటిపుట్టినవాడు జారహ్, రెండవగా పుట్టినవాడు ఫారెజ్.</w:t>
      </w:r>
    </w:p>
    <w:p>
      <w:pPr>
        <w:pStyle w:val="ArticleScripture"/>
        <w:jc w:val="left"/>
      </w:pPr>
      <w:r>
        <w:rPr>
          <w:rFonts w:ascii="Nirmala UI" w:hAnsi="Nirmala UI" w:eastAsia="Nirmala UI" w:cs="Nirmala UI"/>
        </w:rPr>
        <w:t>ఆమె ప్రసవకాలమందు, ఇదిగో, ఆమె గర్భమందు జంటలు ఉన్నవి. ఆమె ప్రసవించుచుండగా, వారిలో ఒక్కడు తన చెయ్యిని బయటికి పెట్టెను; అప్పుడు దాయము అతని చేతిమీద కిర్మిజ దారమును కట్టి, “ఇదే మొదట బయలుదేరెను” అనెను. అతడు తన చెయ్యిని వెనక్కు తీసికొనగా, ఇదిగో, అతని సహోదరుడు వెలివచ్చెను; అప్పుడు ఆమె చెప్పెను, “నీవు ఎట్లా చీల్చుకొని బయలుదేరితివి? ఈ చీలిక నీమీద నుండునుగాక”; అందుచేత అతని పేరు ఫరెజు అను పెట్టిరి. తరువాత చేతిమీద కిర్మిజ దారము ఉన్న అతని సహోదరుడు వెలివచ్చెను; అతనికి జెరహు అను పేరు పెట్టిరి. ఆదికాండము 38:27-30.</w:t>
      </w:r>
    </w:p>
    <w:p>
      <w:pPr>
        <w:pStyle w:val="ArticleBody"/>
        <w:jc w:val="left"/>
      </w:pPr>
      <w:r>
        <w:rPr>
          <w:rFonts w:ascii="Nirmala UI" w:hAnsi="Nirmala UI" w:eastAsia="Nirmala UI" w:cs="Nirmala UI"/>
        </w:rPr>
        <w:t>జారా అనగా 'ఉదయ కాంతి', ఫారెజ్ అనగా 'భేధించి వెలుపలికి రావుట'. తన జంట సోదరుడైన జారా చేతిపై ఉన్న ఎర్రని దారపు సూచికయొక్క ఉదయ కాంతిని జంటవాడైన ఫారెజ్ చూచినప్పుడు, అతడు 'భేధించి వెలుపలికి వచ్చును', లేదా బాబిలోనునుండి వెలుపలికి వచ్చును. ఎర్రని దారపు ఉదయ కాంతిని జారా గుర్తించుట, జంటలో చివరగా పుట్టిన వాడు జంటలో మొదట పుట్టిన వానికి లోబడుటను సూచించును.</w:t>
      </w:r>
    </w:p>
    <w:p>
      <w:pPr>
        <w:pStyle w:val="ArticleScripture"/>
        <w:jc w:val="left"/>
      </w:pPr>
      <w:r>
        <w:rPr>
          <w:rFonts w:ascii="Nirmala UI" w:hAnsi="Nirmala UI" w:eastAsia="Nirmala UI" w:cs="Nirmala UI"/>
        </w:rPr>
        <w:t>వారు తూర్పునుండియు పడమరనుండియు ఉత్తరమునుండియు దక్షిణమునుండియు వచ్చి దేవుని రాజ్యంలో ఆసీనులగుదురు. ఇదిగో, చివరనివారు మొదటివారగుదురు; మొదటివారు చివరనివారగుదురు. లూకా 13:29, 30.</w:t>
      </w:r>
    </w:p>
    <w:p>
      <w:pPr>
        <w:pStyle w:val="ArticleBody"/>
        <w:jc w:val="left"/>
      </w:pPr>
      <w:r>
        <w:rPr>
          <w:rFonts w:ascii="Nirmala UI" w:hAnsi="Nirmala UI" w:eastAsia="Nirmala UI" w:cs="Nirmala UI"/>
        </w:rPr>
        <w:t>ఏడు ఉరుముల గూఢ చరిత్ర మూడు మార్గసూచికలను గుర్తిస్తుంది. మొదటి మరియు చివరి మార్గసూచికలు నిరాశలే. మొదటి నిరాశ మరియు అర్ధరాత్రి పిలుపు సందేశము మధ్యనున్న కాలము తరింపు కాలము. రెండవ మార్గసూచిక అయిన అర్ధరాత్రి పిలుపు మొదలుకొని ఉన్న కాలము ముద్రికరణ కాలము. ముద్రికరణ కాలమైన ఆ వ్యవధి చివరి నిరాశవద్ద సమాప్తమగును.</w:t>
      </w:r>
    </w:p>
    <w:p>
      <w:pPr>
        <w:pStyle w:val="ArticleBody"/>
        <w:jc w:val="left"/>
      </w:pPr>
      <w:r>
        <w:rPr>
          <w:rFonts w:ascii="Nirmala UI" w:hAnsi="Nirmala UI" w:eastAsia="Nirmala UI" w:cs="Nirmala UI"/>
        </w:rPr>
        <w:t>ఏడు ఉరుముల గుప్త చరిత్ర మూడు మార్గసూచికలను గుర్తిస్తుంది. మొదటి మరియు చివరి మార్గసూచికలు భూకంప సమయంలో సమాధులు తెరవబడుట అనే ఘటనలే. మొదటి సమాధి తెరవబడుటకు మరియు అర్ధరాత్రి కేక సందేశానికి మధ్యనున్న కాలం విలంబకాలం. ద్వితీయ మార్గసూచికయైన అర్ధరాత్రి కేక నుండి, ఆ కాలఖండం ముద్రణకాలం. ముద్రణకాలమైన ఆ కాలం చివరి సమాధి తెరవబడుటతో ముగుస్తుంది.</w:t>
      </w:r>
    </w:p>
    <w:p>
      <w:pPr>
        <w:pStyle w:val="ArticleBody"/>
        <w:jc w:val="left"/>
      </w:pPr>
      <w:r>
        <w:rPr>
          <w:rFonts w:ascii="Nirmala UI" w:hAnsi="Nirmala UI" w:eastAsia="Nirmala UI" w:cs="Nirmala UI"/>
        </w:rPr>
        <w:t>ఏడు గర్జనల గోప్య చరిత్రలోని మూడు దశలకు సంబంధించిన ఈ ఇద్దరు సాక్షులు, క్రీస్తు మరణముచేతను పునరుత్థానముచేతను కూడ సాక్ష్యీకరింపబడుచున్నారు. సమాధి విషయములో మొదటి ఉదఘాటన క్రీస్తు బాప్తిస్మమందు, జలసమాధిగా, ప్రతీకీకరింపబడెను; అంతిమ సమాధి సిలువయే అయెను. క్రీస్తు బాప్తిస్మముతో సిలువ మధ్యలో, క్రీస్తు తన సందేశమును ప్రకటించెను; అది అర్ధరాత్రి మొరకు ప్రతిరూపమాయెను. ఆ ప్రకటనను ఆయన వెయ్యి రెండువందల అరవై దినములలో నెరవేర్చెను. సిలువ తరువాత, తన శిష్యుల ద్వారా, అర్ధరాత్రి మొర సందేశము స్తెఫాను మరణమువరకు వెయ్యి రెండువందల అరవై దినములు పునరావృతమాయెను.</w:t>
      </w:r>
    </w:p>
    <w:p>
      <w:pPr>
        <w:pStyle w:val="ArticleBody"/>
        <w:jc w:val="left"/>
      </w:pPr>
      <w:r>
        <w:rPr>
          <w:rFonts w:ascii="Nirmala UI" w:hAnsi="Nirmala UI" w:eastAsia="Nirmala UI" w:cs="Nirmala UI"/>
        </w:rPr>
        <w:t>ప్రకటన గ్రంథము పదకొండవ అధ్యాయములోని ఇద్దరు సాక్షులు, అర్ధరాత్రి పిలుపు సందేశమును వెయ్యి రెండువందల అరవై దినములపాటు ప్రకటించుటకై శక్తి ప్రసాదింపబడిరి. తదుపరి వారు హతులై, వారిని మళ్లీ జీవింపజేయబడి శక్తి ప్రసాదింపబడువరకు, వెయ్యి రెండువందల అరవై దినములు వీధులయందు పరచబడి నుండిరి.</w:t>
      </w:r>
    </w:p>
    <w:p>
      <w:pPr>
        <w:pStyle w:val="ArticleBody"/>
        <w:jc w:val="left"/>
      </w:pPr>
      <w:r>
        <w:rPr>
          <w:rFonts w:ascii="Nirmala UI" w:hAnsi="Nirmala UI" w:eastAsia="Nirmala UI" w:cs="Nirmala UI"/>
        </w:rPr>
        <w:t>తదుపరి వ్యాసంలో ఈ సత్యాల పరిశీలనను కొనసాగిస్తాము.</w:t>
      </w:r>
    </w:p>
    <w:p>
      <w:pPr>
        <w:pStyle w:val="ArticleScripture"/>
        <w:jc w:val="left"/>
      </w:pPr>
      <w:r>
        <w:rPr>
          <w:rFonts w:ascii="Nirmala UI" w:hAnsi="Nirmala UI" w:eastAsia="Nirmala UI" w:cs="Nirmala UI"/>
        </w:rPr>
        <w:t>ఆత్మ దేవునివైపు నిజమైన పరివర్తన కలుగనంతవరకు; దేవుని జీవశ్వాసము ఆత్మను ఆత్మీయ జీవనానికి చైతన్యపరచనంతవరకు; సత్యమును ఒప్పుకొని ప్రకటించుకొనువారు పరలోక జన్య సిద్ధాంతముచే ప్రేరేపింపబడనంతవరకు, నిత్యముగా జీవించి నిలిచియుండే అవినాశి విత్తనమునుండి వారు జనించలేదు. తమ ఏకైక భద్రతగా క్రీస్తుయొక్క నీతియందు నమ్మిక ఉంచనంతవరకు; ఆయన స్వభావమును అనుకరించనంతవరకు, ఆయన ఆత్మలో కൃത്തిచేయనంతవరకు, వారు నగ్నులై యున్నారు; ఆయన నీతి వస్త్రము వారు ధరింపలేదు. మృతులు తరచుగా జీవులనని పరిగణించబడుదురు; ఏలయనగా తమ స్వీయ భావాలనుసారం ‘రక్షణ’ అని పిలిచే దానిని సాధించుచున్న వారిలో, దేవుడు తన మంచి సంకల్పముచొప్పున చిత్తమాయుండునట్లు, క్రియపరచునట్లు కార్యము చేయడు.</w:t>
      </w:r>
    </w:p>
    <w:p>
      <w:pPr>
        <w:pStyle w:val="ArticleScripture"/>
        <w:jc w:val="left"/>
      </w:pPr>
      <w:r>
        <w:rPr>
          <w:rFonts w:ascii="Nirmala UI" w:hAnsi="Nirmala UI" w:eastAsia="Nirmala UI" w:cs="Nirmala UI"/>
        </w:rPr>
        <w:t>యెహెజ్కేలు దర్శనమందు చూచిన ఎండిన ఎముకల లోయ, ఈ వర్గమును సముచితముగా సంకేతీకరించుచున్నది. రివ్యూ అండ్ హెరాల్డ్, జనవరి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యేసుక్రీస్తుయొక్క ప్రత్యక్షీకరణము - సంఖ్య పదిహేను</dc:title>
  <dc:subject>ఏడవ ముద్ర మరియు ప్రవచన సత్యముని ముద్రను విప్పుట</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