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 యొక్క ప్రకటన — సంఖ్య పదిహేడు</w:t>
      </w:r>
    </w:p>
    <w:p>
      <w:pPr>
        <w:pStyle w:val="ArticleSubtitle"/>
        <w:jc w:val="left"/>
      </w:pPr>
      <w:r>
        <w:rPr>
          <w:rFonts w:ascii="Nirmala UI" w:hAnsi="Nirmala UI" w:eastAsia="Nirmala UI" w:cs="Nirmala UI"/>
        </w:rPr>
        <w:t>ఎండిన ఎముకల మేల్కొలుపు: ఆలస్యకాలమునందు పరిశుద్ధతకును విశ్వాసమునకును పిలుపు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వీధిలో మృతంగా పడి ఉన్న శుష్క ఎముకలు, అరణ్యంలో మొరపెట్టుచున్న వాని 'స్వరం'ను వింటున్నవి; ఇది, తాను ఆయనను పంపుదునని యేసు చేసియున్న వాగ్దానము నెరవేర్చబడి, ఆశ్వాసకుడు వచ్చియుండుటవలననే. మిల్లరైట్ల ప్రథమ నిరాశలో, మిల్లరైట్లు తాము కన్యల దృష్టాంతంలోని ఆలస్యకాలములో ఉన్నారని గ్రహించిరి.</w:t>
      </w:r>
    </w:p>
    <w:p>
      <w:pPr>
        <w:pStyle w:val="ArticleScripture"/>
        <w:jc w:val="left"/>
      </w:pPr>
      <w:r>
        <w:rPr>
          <w:rFonts w:ascii="Nirmala UI" w:hAnsi="Nirmala UI" w:eastAsia="Nirmala UI" w:cs="Nirmala UI"/>
        </w:rPr>
        <w:t>"ఆశాభంగానికి లోనైనవారు పవిత్రశాస్త్రము ద్వారా తాము ఆలస్యకాలములో ఉన్నారని, దర్శనపు నెరవేర్పును సహనముతో నిరీక్షించవలసి ఉన్నదని అవగతం చేసుకున్నారు. 1843లో తమ ప్రభువును నిరీక్షించుటకు వారిని నడిపించిన అదే సాక్ష్యం, 1844లోను ఆయనను ఆశించుటకు వారిని నడిపించింది." Spiritual Gifts, సంపుటము 1, 153.</w:t>
      </w:r>
    </w:p>
    <w:p>
      <w:pPr>
        <w:pStyle w:val="ArticleBody"/>
        <w:jc w:val="left"/>
      </w:pPr>
      <w:r>
        <w:rPr>
          <w:rFonts w:ascii="Nirmala UI" w:hAnsi="Nirmala UI" w:eastAsia="Nirmala UI" w:cs="Nirmala UI"/>
        </w:rPr>
        <w:t>మిల్లరైట్లచే ప్రతిరూపితులైన వారు ప్రథమ నిరాశా అనుభవాన్ని పునరావృతం చేస్తారు; అలా చేసేటప్పుడు, తామును కూడ కన్యల దృష్టాంతములోని వేళంబు కాలమునున్నవారేనని అవగతం చేసుకోవలెను. ఈ సత్యాన్ని గ్రహించునట్లు వారిని చేయునది ఆశ్వాసకుడి ప్రభావమే. ఆశ్వాసకుడు కలుగజేసిన ఆ అవగాహన, ఎండిపోయిన మృత ఎముకల లోయకు ప్రకటించుమని యెహెజ్కేలు ఆజ్ఞాపింపబడిన ప్రథమ ప్రవచనముచేత సంకేతీకరించబడింది.</w:t>
      </w:r>
    </w:p>
    <w:p>
      <w:pPr>
        <w:pStyle w:val="ArticleScripture"/>
        <w:jc w:val="left"/>
      </w:pPr>
      <w:r>
        <w:rPr>
          <w:rFonts w:ascii="Nirmala UI" w:hAnsi="Nirmala UI" w:eastAsia="Nirmala UI" w:cs="Nirmala UI"/>
        </w:rPr>
        <w:t>మరల ఆయన నాతో ఇట్లనెను: ఈ ఎముకలపై ప్రవచించు, వాటితో ఇట్లనుము, ఓ ఎండిన ఎముకలారా, యెహోవా వాక్యము వినుడి. యెహోవా దేవుడు ఈ ఎముకలతో ఇట్లనుచున్నాడు: ఇదిగో, నేను మీలో శ్వాసను ప్రవేశింపజేసెదను, మీరు జీవించెదరు; మీమీద స్నాయువులను ఉంచి, మీమీద మాంసమును పెంచి, మీపై చర్మమును కప్పి, మీలో శ్వాసను ఉంచెదను; మీరు జీవించెదరు, అప్పుడు నేను యెహోవానని తెలిసికొందురు. కాబట్టి నాకు ఆజ్ఞాపించిన ప్రకారము నేను ప్రవచించితిని; నేను ప్రవచించుచుండగా ఒక శబ్దము కలిగెను, ఇదిగో, ఒక కంపనము సంభవించెను; ఎముక తన సరైన ఎముకతో కలిసెను. తరువాత నేను చూచినప్పుడు, ఇదిగో, వాటిమీద స్నాయువులు, మాంసము వచ్చెను, పైగా చర్మము వాటిని కప్పెను; అయితే వాటిలో శ్వాస లేకపోయెను. యెహెజ్కేలు 37:4-8.</w:t>
      </w:r>
    </w:p>
    <w:p>
      <w:pPr>
        <w:pStyle w:val="ArticleBody"/>
        <w:jc w:val="left"/>
      </w:pPr>
      <w:r>
        <w:rPr>
          <w:rFonts w:ascii="Nirmala UI" w:hAnsi="Nirmala UI" w:eastAsia="Nirmala UI" w:cs="Nirmala UI"/>
        </w:rPr>
        <w:t>"శబ్దము" పరిశుద్ధాత్మను సూచించుచున్నది. ఆ సందర్భమున కన్యలు తాము విలంబకాలములో ఉన్నారని గ్రహించవలెను. తాము విలంబకాలములో ఉన్నారనే సంగతిని గ్రహించినప్పుడు నిరాశచెందినవారు ఏము చేయవలెనని బైబిలు ఇచ్చిన ఆదేశములు సమృద్ధిగా ఉన్నవి. యిర్మియా బోధన ప్రకారము, వారు ఎప్పటికీ "ఉపహాసకుల సభ"కు తిరిగి చేరకూడదు; ఫిలదెల్ఫియాకు ఇచ్చిన సందేశములో అది "సాతానుని సంఘము"గా పేర్కొనబడుతుంది. వారు మూల్యమైనదానిని నీచమైనదానిలోనుండి వేరుపరచవలెను. మూల్యమైనదానిని నీచమైనదానికీ విరుద్ధంగా ఉంచిన ఈ విభజనకు రెండు విధాల అర్థము కలదు.</w:t>
      </w:r>
    </w:p>
    <w:p>
      <w:pPr>
        <w:pStyle w:val="ArticleBody"/>
        <w:jc w:val="left"/>
      </w:pPr>
      <w:r>
        <w:rPr>
          <w:rFonts w:ascii="Nirmala UI" w:hAnsi="Nirmala UI" w:eastAsia="Nirmala UI" w:cs="Nirmala UI"/>
        </w:rPr>
        <w:t>విలియం మిల్లర్ యొక్క స్వప్నానికి నేను ఒక అన్వయం చేసినప్పుడు, ఎన్నో సంవత్సరాల క్రితం, ఈ ప్రవచన భేదాన్ని నేను స్వయంగా నేర్చుకున్నాను. రత్నాలను దేవుని వాక్య సత్యాలుగా, నకిలీ రత్నాలను వికృత సిద్ధాంతాలుగా నేను సముచితంగా నిర్వచించాను. అనంతరం, జేమ్స్ వైట్ కూడా విలియం మిల్లర్ యొక్క స్వప్నానికి ఒక అన్వయం చేసినట్లు నాకు తెలియజేయబడింది; తన అన్వయంలో ఆయన రత్నాలను దేవుని విశ్వాసస్థులైన ప్రజలుగా, నకిలీ రత్నాలను సత్యమును ఒప్పుకుంటామని ప్రకటించే తప్పుడు వ్యక్తులుగా గుర్తించాడు. ఆ స్వప్న విషయమై జేమ్స్ వైట్ ఏమి బోధించాడో నేను పరిశీలించినప్పుడు, మనిద్దరం సరిగా ఉన్నామని గ్రహించాను. రత్నాలు దేవుని విశ్వాసస్థులను, నకిలీ రత్నాలు అవిశ్వాసులను సూచించవచ్చు; అలాగే రత్నాలు దేవుని వాక్య సత్యాలను, నకిలీ రత్నాలు తప్పుడు సిద్ధాంతాలను కూడా సూచించవచ్చు. జేమ్స్ వైట్ మిల్లర్ యొక్క స్వప్నాన్ని తాను అప్పుడు నివసిస్తున్న కాలపు చరిత్రకు అన్వయించాడు, కానీ నేను ఆ స్వప్నాన్ని అంత్యదినాల చరిత్రగా పరిగణించాను. ఈ రెండు అన్వయాలు కలిపి, మనుషులు తాము నమ్మిన దానిగా తామే పరిణమిస్తారనే విషయాన్ని వెల్లడిస్తాయి; మరియు వారు తప్పుడు సిద్ధాంతాలను పట్టుకోవడాన్ని ఎంచుకుంటే, వారు అనుబంధమైపోయిన ఆ సిద్ధాంతాలతోకూడ, దుమ్ము చీపురు పట్టిన మనిషి చేత కిటికీ బయటకు ఊడ్చివేయబడుదురు. మనము తినేదే మనము.</w:t>
      </w:r>
    </w:p>
    <w:p>
      <w:pPr>
        <w:pStyle w:val="ArticleBody"/>
        <w:jc w:val="left"/>
      </w:pPr>
      <w:r>
        <w:rPr>
          <w:rFonts w:ascii="Nirmala UI" w:hAnsi="Nirmala UI" w:eastAsia="Nirmala UI" w:cs="Nirmala UI"/>
        </w:rPr>
        <w:t>నిరాశచెందినవారు తాము వేచియుండే కాలములో నుండియున్నారని గ్రహించినప్పుడు, యిర్మియా ప్రకారం వారు తుచ్ఛమైనదానినుండి మూల్యమున్నదానిని విడదీయవలెను.</w:t>
      </w:r>
    </w:p>
    <w:p>
      <w:pPr>
        <w:pStyle w:val="ArticleScripture"/>
        <w:jc w:val="left"/>
      </w:pPr>
      <w:r>
        <w:rPr>
          <w:rFonts w:ascii="Nirmala UI" w:hAnsi="Nirmala UI" w:eastAsia="Nirmala UI" w:cs="Nirmala UI"/>
        </w:rPr>
        <w:t>దేవుని ప్రభుత్వముతో యుద్ధములోనున్న మనుష్యులు, వారు కొన్నిసార్లు ప్రదర్శించే జ్ఞానాన్ని ఎలా పొందుతారు? సాతాను తానే పరలోక సభలలో విద్య పొందినవాడైయున్నాడు; అతనికి చెడును మాత్రమే గాక మేలును గూర్చిన జ్ఞానమును కూడ కలదు. అతడు మూల్యమైనదానిని హీనమైనదానితో కలుపుతాడు; ఇదే అతనికి మోసగించుటకు శక్తిని ఇస్తుంది. కానీ సాతాను పరలోక ప్రకాశపు వస్త్రములతో తనను తాను ఆవరించుకున్న గనుక, మనము అతనిని వెలుగు దూతగా స్వీకరించవలసిందా? శోధకునికి తన ప్రతినిధులు ఉన్నారు; వారు అతని విధానాల ప్రకారమే విద్యాబోధన పొందినవారు, అతని ఆత్మచేత ప్రేరేపింపబడినవారు, అతని కార్యానికి అనుకూలముగా మలచబడినవారు. మనము వారితో సహకరించవలసిందా? విద్యార్జనకు అత్యావశ్యకమైనవిగా అతని ప్రతినిధుల కార్యములను మనము స్వీకరించవలసిందా? మినిస్ట్రి ఆఫ్ హీలింగ్, 440.</w:t>
      </w:r>
    </w:p>
    <w:p>
      <w:pPr>
        <w:pStyle w:val="ArticleBody"/>
        <w:jc w:val="left"/>
      </w:pPr>
      <w:r>
        <w:rPr>
          <w:rFonts w:ascii="Nirmala UI" w:hAnsi="Nirmala UI" w:eastAsia="Nirmala UI" w:cs="Nirmala UI"/>
        </w:rPr>
        <w:t>విలువైనదియు నీచమైనదియు సత్యమును మరియు భ్రమను ప్రతీకలుగా నిలుస్తాయి. అవి మనుష్యుల రెండు వర్గములను కూడా ప్రతినిధ్యం చేస్తాయి.</w:t>
      </w:r>
    </w:p>
    <w:p>
      <w:pPr>
        <w:pStyle w:val="ArticleScripture"/>
        <w:jc w:val="left"/>
      </w:pPr>
      <w:r>
        <w:rPr>
          <w:rFonts w:ascii="Nirmala UI" w:hAnsi="Nirmala UI" w:eastAsia="Nirmala UI" w:cs="Nirmala UI"/>
        </w:rPr>
        <w:t>'అయినప్పటికిని దేవుని స్థిరమైన పునాది నిలిచియున్నది; దానిమీద ఈ ముద్ర ఉన్నది: ప్రభువు తనవారిని ఎరుగును. ఇంకా, క్రీస్తు నామమును పలుకునే ప్రతివాడును అధర్మమునుండి దూరమగవలెను. కాని గొప్ప యింటయందు బంగారపు, వెండి పాత్రలే కాక, కలపపాత్రలును మట్టిపాత్రలును కూడ ఉన్నవి; వాటిలో కొన్నివి ఘనతకై, కొన్నివి అవమానకై.' 'గొప్ప యింట' సంఘమును సూచిస్తుంది. సంఘములో అమూల్యులుతోపాటు హీనులును కనబడుదురు. సముద్రములో వేయబడిన వల మేలును చెడును రెండింటినీ కూడదీసుకొనును. రివ్యూ అండ్ హెరాల్డ్, ఫిబ్రవరి 5, 1901.</w:t>
      </w:r>
    </w:p>
    <w:p>
      <w:pPr>
        <w:pStyle w:val="ArticleBody"/>
        <w:jc w:val="left"/>
      </w:pPr>
      <w:r>
        <w:rPr>
          <w:rFonts w:ascii="Nirmala UI" w:hAnsi="Nirmala UI" w:eastAsia="Nirmala UI" w:cs="Nirmala UI"/>
        </w:rPr>
        <w:t>తాను తిరిగి వచ్చిన యెడల, మూర్ఖ కన్యలనుండి వేరుపడవలెనని, అలాగే మూర్ఖ కన్యల తప్పు బోధనలనుండియు వేరుపడవలెనని యిర్మియాకు ఆజ్ఞాపించబడెను. ఒక లక్ష నలభై నాలుగు వేలవారు సంపూర్ణ ఐక్యతను పొందినవారే. దర్శనము మాటలాడునప్పుడు తాము దేవుని 'నోరు' కావలసియుంటే, నాలుగు గాలుల విషయమైన యెహెజ్కేలు యొక్క రెండవ సందేశముచేత ముద్రింపబడుటకు పిలువబడినవారు నెరవేర్చవలసిన కార్యమును యిర్మియా ప్రతినిధించుచున్నాడు. న్యాయవిచారణ వచ్చినప్పుడు మిల్లరైట్ల చరిత్రలో ఆ దర్శనము మాటలాడెను; అలాగే భూమి నుండి వచ్చిన మృగము మాటలాడునప్పుడు, మరియు మూడవ హాయ్ యొక్క న్యాయవిచారణ వచ్చునప్పుడు, ఒక లక్ష నలభై నాలుగు వేల వారి చరిత్రలో అది మాటలాడును. తరువాత యిర్మియా ద్వారా గుర్తింపబడిన కార్యమును నెరవేర్చినవారు దేవుని కాపలాదారులుగా ఉన్నతపరచబడుదురు.</w:t>
      </w:r>
    </w:p>
    <w:p>
      <w:pPr>
        <w:pStyle w:val="ArticleBody"/>
        <w:jc w:val="left"/>
      </w:pPr>
      <w:r>
        <w:rPr>
          <w:rFonts w:ascii="Nirmala UI" w:hAnsi="Nirmala UI" w:eastAsia="Nirmala UI" w:cs="Nirmala UI"/>
        </w:rPr>
        <w:t>ప్రభువు నిరాశితులను వారి మరణస్థితి నుండి మేల్కొల్పుటకై సాంత్వనకర్తను పంపినప్పుడు, ఆదివారం చట్ట సంక్షోభంలో తన వక్తలుగా ఉండుటకు వారు తప్పనిసరిగా నిర్వర్తించవలసిన శుద్ధీకరణ కార్యాన్ని ఆయన నిర్దేశిస్తాడు. యెషయా, యిర్మీయా యొక్క ఉపదేశముతో ఏకీభవించును.</w:t>
      </w:r>
    </w:p>
    <w:p>
      <w:pPr>
        <w:pStyle w:val="ArticleScripture"/>
        <w:jc w:val="left"/>
      </w:pPr>
      <w:r>
        <w:rPr>
          <w:rFonts w:ascii="Nirmala UI" w:hAnsi="Nirmala UI" w:eastAsia="Nirmala UI" w:cs="Nirmala UI"/>
        </w:rPr>
        <w:t>పర్వతములమీద శుభవార్తను తెచ్చి సమాధానమును ప్రకటించువాడు; మంచి సంగతుల శుభవార్తను తెచ్చి రక్షణను ప్రకటించువాడు; సీయోనికి, ‘నీ దేవుడు రాజ్యము చేయుచున్నాడు!’ అని చెప్పువాని పాదములు ఎంత సుందరమైనవో! నీ కాపలాదారులు తమ స్వరమును ఎత్తుదురు; ఒకే స్వరముతో కలసి పాడుదురు; ఎందుకనగా యెహోవా సీయోనును మరల తీసికొని రప్పించునప్పుడు వారు కన్నుకన్నుగా చూచెదరు. యెరూషలేము పాడుబడిన స్థలములారా, ఉల్లాసముగా ఉప్పొంగుడి, కలిసి పాడుడి; యెహోవా తన ప్రజలను సాంత్వనపరచెను; ఆయన యెరూషలేమును విమోచించెను. యెషయా 52:7-9.</w:t>
      </w:r>
    </w:p>
    <w:p>
      <w:pPr>
        <w:pStyle w:val="ArticleBody"/>
        <w:jc w:val="left"/>
      </w:pPr>
      <w:r>
        <w:rPr>
          <w:rFonts w:ascii="Nirmala UI" w:hAnsi="Nirmala UI" w:eastAsia="Nirmala UI" w:cs="Nirmala UI"/>
        </w:rPr>
        <w:t>"శుభవార్తను ప్రకటించువారు" మరియు "సమాధానమును మరియు రక్షణను ప్రచురించువారు" వారు "తమ స్వరములను ఏకముగా" ఎత్తుదురు; ఏలయనగా వారు "కన్ను కన్నుకు ఎదురెదురుగా చూచెదరు."</w:t>
      </w:r>
    </w:p>
    <w:p>
      <w:pPr>
        <w:pStyle w:val="ArticleScripture"/>
        <w:jc w:val="left"/>
      </w:pPr>
      <w:r>
        <w:rPr>
          <w:rFonts w:ascii="Nirmala UI" w:hAnsi="Nirmala UI" w:eastAsia="Nirmala UI" w:cs="Nirmala UI"/>
        </w:rPr>
        <w:t>నేను ప్రస్తావించిన వారితో తమ ప్రభావమును కలిపి చేరిన మరికొందరును నాకు చూపబడిరి; వారు కలసికట్టుగా సంఘమునుండి దూరపరచుటకును గందరగోళము కలుగజేయుటకును తమ వశమునైనదంతట చేయుచున్నారు; వారియొక్క ప్రభావము దేవుని సత్యమును అపఖ్యాతికి గురిచేయుచున్నది. యేసు మరియు పరిశుద్ధ దూతలు దేవుని ప్రజలను ఒక విశ్వాసములో పెంచి ఏకీకరించుచున్నారు, అట్లు వారందరికి ఒక మనస్సు, ఒక తీర్పు కలుగునట్లు. మరియు వారు విశ్వాసపు ఏకత్వములోనికి చేర్చబడుచుండగా, ఈ కాలమునకు సంబంధించిన గంభీరమైన, ముఖ్యమైన సత్యముల విషయమై పూర్ణ ఏకాభిప్రాయమునకు రావునట్లు, వారి పురోగమనమును వ్యతిరేకించుటకు సాతాను కార్యముచేయుచున్నాడు. సంగ్రహించుటకును ఏకీకరించుటకును యేసు తన పాత్రల ద్వారా కార్యముచేయుచున్నాడు. చెల్లాచెదరగొట్టుటకును విభజించుటకును సాతాను తన పాత్రల ద్వారా కార్యముచేయుచున్నాడు. 'ఏలయనగా, ఇదిగో, నేను ఆజ్ఞాపించి, సమస్త జనములలో ఇశ్రాయేలు యింటిని ధాన్యమును జల్లెడలో వడకట్టునట్లుగా వడకట్టుదును; అయినను అతి చిన్న గింజయైనను భూమిమీద పడిపోదు.'</w:t>
      </w:r>
    </w:p>
    <w:p>
      <w:pPr>
        <w:pStyle w:val="ArticleScripture"/>
        <w:jc w:val="left"/>
      </w:pPr>
      <w:r>
        <w:rPr>
          <w:rFonts w:ascii="Nirmala UI" w:hAnsi="Nirmala UI" w:eastAsia="Nirmala UI" w:cs="Nirmala UI"/>
        </w:rPr>
        <w:t>దేవుడు ఇప్పుడు తన ప్రజలను పరీక్షించి నిరూపించుచున్నాడు. నైతిక స్వభావము రూపుదాల్చుచున్నది. దూతలు నైతిక మూల్యాన్ని కొలస్తూ, మనుష్యుల కుమారుల సమస్త క్రియలన్నిటికి విశ్వసనీయ లేఖనమును నిర్వహించుచున్నారు. తమ్మును దేవుని ప్రజలమని ప్రకటించుకొనువారి మధ్య భ్రష్ట హృదయములు కలవు; అయితే వారు పరీక్షింపబడి నిరూపింపబడుదురు. ప్రతి మనిషి హృదయములను చదివి తెలిసికొనువాడైన ఆ దేవుడు, చీకటిలో దాగియున్న విషయములను, అవి చాలాసార్లు అతి తక్కువగా అనుమానించబడే స్థలములలోనుకూడా, వెలుగులోనికి తేవును, తద్వారా సత్యముని పురోగతిని అడ్డగించిన తడబడునట్లు చేసెడు అడ్డంకులు తొలగింపబడునట్లు, మరియు తన కట్టడములను, తీర్పులను ప్రకటించుటకు దేవునికి శుద్ధమై పరిశుద్ధమైన ప్రజలు కలుగునట్లు.</w:t>
      </w:r>
    </w:p>
    <w:p>
      <w:pPr>
        <w:pStyle w:val="ArticleScripture"/>
        <w:jc w:val="left"/>
      </w:pPr>
      <w:r>
        <w:rPr>
          <w:rFonts w:ascii="Nirmala UI" w:hAnsi="Nirmala UI" w:eastAsia="Nirmala UI" w:cs="Nirmala UI"/>
        </w:rPr>
        <w:t>మన రక్షణాధిపతి తన ప్రజలను అడుగు అడుగుగా నడిపించుచు, వారిని శుద్ధిపరచి, మార్చబడుటకు తగినవారిగా తీర్చిదిద్దుచున్నాడు; అలాగే దేహమునుండి విడిపోవుటకు మొగ్గుచూపువారిని, నడిపింపబడుటకు సిద్ధపడనివారిని, తమ స్వనీతితో సంతృప్తి పొందినవారిని వెనుకకు విడిచి వేస్తున్నాడు. “కాబట్టి నీలోనున్న వెలుగు చీకటి యైతే, ఆ చీకటి ఎంత గొప్పదైయుందో!” దేవుని ప్రజలనుండి తాము దూరమవుచుండగా, తాము సరిగా ఉన్నామని, వెలుగులో ఉన్నామని నమ్మునట్లుగా, ఆత్మవిశ్వాసభావమునకు మనుష్యులను లోనుచేయు మోసముకంటె, మానవ మేధస్సును మోసగించగల మరింత గొప్ప భ్రమ మరొకటి లేదు; వారి ప్రీతిపాత్రమైన ఆ వెలుగు చీకటియే. టెస్టిమోనీస్, వాల్యూమ్ 1, 332, 333.</w:t>
      </w:r>
    </w:p>
    <w:p>
      <w:pPr>
        <w:pStyle w:val="ArticleBody"/>
        <w:jc w:val="left"/>
      </w:pPr>
      <w:r>
        <w:rPr>
          <w:rFonts w:ascii="Nirmala UI" w:hAnsi="Nirmala UI" w:eastAsia="Nirmala UI" w:cs="Nirmala UI"/>
        </w:rPr>
        <w:t>'శుభవార్తను ప్రకటించువాడు' అనే పదబంధం యెషయాలోని ఆ పాఠ్యభాగములో అర్ధరాత్రి ఘోష యొక్క చరిత్రను గుర్తించుటకు రెండుసార్లు పునరావృతమైంది; అలాగే, మూల్యమైనదాన్ని హీనమైనదానినుండి వేరుచేసినప్పుడు సాధించబడే ఏకత్వమును యెషయా వివరిస్తున్న ఆ వర్ణనకు దారితీసే వచనములుకూడ అదే విధంగా ఆ చరిత్రను గుర్తింపజేస్తాయి.</w:t>
      </w:r>
    </w:p>
    <w:p>
      <w:pPr>
        <w:pStyle w:val="ArticleScripture"/>
        <w:jc w:val="left"/>
      </w:pPr>
      <w:r>
        <w:rPr>
          <w:rFonts w:ascii="Nirmala UI" w:hAnsi="Nirmala UI" w:eastAsia="Nirmala UI" w:cs="Nirmala UI"/>
        </w:rPr>
        <w:t>మేలుకొనుము, మేలుకొనుము; ఓ సీయోనా, నీ బలమును ధరించుకొనుము; ఓ యెరూషలేమా, పరిశుద్ధ పట్టణమా, నీ శోభన వస్త్రములను ధరించుకొనుము; ఎందుకనగా ఇకపై నీ లోపలికి సున్నతి చేయనివారును అపవిత్రులును మరి ప్రవేశింపరు. ధూళిని నీ మీదనుండి దూలదూసుకొనుము; లేచి, ఆసీనమగుము, ఓ యెరూషలేమా; ఓ చెరబడియున్న సీయోను కుమార్తే, నీ మెడయొక్క బంధములనుండి నీను విడిపించుకొనుము. యెషయా 52:1, 2.</w:t>
      </w:r>
    </w:p>
    <w:p>
      <w:pPr>
        <w:pStyle w:val="ArticleBody"/>
        <w:jc w:val="left"/>
      </w:pPr>
      <w:r>
        <w:rPr>
          <w:rFonts w:ascii="Nirmala UI" w:hAnsi="Nirmala UI" w:eastAsia="Nirmala UI" w:cs="Nirmala UI"/>
        </w:rPr>
        <w:t>యిర్మియా, తొలి నిరాశలో తాము నిరీక్షణకాలములోనున్నారని గ్రహించిన వారిని సూచించుచున్నాడు. అదే వారికి యెషయా “మేల్కొనుడి, మేల్కొనుడి” అని ఆజ్ఞాపించుచున్నాడు. వారు మేల్కొని, చివరికి దేవుని సంఘములో ఇకపై సున్నతి లేనివారు గాని అపవిత్రులు గాని ఉండని స్థితికి చేరుదురు; ఎందుకనగా వారు మూల్యమైనదానిని మరియు హీనమైనదానిని వేరు చేయు కార్యమును పూర్తిచేసియుందురు. “లోకముమీద ఆయన తీర్పులు మరింత విశేషముగా పడకమునుపే, ప్రభువు తన సంఘము శుద్ధీకరింపబడినదై యుండాలని కోరుచున్నాడు.”</w:t>
      </w:r>
    </w:p>
    <w:p>
      <w:pPr>
        <w:pStyle w:val="ArticleScripture"/>
        <w:jc w:val="left"/>
      </w:pPr>
      <w:r>
        <w:rPr>
          <w:rFonts w:ascii="Nirmala UI" w:hAnsi="Nirmala UI" w:eastAsia="Nirmala UI" w:cs="Nirmala UI"/>
        </w:rPr>
        <w:t>మనం ఈ భూమి చరిత్ర ముగింపుకు శీఘ్రంగా చేరువవుతున్నాము. అంత్యం అతి సమీపంలోనే ఉంది; అనేకులు ఊహించేది కంటే ఎంతో సమీపంలో. ప్రభువును ఆత్మార్థతతో అన్వేషించవలెననే ఆవశ్యకతను మన ప్రజలకు బలంగా తెలియజేయవలెనన్న భారాన్ని నేను అనుభవిస్తున్నాను. అనేకులు నిద్రలోనే ఉన్నారు; వారి మాంసస్వభావ నిద్రనుండి వారిని మేల్కొల్పుటకు ఏమి చెప్పగలము? లోకంపై ఆయన తీర్పులు మరింత ప్రస్ఫుటంగా సంభవించకముందే, తన సంఘము శుద్ధింపబడునని ప్రభువు కోరుచున్నాడు.</w:t>
      </w:r>
    </w:p>
    <w:p>
      <w:pPr>
        <w:pStyle w:val="ArticleScripture"/>
        <w:jc w:val="left"/>
      </w:pPr>
      <w:r>
        <w:rPr>
          <w:rFonts w:ascii="Nirmala UI" w:hAnsi="Nirmala UI" w:eastAsia="Nirmala UI" w:cs="Nirmala UI"/>
        </w:rPr>
        <w:t>ఆయన రాక దినమును ఎవరు తట్టుకోగలరు? ఆయన ప్రత్యక్షపడునప్పుడు ఎవరు నిలబడగలరు? ఎందుకనగా ఆయన శోధకుని అగ్ని వలెను, ధోవుల సబ్బు వలెను ఉన్నాడు; ఆయన వెండిని శోధించి శుద్ధిపరచువాని వలె కూర్చుండును; ఆయన లేవీ కుమారులను శుద్ధి చేసి, వారిని బంగారమువలెను వెండివలెను శోధించును, తద్వారా వారు యెహోవాకు నీతిలో సమర్పణను అర్పించునట్లు.</w:t>
      </w:r>
    </w:p>
    <w:p>
      <w:pPr>
        <w:pStyle w:val="ArticleScripture"/>
        <w:jc w:val="left"/>
      </w:pPr>
      <w:r>
        <w:rPr>
          <w:rFonts w:ascii="Nirmala UI" w:hAnsi="Nirmala UI" w:eastAsia="Nirmala UI" w:cs="Nirmala UI"/>
        </w:rPr>
        <w:t>క్రీస్తు ప్రతి దంభమయ ఆవరణాన్ని తొలగించును. సత్యముతో అసత్యమును కలిపిన ఏ మిళితమూ ఆయనను మోసపరచలదు. ‘ఆయన శోధకుని అగ్నివంటివాడు,’ మూల్యమైనదానిని నీచమైనదానినుండి, బంగారమునుండి అశుద్ధిని వేరుచేయుచు.</w:t>
      </w:r>
    </w:p>
    <w:p>
      <w:pPr>
        <w:pStyle w:val="ArticleScripture"/>
        <w:jc w:val="left"/>
      </w:pPr>
      <w:r>
        <w:rPr>
          <w:rFonts w:ascii="Nirmala UI" w:hAnsi="Nirmala UI" w:eastAsia="Nirmala UI" w:cs="Nirmala UI"/>
        </w:rPr>
        <w:t>లేవీయులవలె, దేవుని ఎన్నికైన ప్రజలు ఆయన ప్రత్యేక కార్యార్థం ఆయన చేత వేరుపరచబడియున్నారు. ప్రతి సత్య క్రైస్తవుడు యాజకత్వాధికారమును కలిగియున్నాడు. లోకమునకు తన పరలోక తండ్రి స్వభావమును ప్రతినిధిగా ప్రదర్శించుటయనే పవిత్ర బాధ్యతతో అతడు గౌరవింపబడియున్నాడు. అతడు ఈ మాటలను శ్రద్ధగా గమనింపవలెను: ‘కాబట్టి పరలోకమందున్న మీ తండ్రి సంపూర్ణుడైయున్నట్లే మీరు కూడ సంపూర్ణులై యుండుడి.’</w:t>
      </w:r>
    </w:p>
    <w:p>
      <w:pPr>
        <w:pStyle w:val="ArticleScripture"/>
        <w:jc w:val="left"/>
      </w:pPr>
      <w:r>
        <w:rPr>
          <w:rFonts w:ascii="Nirmala UI" w:hAnsi="Nirmala UI" w:eastAsia="Nirmala UI" w:cs="Nirmala UI"/>
        </w:rPr>
        <w:t>'కాని నా నామమును భయపడువారగు మీకు తన రెక్కలలో స్వస్థపరచుటతో నీతి సూర్యుడు ఉదయించును; మీరు బయలుదేరుదురు, పాకలోని దూడలవలె పెరగుదురు. మరియు మీరు దుర్మార్గులను తొక్కుదురు; ఎందుకనగా నేను దీనిని చేయు దినమున వారు మీ పాదతలముల క్రింద బూడిదవలె నుండెదరు, అని సైన్యములకు అధిపతియగు యెహోవా సెలవిచ్చుచున్నాడు.</w:t>
      </w:r>
    </w:p>
    <w:p>
      <w:pPr>
        <w:pStyle w:val="ArticleScripture"/>
        <w:jc w:val="left"/>
      </w:pPr>
      <w:r>
        <w:rPr>
          <w:rFonts w:ascii="Nirmala UI" w:hAnsi="Nirmala UI" w:eastAsia="Nirmala UI" w:cs="Nirmala UI"/>
        </w:rPr>
        <w:t>'నా దాసుడైన మోషేకు నేను హోరేబులో సమస్త ఇశ్రాయేలుకోసం ఆజ్ఞాపించిన ధర్మశాస్త్రమును—కట్టడములు, తీర్పులతో కూడినదానిని—మీరు స్మరించుడి. ఇదిగో, ప్రభువు మహత్తరమును భయంకరమునైన దినము వచ్చుటకుమునుపు నేను మీకు ప్రవక్త ఎలీయాను పంపుదును; అతడు తండ్రుల హృదయములను పిల్లలయొద్దకు, పిల్లల హృదయములను వారి తండ్రులయొద్దకు త్రిప్పును, లేనియెడల నేను వచ్చి భూమిని శాపముతో కొట్టుదునని.' రివ్యూ అండ్ హెరాల్డ్, నవంబరు 8, 1906.</w:t>
      </w:r>
    </w:p>
    <w:p>
      <w:pPr>
        <w:pStyle w:val="ArticleBody"/>
        <w:jc w:val="left"/>
      </w:pPr>
      <w:r>
        <w:rPr>
          <w:rFonts w:ascii="Nirmala UI" w:hAnsi="Nirmala UI" w:eastAsia="Nirmala UI" w:cs="Nirmala UI"/>
        </w:rPr>
        <w:t>అరణ్యంలో మొరపెట్టుచున్న "స్వరం"తో ఆరంభమగు చరిత్రలో, అసత్య సిద్ధాంతాలకు కట్టుబడినవారు వేరుపరచబడుదురు. దేవుని సృజనాత్మక శక్తి తమలో వ్యక్తిగత పరిశుద్ధీకరణానుభవాన్ని సృష్టించుటకు అనుమతించని వారు, అరణ్యంలో మొరపెట్టుచున్న "స్వరం"తో ఆరంభమగు చరిత్రలో, "బంగారం" నుండి వేరుపరచబడుదురు. లవోదిక్యా ఫిలదెల్ఫియాగా పరివర్తనమగు అదే సంధిక్షణములోనే, వారు లవోదిక్యులుగానే మిగిలిపోవుదురు.</w:t>
      </w:r>
    </w:p>
    <w:p>
      <w:pPr>
        <w:pStyle w:val="ArticleBody"/>
        <w:jc w:val="left"/>
      </w:pPr>
      <w:r>
        <w:rPr>
          <w:rFonts w:ascii="Nirmala UI" w:hAnsi="Nirmala UI" w:eastAsia="Nirmala UI" w:cs="Nirmala UI"/>
        </w:rPr>
        <w:t>మూల్యమైనదానిని నీచమైన దాని నుండి వేరు చేయుటయనే కార్యము, లేవీ కుమారులను శుద్ధి పరచుటకై అకస్మాత్తుగా వచ్చు ఒడంబడిక దూతచేత దాదాపు సంపూర్ణముగా నిర్వహింపబడును; అయినప్పటికీ మనము పాల్గొనవలెను.</w:t>
      </w:r>
    </w:p>
    <w:p>
      <w:pPr>
        <w:pStyle w:val="ArticleScripture"/>
        <w:jc w:val="left"/>
      </w:pPr>
      <w:r>
        <w:rPr>
          <w:rFonts w:ascii="Nirmala UI" w:hAnsi="Nirmala UI" w:eastAsia="Nirmala UI" w:cs="Nirmala UI"/>
        </w:rPr>
        <w:t>కాబట్టి, నా ప్రియులారా, మీరు ఎల్లప్పుడును విధేయులై యున్నట్టే, నా సమక్షమందే కాక, నా అసన్నిధిలో ఇప్పుడు మరింతగా, భయముతోను వణుకుచు మీ స్వీయ రక్షణను కార్యరూపమునకు తెచ్చుకొనుడి. ఎందుకనగా, తన సత్సంకల్పముచొప్పున మీరు చిత్తించుటకును కార్యసాధించుటకును మీలో క్రియచేయువాడు దేవుడే. గొణుగుటలును వివాదములును లేకుండ సమస్త విషయములను చేయుడి; అట్లయితే మీరు నిర్దోషులై హానిరహితులై, గద్దింపుకులేని దేవుని కుమారులై, వంకరమును వక్రీకృతమును గల జాతి మధ్యన, వారి మధ్యనే, లోకమునందు వెలుగులవలె ప్రకాశించెదరు. ఫిలిప్పీయులకు 2:12-15.</w:t>
      </w:r>
    </w:p>
    <w:p>
      <w:pPr>
        <w:pStyle w:val="ArticleBody"/>
        <w:jc w:val="left"/>
      </w:pPr>
      <w:r>
        <w:rPr>
          <w:rFonts w:ascii="Nirmala UI" w:hAnsi="Nirmala UI" w:eastAsia="Nirmala UI" w:cs="Nirmala UI"/>
        </w:rPr>
        <w:t>యిర్మియా రాబోయే తీర్పులో దేవుని వక్తగా ఉండుటకు ఆకాంక్షించినయెడల, మూల్యమైనదాన్ని తుచ్ఛమైనదాని నుండి వేరు చేయవలెనని అతనికి చెప్పబడెను. తనకై దేవుడు ఇచ్చిన ఉపదేశాన్ని యిర్మియా వింటున్నాడనే వాస్తవమే, తాను ఆ కార్యాన్ని చేపట్టుటకు ఎంచుకొంటే, సాంత్వనకర్తయొక్క సన్నిధి అప్పటికే లభ్యమై యున్నదని స్పష్టపరచెను.</w:t>
      </w:r>
    </w:p>
    <w:p>
      <w:pPr>
        <w:pStyle w:val="ArticleScripture"/>
        <w:jc w:val="left"/>
      </w:pPr>
      <w:r>
        <w:rPr>
          <w:rFonts w:ascii="Nirmala UI" w:hAnsi="Nirmala UI" w:eastAsia="Nirmala UI" w:cs="Nirmala UI"/>
        </w:rPr>
        <w:t>రక్షణను పొందుటయొక్క కార్యము సహభాగితయుక్తమైనది, సంయుక్త కార్యాచరణ. దేవుని మరియు పశ్చాత్తాపి పాపి మధ్య సహకారం ఉండవలెను. గుణచరిత్రలో సరియైన సూత్రాల నిర్మాణమునకు ఇది అవశ్యకము. పరిపూర్ణతను సాధించుటకు అడ్డుగా నిలిచిన దానిని జయించుటకై మనిషి శ్రద్ధాయుత ప్రయత్నాలు చేయవలెను. అయితే విజయం నిమిత్తం అతడు సంపూర్ణముగా దేవునిమీద ఆధారపడినవాడే. మానవ ప్రయత్నము ఒంటరిగానే సరిపోదు. దైవశక్తి సహాయం లేకపోతే అది ఫలించదు. దేవుడు పనిచేయును; మనిషియు పనిచేయును. ప్రలోభమును ప్రతిఘటించుట మనిషినుండియే వచ్చవలెను; అయితే తన శక్తిని అతడు దేవునినుండి పొందవలెను. ఒకవైపు అనంత జ్ఞానము, కరుణ, శక్తి; మరొకవైపు బలహీనత, పాపిత్వము, సంపూర్ణ అసహాయత్వము.</w:t>
      </w:r>
    </w:p>
    <w:p>
      <w:pPr>
        <w:pStyle w:val="ArticleScripture"/>
        <w:jc w:val="left"/>
      </w:pPr>
      <w:r>
        <w:rPr>
          <w:rFonts w:ascii="Nirmala UI" w:hAnsi="Nirmala UI" w:eastAsia="Nirmala UI" w:cs="Nirmala UI"/>
        </w:rPr>
        <w:t>"మనను మనమే ఏలగలవారమై యుండవలెనని దేవుడు కోరుచున్నాడు. అయితే, మన సమ్మతియు సహకారమును లేకుండా ఆయన మనకు సహాయము చేయలేడు. దైవాత్ముడు మనుష్యునికి అనుగ్రహింపబడిన శక్తులు, సామర్థ్యాల ద్వారా క్రియచేయును. మనంతట మనము దేవుని చిత్తముతో మన ఉద్దేశములను, కోరికలను, ప్రవృత్తులను సమన్వయమునకు తేగలము కాదు; అయితే మనము 'ఇచ్చితులుగా చేయబడుటకు సిద్ధులమై యుంటిమే,' రక్షకుడు దీనిని మనకొరకు సాధించును, 'కల్పనలను కూలదోయుచు, దేవుని జ్ఞానమునకు విరోధముగా తన్నుతాను ఎత్తుకొనిన ప్రతియు ఉన్నతమైన సంగతిని కూలదోయుచు, ప్రతివిచారమును క్రీస్తు విధేయతకు బంధింపజేయుచు.' 2 కోరింథీయులకు 10:5." అపొస్తలుల కార్యములు, 482.</w:t>
      </w:r>
    </w:p>
    <w:p>
      <w:pPr>
        <w:pStyle w:val="ArticleBody"/>
        <w:jc w:val="left"/>
      </w:pPr>
      <w:r>
        <w:rPr>
          <w:rFonts w:ascii="Nirmala UI" w:hAnsi="Nirmala UI" w:eastAsia="Nirmala UI" w:cs="Nirmala UI"/>
        </w:rPr>
        <w:t>ప్రకటన గ్రంథము పదకొండవ అధ్యాయంలోని మూడున్నర దినములు—ఎండిన ఎముకలు వీధిలో మృతులై పడియున్న సమయము—‘అరణ్యం’ అనే ప్రతీకము; అలాగే ‘అరణ్యం’ లేవీయకాండము ఇరవై ఆరవ అధ్యాయంలోని ‘ఏడు సార్లు’ను సూచించుచున్నది. ఆ మూడున్నర దినముల చెల్లాచెదరింపుదల చివరన, నూట నలభై నాలుగు వేలలో భాగముగా ఉండుటకు పిలువబడినవారు ‘మేల్కొనవలెను’ మరియు ‘ధూళిని దులిపివేయవలెను’. సహోదరి వైట్ ఇలా చెప్పుచున్నారు: ‘ప్రభువు తన తీర్పులు లోకముమీద మరింత గణనీయముగా పడక మునుపే, తన సంఘము శుద్ధిపరచబడునని కోరుచున్నాడు.’</w:t>
      </w:r>
    </w:p>
    <w:p>
      <w:pPr>
        <w:pStyle w:val="ArticleBody"/>
        <w:jc w:val="left"/>
      </w:pPr>
      <w:r>
        <w:rPr>
          <w:rFonts w:ascii="Nirmala UI" w:hAnsi="Nirmala UI" w:eastAsia="Nirmala UI" w:cs="Nirmala UI"/>
        </w:rPr>
        <w:t>"శుద్ధీకృత సంఘం"తో సంబంధంగా, ఆమె యిర్మియా గ్రంథములోని వేరుచేసే ప్రక్రియను ప్రస్తావిస్తుంది; అది "మూల్యమైనదాన్ని హీనమైనదానినుండి" వేరు చేయును. అదేవిధంగా, మలాకి మూడవ అధ్యాయముతోనూ దానిని అనుసంధానిస్తుంది; అక్కడ ఒక దూత ఒడంబడిక దూతకు మార్గాన్ని సిద్ధపరచును. మార్గాన్ని సిద్ధపరచు ఆ దూతయే యెషయా చెప్పిన "అరణ్యంలో మొఱ్ఱపెట్టుచున్న స్వరము." ఒడంబడిక దూత క్రీస్తే; ఆయన, "లేవీయులు" "వంటి" "ఆయన యొక్క ప్రత్యేక కార్యంకై ఆయనచేత వేరుగా కేటాయింపబడిన" నూట నలభై నాలుగు వేలమందితో ఒడంబడికలో ప్రవేశించుటకు సిద్ధమవుచున్నాడు. తరువాత ఆమె వారిని యాజకులుగా గుర్తించి, ఈ ప్రకారముగా చెప్పిన యేసు మాటను ఉటంకిస్తుంది: "కాబట్టి పరలోకమందున్న మీ తండ్రి సంపూర్ణుడై యున్నట్లే, మీరు కూడ సంపూర్ణులై యుండుడి."</w:t>
      </w:r>
    </w:p>
    <w:p>
      <w:pPr>
        <w:pStyle w:val="ArticleBody"/>
        <w:jc w:val="left"/>
      </w:pPr>
      <w:r>
        <w:rPr>
          <w:rFonts w:ascii="Nirmala UI" w:hAnsi="Nirmala UI" w:eastAsia="Nirmala UI" w:cs="Nirmala UI"/>
        </w:rPr>
        <w:t>విలంబకాలం ముగింపుతో గుర్తించబడే ఒక శుద్ధీకరణ ప్రక్రియ ఉంది; యెందుకనగా ప్రభువు నూట నలభై నాలుగు వేలమందిచేత నెరవేర్చించవలసిన ప్రత్యేక కార్యమును కలిగియున్నాడు, మరియు "ఆయన తీర్పులు లోకంపై మరింత గోచరముగా పడును" అన్నది సంభవించకమునుపే ఆయన ఒక శుద్ధీకరింపబడిన సంఘమును కలుగజేయును. ఆయన తీర్పులు ఇప్పటికే లోకములోనే ఉన్నాయి, అయితే ఆదివారపు చట్ట సమయమున, "దేవుని నాశనకర తీర్పులు" పడుట ప్రారంభమగును.</w:t>
      </w:r>
    </w:p>
    <w:p>
      <w:pPr>
        <w:pStyle w:val="ArticleBody"/>
        <w:jc w:val="left"/>
      </w:pPr>
      <w:r>
        <w:rPr>
          <w:rFonts w:ascii="Nirmala UI" w:hAnsi="Nirmala UI" w:eastAsia="Nirmala UI" w:cs="Nirmala UI"/>
        </w:rPr>
        <w:t>ఆ తీర్పులు "సత్యాన్ని ఎన్నడూ ఎరుగని వారి కొరకు కృపాకాలము"గా ఉన్నాయి. కానీ ఆ అవశ్యమైన శుద్ధీకరణ ప్రక్రియలో ప్రవేశింపని వారికై ఆ తీర్పులలో కృప లేదు. "మరింత సంకేతాత్మకమైన రీతిలో సంభవించును" అని చెప్పబడిన "తీర్పులు" అనేవి, సంకేతములైన తీర్పులనే సూచించును. అవి సంకేతముగా నిలిచి, ఆ తీర్పులచేత సంభవించిన అల్లకల్లోలమును గందరగోళమును పరిశుద్ధాత్ముడు ఉపయోగించి, "మిథ్యా విశ్రాంతి దినము"ను ఆచరించువారిని మరియు "ప్రభువుయొక్క సబ్బతును మనస్సాక్షిపూర్వకంగా ఆచరించువారిని" మధ్య తేడాను గుర్తించి చూపును; ఎందుకనగా ఇదే మార్గం ద్వారా మాత్రమే "లోకము హెచ్చరింపబడగలదు". సంకేతములైన ఆ తీర్పులే నేపథ్యమై నిలిచి, బాబిలోనులో ఇంకా ఉన్న దేవుని సంతానాన్ని పరిశుద్ధాత్ముడు నడిపించుటకు వాటిని ఉపయోగించును, వారు నూట నలభై నాలుగు వేల వారి ధ్వజమును గుర్తించునట్లు.</w:t>
      </w:r>
    </w:p>
    <w:p>
      <w:pPr>
        <w:pStyle w:val="ArticleBody"/>
        <w:jc w:val="left"/>
      </w:pPr>
      <w:r>
        <w:rPr>
          <w:rFonts w:ascii="Nirmala UI" w:hAnsi="Nirmala UI" w:eastAsia="Nirmala UI" w:cs="Nirmala UI"/>
        </w:rPr>
        <w:t>కాని సిస్టర్ వైట్ కేవలం మలాకీ మూడవ అధ్యాయానికే సూచన చేయలేదు; ఆమె మలాకీ గ్రంథంలోని నాలుగవ అధ్యాయపు ముగింపు వచనాలనూ చేర్చింది, ఇంకా నిబంధన దూతకు మార్గం సిద్ధపరచవలసిన “స్వరము”ను మరల ప్రస్తావించింది. ఆ ముగింపు వచనాలు నిబంధన దూతకు సిద్ధత గూర్చి కావు; అవి మోషే ధర్మశాస్త్రాన్ని జ్ఞాపకముంచుటను, తండ్రుల హృదయాలను పిల్లలవైపు, అలాగే పిల్లల హృదయాలను తండ్రులవైపు త్రిప్పుటను గూర్చినవే. ఆ “స్వరము” ముందుగా నిబంధన దూతయైన క్రీస్తు తన మందిరమునకు అకస్మాత్తుగా వచ్చి, జాగృతులైన తన నిరాశిత ప్రజలను శుద్ధపరచునట్లుగా సిద్ధపరచును, తద్వారా వారు నిశానపు కార్యాన్ని నెరవేర్చగలుగునట్లు. అనంతరం మలాకీ ఆ “స్వరము” కార్యంలోని మరియొక అంశాన్ని ప్రస్తావించును.</w:t>
      </w:r>
    </w:p>
    <w:p>
      <w:pPr>
        <w:pStyle w:val="ArticleBody"/>
        <w:jc w:val="left"/>
      </w:pPr>
      <w:r>
        <w:rPr>
          <w:rFonts w:ascii="Nirmala UI" w:hAnsi="Nirmala UI" w:eastAsia="Nirmala UI" w:cs="Nirmala UI"/>
        </w:rPr>
        <w:t>ఆయన “తండ్రుల హృదయములను పిల్లలయొద్దకు, పిల్లల హృదయములను వారి తండ్రులయొద్దకు మరల్చును”; హోరేబులో ఇచ్చిన ధర్మశాస్త్రముతో సంబంధించి ఈ కార్యాన్ని ఆయన నెరవేర్చును. యెషయా యొక్క "స్వరం"గాను ఉన్న ఏలీయా, దేవుని ప్రజల పాపములను గుర్తించి వెల్లడించును. అది శుద్ధీకరణ ప్రక్రియలోని ఒక భాగము. పాపమునకు ఒక్క నిర్వచనమే కలదు; అదేమనగా హోరేబులో ఇచ్చిన ధర్మశాస్త్ర అతిక్రమణమే. స్నాపకుడు యోహాను ఏలీయానే; అతని సేవలో అదే అంశము అంతర్భాగమై యుండెను.</w:t>
      </w:r>
    </w:p>
    <w:p>
      <w:pPr>
        <w:pStyle w:val="ArticleScripture"/>
        <w:jc w:val="left"/>
      </w:pPr>
      <w:r>
        <w:rPr>
          <w:rFonts w:ascii="Nirmala UI" w:hAnsi="Nirmala UI" w:eastAsia="Nirmala UI" w:cs="Nirmala UI"/>
        </w:rPr>
        <w:t>ఆ దినములలో బాప్తిస్మమిచ్చువాడు యోహాను యూదయ అరణ్యంలో ప్రత్యక్షమై ప్రసంగించుచు, ఇలా చెప్పెను: మారుమనస్సు పొందుడి; పరలోక రాజ్యం సమీపించింది. ఎందుకనగా ప్రవక్తయైన యెషయా, “అరణ్యంలో మొఱ్ఱపెడుచున్న వాని స్వరం: ప్రభువుకు మార్గము సిద్ధపరచుడి, ఆయన పథములను నెట్టంగా చేసుడి” అని చెప్పినది ఇతనిగూర్చే. ఆ యోహానుని వేషధారణ ఒంటె రోమములతో చేసిన వస్త్రము; అతని నడుమున తోలుతో చేసిన నడికట్టె ఉండెను; అతని ఆహారము మిడతలును అడవి తేనెయును. అప్పుడు యెరూషలేము, యూదయ అంతయు, యొర్దాను పరిసర ప్రాంతమంతయు అతని యొద్దకు వచ్చిరి; తమ పాపములను ఒప్పుకొంటూ యొర్దానులో ఆయన చేత బాప్తిస్మము పొందిరి. అయితే అనేకమంది ఫరీశీయులును సద్దూకీయులును తన బాప్తిస్మమునొద్దకు వచ్చుచుండగా అతడు వారితో ఇట్లనెను: ఓ సర్పసంతానమారా, రాబోవు కోపమునుండి పారిపోవుటకు మిమ్మును హెచ్చరించినవారు ఎవరు?</w:t>
      </w:r>
    </w:p>
    <w:p>
      <w:pPr>
        <w:pStyle w:val="ArticleScripture"/>
        <w:jc w:val="left"/>
      </w:pPr>
      <w:r>
        <w:rPr>
          <w:rFonts w:ascii="Nirmala UI" w:hAnsi="Nirmala UI" w:eastAsia="Nirmala UI" w:cs="Nirmala UI"/>
        </w:rPr>
        <w:t>కాబట్టి పశ్చాత్తాపమునకు తగిన ఫలములను కనుపరచుడి; మరియు మీలోనే ‘మనకు తండ్రి అబ్రాహాము ఉన్నాడు’ అని అనుకొనవద్దు; ఎందుకనగా దేవుడు ఈ రాళ్లనుండి అబ్రాహాముకు పుత్రులను లేపుటకు శక్తిమంతుడని నేను మీతో చెప్పుచున్నాను. ఇప్పుడే గొడ్డలి వృక్షముల వేరువద్ద ఉంచబడెను; కాబట్టి మంచి ఫలమును ఫలించని ప్రతి వృక్షమును నరికి అగ్నిలో వేయబడును. నేనైతే పశ్చాత్తాపమునకై నీటితో మీకు బాప్తిస్మమిచ్చుచున్నాను; అయితే నా వెనుక వచ్చువాడు నాకంటె బలవంతుడు, ఆయన చెప్పులను మోయుటకు నేనర్హుడు కాను; ఆయన మీకు పరిశుద్ధాత్మయందును అగ్నియందును బాప్తిస్మమిచ్చును. ఆయన చేతిలో వడికట్టు యున్నది; ఆయన తన దానికొయ్యను సంపూర్ణముగా శుభ్రపరచి తన గోధుమలను గిడ్డంగిలో కూడదీసికొనును; అయితే పువులను ఆర్పలేని అగ్నితో కాల్చివేయును. మత్తయి 3:1-12.</w:t>
      </w:r>
    </w:p>
    <w:p>
      <w:pPr>
        <w:pStyle w:val="ArticleBody"/>
        <w:jc w:val="left"/>
      </w:pPr>
      <w:r>
        <w:rPr>
          <w:rFonts w:ascii="Nirmala UI" w:hAnsi="Nirmala UI" w:eastAsia="Nirmala UI" w:cs="Nirmala UI"/>
        </w:rPr>
        <w:t>బాప్తిస్మమిచ్చువాడు యోహాను ప్రకటన గ్రంథము పదకొండవ అధ్యాయమందలి మూడు దినములు సగమునకు సంబంధించిన “అరణ్యమునకు” వచ్చెను; ఏలయనగా ప్రవక్తలందరు తాముండిన దినములకంటె అంత్యదినముల విషయమై ఎక్కువగా మాటలాడుదురు. పాపమునుండి పశ్చాత్తాపపడవలెనని ఆయన ఒక సందేశమును తెచ్చెను; ఎందుకనగా పరలోక రాజ్యం సమీపమైయున్నది—“కాలము సమీపమైయున్నది” నప్పుడు యేసు క్రీస్తు యొక్క ప్రకటన ఎట్లా తెరవబడునో అట్లే. బాప్తిస్మమిచ్చువాడు యోహాను “స్వరము”యొక్క కార్యమును నిరూపించుచున్నాడు; ఏలయనగా యేసు చెప్పిన ప్రకారము, వచ్చవలసిన ఎలీయా అతడే.</w:t>
      </w:r>
    </w:p>
    <w:p>
      <w:pPr>
        <w:pStyle w:val="ArticleScripture"/>
        <w:jc w:val="left"/>
      </w:pPr>
      <w:r>
        <w:rPr>
          <w:rFonts w:ascii="Nirmala UI" w:hAnsi="Nirmala UI" w:eastAsia="Nirmala UI" w:cs="Nirmala UI"/>
        </w:rPr>
        <w:t>ఎందుకనగా ధర్మశాస్త్రమును ప్రవక్తలందరును యోహానువరకు ప్రవచించిరి. మీరు దానిని స్వీకరించుటకు సిద్ధపడినయెడల, వచ్చవలసిన ఏలీయా ఇతనే. వినుటకు చెవులు గలవాడు వినుగాక. మత్తయి 11:13-15.</w:t>
      </w:r>
    </w:p>
    <w:p>
      <w:pPr>
        <w:pStyle w:val="ArticleBody"/>
        <w:jc w:val="left"/>
      </w:pPr>
      <w:r>
        <w:rPr>
          <w:rFonts w:ascii="Nirmala UI" w:hAnsi="Nirmala UI" w:eastAsia="Nirmala UI" w:cs="Nirmala UI"/>
        </w:rPr>
        <w:t>యేసు స్నానకర్త యోహానుయొక్క ప్రవక్తీయ గుర్తింపు ఒక పరీక్షయని స్పష్టపరుస్తాడు. ఆయన ప్రత్యక్షంగా, “మీరు దానిని స్వీకరించగోరినయెడల” అని చెబుతాడు. తరువాత “వినుటకు చెవులు గలవాడు వినునుగాక” అని చెప్పి, దానిని స్వీకరించుటకు తన శిష్యులను ప్రోత్సహిస్తాడు. అయితే ఏమిని వినవలెను? బైబిలులోని అంతిమ అరణ్యమునకు వచ్చు స్వరం ఎవరిదో వినవలెను; అది నిబంధనదూతకు మార్గాన్ని సిద్ధపరుస్తుంది, తద్వారా ఆ దూత దేవుని విశేష తీర్పుల కాలమందు ఒక ప్రత్యేక కార్యం చేయుటకు నూట నలభై నాలుగు వేలమందిని సిద్ధపరుస్తాడు.</w:t>
      </w:r>
    </w:p>
    <w:p>
      <w:pPr>
        <w:pStyle w:val="ArticleBody"/>
        <w:jc w:val="left"/>
      </w:pPr>
      <w:r>
        <w:rPr>
          <w:rFonts w:ascii="Nirmala UI" w:hAnsi="Nirmala UI" w:eastAsia="Nirmala UI" w:cs="Nirmala UI"/>
        </w:rPr>
        <w:t>యోహానును గురించి ఇలా నున్నది: “ఆయన ఒంటె బొచ్చు దుస్త్రమును ధరించి, నడుమున తోలుతో చేసిన నడుముకట్టు కట్టుకొని యుండెను; అతని ఆహారము మిడతలు మరియు అడవి తేనె.” ఆయన “ఆహారము” ఇస్లాం సందేశమే; ఏలయనగా “మిడతలు” అనే పదము ఇస్లాంను సూచిస్తుంది, తేనె దేవుని వాక్యము; అది ఆయన నోటిలో తీయగా నుండెను. ఆయన తిన్న ఆ తీయని సందేశము “అడవి” అరబీయ గాడిదగురించి—శాస్త్రగ్రంథములలో ఇస్లాం యొక్క ఆద్య ప్రతీకగురించి—యుండెను. ఇస్లాంనకు సంబంధించిన ఆ అడవి అరబీయ గాడిదయొక్క తీయని సందేశము—దీనిని “మిడతలు” కూడ సూచించుచున్నవి—ఆయన దుస్త్రములోను నేయబడియుండెను; ఏలయనగా ఒంటెలు ఇస్లాం యొక్క మరొక ప్రతీక. యోహాను తిన్న ఆహారము కీటకములైన మిడతలను గాక “లోకస్ట్” వృక్షమును సూచించేదిగా ఉన్నదనుకూలంగానైనా, “మిడతలు” అనే పదమును ఇస్లాం ప్రతీకగా వినియోగించుట వక్రీకరణ కాదు. “మిడతలు” అనే పదము ఇస్లాం యొక్క ఒక ప్రతీకమే; యోహాను ఏ భౌతిక ఆహార భక్షణమును సూచింపలేదు; ఆయన ఆహారము తాను గ్రహించిన ప్రవచనాత్మక సందేశమునకు సంకేతము.</w:t>
      </w:r>
    </w:p>
    <w:p>
      <w:pPr>
        <w:pStyle w:val="ArticleBody"/>
        <w:jc w:val="left"/>
      </w:pPr>
      <w:r>
        <w:rPr>
          <w:rFonts w:ascii="Nirmala UI" w:hAnsi="Nirmala UI" w:eastAsia="Nirmala UI" w:cs="Nirmala UI"/>
        </w:rPr>
        <w:t>ఆయన కటిబంధము హబక్కూకు గ్రంథములో ప్రతినిధీకరించబడిన ‘ప్రవచనమే’. ఆ ప్రవచనము ప్రథమ నిరాశను, కన్యల ఆలస్యకాలమును, మరియు పరిశుద్ధ పటములపై ప్రతినిధీకరించబడినట్లుగా అడ్వెంటిజము యొక్క పునాదులను ఏకపరచుచున్నది. ఆ సత్యములన్నిటిని పరస్పరం బంధించి ఏకపరచిన ప్రవచనా కటిబంధమై హబక్కూకు నిలిచెను.</w:t>
      </w:r>
    </w:p>
    <w:p>
      <w:pPr>
        <w:pStyle w:val="ArticleScripture"/>
        <w:jc w:val="left"/>
      </w:pPr>
      <w:r>
        <w:rPr>
          <w:rFonts w:ascii="Nirmala UI" w:hAnsi="Nirmala UI" w:eastAsia="Nirmala UI" w:cs="Nirmala UI"/>
        </w:rPr>
        <w:t>ఏలయనగా దర్శనము ఇంకా నియమితమైన కాలమునకే; అయితే అంత్యమందు అది మాటలాడి, అబద్ధమాడదు; అది విలంబించినను, దాని కొరకు నిరీక్షింపుము; ఎందుకనగా అది తప్పక వచ్చును, విలంబింపదు. ఇదిగో, అతిశయముగలవాని ప్రాణము అతనియందు న్యాయస్థితిలో లేదు; అయితే నీతిమంతుడు తన విశ్వాసముచేత బ్రదుకును. హబక్కూకు 2:3, 4.</w:t>
      </w:r>
    </w:p>
    <w:p>
      <w:pPr>
        <w:pStyle w:val="ArticleBody"/>
        <w:jc w:val="left"/>
      </w:pPr>
      <w:r>
        <w:rPr>
          <w:rFonts w:ascii="Nirmala UI" w:hAnsi="Nirmala UI" w:eastAsia="Nirmala UI" w:cs="Nirmala UI"/>
        </w:rPr>
        <w:t>ఆ 'స్వరం' యొక్క హెచ్చరికను రూపొందించే సందేశములను నడుముకట్టువలె ఏకబద్ధం చేసిన ప్రవచన సందేశము, ఆలస్యం చేసిన గాని మాటలాడబోవు దర్శనముతో సంబంధమున్న కన్యకల ఉపమానమే. అర్ధరాత్రి పిలుపు యొక్క దర్శనం, వారి 'ప్రాణము ఎత్తిపడిన' హేయులనూ, విశ్వాసముచేత నీతీకరించబడిన విలువైనవారినీ మధ్య భేదాన్ని తేటతెల్లం చేస్తుంది. విశ్వాసముచేత నీతీకరణమే ఆ 'స్వరం' ధారించే నడుముకట్టు.</w:t>
      </w:r>
    </w:p>
    <w:p>
      <w:pPr>
        <w:pStyle w:val="ArticleScripture"/>
        <w:jc w:val="left"/>
      </w:pPr>
      <w:r>
        <w:rPr>
          <w:rFonts w:ascii="Nirmala UI" w:hAnsi="Nirmala UI" w:eastAsia="Nirmala UI" w:cs="Nirmala UI"/>
        </w:rPr>
        <w:t>మరియు నీతి అతని కటిమలకు కటిబంధమై యుండును, నమ్మకస్థత అతని వృక్కములకు కటిబంధమై యుండును. యెషయా 11:5.</w:t>
      </w:r>
    </w:p>
    <w:p>
      <w:pPr>
        <w:pStyle w:val="ArticleBody"/>
        <w:jc w:val="left"/>
      </w:pPr>
      <w:r>
        <w:rPr>
          <w:rFonts w:ascii="Nirmala UI" w:hAnsi="Nirmala UI" w:eastAsia="Nirmala UI" w:cs="Nirmala UI"/>
        </w:rPr>
        <w:t>2020 జూలై 18న జరిగిన నిరాశ తర్వాత, ఆ నిరాశకు సంబంధించిన 'అరణ్యంలో మొరపెట్టుకునే స్వరం' వచ్చినప్పుడు, ఆయన సందేశము 2001 సెప్టెంబర్ 11 నుండి ఉన్నదే సందేశమైయుండెను. నిరీక్షిస్తూ నిరాశకు లోనైన ఎండిన మృత ఎముకలకు రాబోవు ఎలీయా నుండి వచ్చిన ఆ సందేశము ఏమనగా, ఇస్లాం 'సూచక తీర్పులు' అని; అవే బబిలోనులోనున్న దేవుని ఇతర సంతానులు నీతిని నేర్చుకొనుటకు పాటభూమిని కల్పించును.</w:t>
      </w:r>
    </w:p>
    <w:p>
      <w:pPr>
        <w:pStyle w:val="ArticleScripture"/>
        <w:jc w:val="left"/>
      </w:pPr>
      <w:r>
        <w:rPr>
          <w:rFonts w:ascii="Nirmala UI" w:hAnsi="Nirmala UI" w:eastAsia="Nirmala UI" w:cs="Nirmala UI"/>
        </w:rPr>
        <w:t>న్యాయస్థుల మార్గము సూటితనము; అత్యంత న్యాయవంతుడా, నీవు న్యాయస్థుల మార్గమును తూచితూలి పరిశీలించుచున్నావు. అవును, ప్రభువా, నీ తీర్పుల మార్గములో మేము నీకొరకు నిరీక్షించితిమి; మా ప్రాణమున యొక్క ఆకాంక్ష నీ నామమునకే, నీ స్మరణకే. రాత్రిలో నా ప్రాణముతో నిన్ను ఆకాంక్షించితిని; అవును, నాలోనున్న నా ఆత్మతోనే ప్రభాతమున నిన్ను అన్వేషింతును; ఏలయనగా నీ తీర్పులు భూమిలో ఉన్నప్పుడు లోకనివాసులు నీతిని నేర్చుకొందురు. యెషయా 26:7-9.</w:t>
      </w:r>
    </w:p>
    <w:p>
      <w:pPr>
        <w:pStyle w:val="ArticleBody"/>
        <w:jc w:val="left"/>
      </w:pPr>
      <w:r>
        <w:rPr>
          <w:rFonts w:ascii="Nirmala UI" w:hAnsi="Nirmala UI" w:eastAsia="Nirmala UI" w:cs="Nirmala UI"/>
        </w:rPr>
        <w:t>రాబోవలెనని చెప్పబడిన ఏలీయా అయిన బాప్తిస్మదాత యోహాను, ప్రకటన గ్రంథము పదకొండవ అధ్యాయములోని మూడున్నర దినముల "అరణ్యము"లో వినిపించే "స్వరము". ఆయన సేవలో భాగంగా అడ్వెంటిజము యొక్క నాల్గవ మరియు అంతిమ తరమును గుర్తించుట పొందుపరచబడియున్నది; ఆ తరమువారు తమ ప్రాణములు ఎత్తబడియుండి, తమ పితరుల ఆధ్యాత్మిక వారసత్వముపై ఆధారపడుచుండి, అయితే దేవుని కోపము సమీపములో వచ్చుచున్నదని గ్రహించుచున్నారు. వారు నాల్గవ తరమే; ఏలయనగా, వారు క్రీస్తుకు పూర్తిగా విరుద్ధమైన తరముగా సంపూర్ణముగా అవిష్కృతులైయున్నారు. వారు పాముల సంతానము, అయినను తమ తండ్రి అబ్రాహామును ఇంకా ప్రస్తావించి, తాము వాస్తవముగా గొఱ్ఱెపిల్ల సంతతి వారమని వాదించుదురు. గొఱ్ఱెపిల్ల సంతతియే పేతురు పేర్కొన్న "ఎంచుకొనబడిన వంశము"; వారు గొఱ్ఱెపిల్ల ఎక్కడికి పోయినను వాని వెంబడించువారే.</w:t>
      </w:r>
    </w:p>
    <w:p>
      <w:pPr>
        <w:pStyle w:val="ArticleBody"/>
        <w:jc w:val="left"/>
      </w:pPr>
      <w:r>
        <w:rPr>
          <w:rFonts w:ascii="Nirmala UI" w:hAnsi="Nirmala UI" w:eastAsia="Nirmala UI" w:cs="Nirmala UI"/>
        </w:rPr>
        <w:t>యోహాను తన సందేశము వినుటకు వచ్చినవారి పాపములను స్పష్టముగా ప్రకటించాడు; అందుచేత వారు పశ్చాత్తాపపడి బాప్తిస్మము పొందిరి. అదేకాక, తన తరువాత ఒకరు వచ్చుచున్నారని, ఆయన తన తట్టును సమూలముగా శుద్ధి చేయునని వారికి తెలియజేశాడు. ఆ వ్యక్తి నిబంధనదూత; ఆయన ‘మలినాన్ని ఊడ్చే చీపురువాడు’, నకిలీ నాణేలు మరియు రత్నాలను కిటికీ దారిగా వెలుపలికి ఊడ్చివేసి, అసలు రత్నాలను పునరుద్ధరించువాడు; అప్పుడు అవి మొదటి దూత ఉద్యమములో అసలు రత్నాలను కూడదీసే కార్యములో విలియం మిల్లర్ దూతలచే మార్గనిర్దేశనం పొందినప్పుడు ఉన్న వాటి ప్రకాశముకన్నా పది రెట్లు దీప్తిమంతముగా ప్రకాశించును.</w:t>
      </w:r>
    </w:p>
    <w:p>
      <w:pPr>
        <w:pStyle w:val="ArticleBody"/>
        <w:jc w:val="left"/>
      </w:pPr>
      <w:r>
        <w:rPr>
          <w:rFonts w:ascii="Nirmala UI" w:hAnsi="Nirmala UI" w:eastAsia="Nirmala UI" w:cs="Nirmala UI"/>
        </w:rPr>
        <w:t>బాప్తిస్మమిచ్చువాడు యోహాను, తమ పితరుడైన అబ్రాహాము పట్ల లవోదిక్య అడ్వెంటిస్టులు ఉంచిన విశ్వాసధైర్యాన్ని ఖండించడంలో సూటిగా వ్యవహరించాడు; ఎందుకనగా రాబోవు ఏలీయా తండ్రుల హృదయములను పిల్లలవైపు, పిల్లల హృదయములను తండ్రులవైపు త్రిప్పుటకై వచ్చుటే. ఆ కార్యములో బైబిలీయ అన్వయములోని మొదటివాడును కడవాడును అనే సూత్రము ప్రతిఫలించబడినదే; అలాగే, శత్రువుల దేశములో చెల్లాచెదురై, అరణ్యంలో మృతులై తమ్మును కనుగొనువారికొరకు పరిహారమును కూడ సూచించబడినది. వారు తమ పాపములను, తమ పితరుల పాపములను గుర్తించి పశ్చాత్తాపపడవలెను. తమ పాపములను మరియు పితరుల పాపములను గుర్తించుటతో పాటుగా, మూడున్నర దినముల అరణ్యకాలములో వారు ప్రభువుతో నడచిరాలేదని కూడ ఒప్పుకొనవలెను. అంతేకాక, ఆ చరిత్రలో దేవుడు వారితో నడచి రాలేదని వారు ఒప్పుకొనవలెను.</w:t>
      </w:r>
    </w:p>
    <w:p>
      <w:pPr>
        <w:pStyle w:val="ArticleScripture"/>
        <w:jc w:val="left"/>
      </w:pPr>
      <w:r>
        <w:rPr>
          <w:rFonts w:ascii="Nirmala UI" w:hAnsi="Nirmala UI" w:eastAsia="Nirmala UI" w:cs="Nirmala UI"/>
        </w:rPr>
        <w:t>మీలో మిగిలినవారు మీ శత్రువుల దేశములలో తమ అధర్మముచేత క్షీణించుదురు; తమ పితరుల అధర్మములనుబట్టి వారితోకూడ క్షీణించుదురు. వారు తమ అధర్మమును, తమ పితరుల అధర్మమును, నాయెడల తాము చేసిన అపరాధమును, తాము నాయెడల వ్యతిరేకముగా నడచిన విషయమును ఒప్పుకొనినయెడల; అదియును నేనును వారియెడల వ్యతిరేకముగా నడచి వారిని వారి శత్రువుల దేశములోనికి తెచ్చితినని; ఆ తరువాత వారి అసున్నత హృదయములు వినయపడినయెడల, వారు తమ అధర్మదండనను అంగీకరించినయెడల: అప్పుడు యాకోబుతో చేసిన నా నిబంధనను జ్ఞాపకము చేసికొందును; ఇస్సాకుతో చేసిన నా నిబంధనను కూడ, అబ్రాహాముతో చేసిన నా నిబంధనను కూడ జ్ఞాపకము చేసికొందును; దేశమును కూడ జ్ఞాపకము చేసికొందును. లేవీయకాండము 26:39-42.</w:t>
      </w:r>
    </w:p>
    <w:p>
      <w:pPr>
        <w:pStyle w:val="ArticleBody"/>
        <w:jc w:val="left"/>
      </w:pPr>
      <w:r>
        <w:rPr>
          <w:rFonts w:ascii="Nirmala UI" w:hAnsi="Nirmala UI" w:eastAsia="Nirmala UI" w:cs="Nirmala UI"/>
        </w:rPr>
        <w:t>వారు భూమియొక్క శబ్బతములను స్మరింపకపోవుటవలన శాపము వచ్చెను.</w:t>
      </w:r>
    </w:p>
    <w:p>
      <w:pPr>
        <w:pStyle w:val="ArticleBody"/>
        <w:jc w:val="left"/>
      </w:pPr>
      <w:r>
        <w:rPr>
          <w:rFonts w:ascii="Nirmala UI" w:hAnsi="Nirmala UI" w:eastAsia="Nirmala UI" w:cs="Nirmala UI"/>
        </w:rPr>
        <w:t>వచ్చవలసిన ఎలీయా అయిన స్నానకర్త యోహాను, ప్రకటనగ్రంథము పదకొండవ అధ్యాయంలోని మూడున్నర దినముల కాలమునకు సంబంధించిన అరణ్యములో వినిపించే 'స్వరము'కు ప్రతిరూపుడయ్యాడు. అతడు మృత ఎండిన ఎముకలకు హోరేబులో మోషేకు నిచ్చబడిన ధర్మశాస్త్రమును 'స్మరించుడి'ని ఆజ్ఞాపించును; వారు అట్లు చేసినయెడల, నిబంధనదూత వారి పితరుల నిబంధనను 'స్మరించును'. కాని ఇది అట్లు కావలెనంటే, వారు తమ పాపములను, తమ పితరుల పాపములను అంగీకరించి, ఇంకా అధిక వినయంతో, దేవునియెడల 'తాము అతిక్రమించినవి' ఏవో వాటిని స్పష్టముగా పేర్కొనవలెను.</w:t>
      </w:r>
    </w:p>
    <w:p>
      <w:pPr>
        <w:pStyle w:val="ArticleBody"/>
        <w:jc w:val="left"/>
      </w:pPr>
      <w:r>
        <w:rPr>
          <w:rFonts w:ascii="Nirmala UI" w:hAnsi="Nirmala UI" w:eastAsia="Nirmala UI" w:cs="Nirmala UI"/>
        </w:rPr>
        <w:t>వారు తాము దేవునికి ‘వ్యతిరేకంగా’ నడుచుకుంటూ వచ్చామని, దేవుడు తమయెడల ‘వ్యతిరేకంగా’ నడుచుకుంటూ వచ్చాడని కూడా ఒప్పుకోవలసి ఉండేది.</w:t>
      </w:r>
    </w:p>
    <w:p>
      <w:pPr>
        <w:pStyle w:val="ArticleBody"/>
        <w:jc w:val="left"/>
      </w:pPr>
      <w:r>
        <w:rPr>
          <w:rFonts w:ascii="Nirmala UI" w:hAnsi="Nirmala UI" w:eastAsia="Nirmala UI" w:cs="Nirmala UI"/>
        </w:rPr>
        <w:t>ప్రకటన గ్రంథము పదకొండవ అధ్యాయములోని వీధిలో ఉన్న మృత ఎండిన ఎముకలు తామే అని కూడా వారు గ్రహించవలసి ఉండెను; ఎందుకనగా దేవుడు వారిని శత్రువుయొక్క దేశములోనికి తీసికొనివచ్చెనని వారు అంగీకరించవలసి వచ్చెను, శత్రువుయొక్క దేశము మరణమే.</w:t>
      </w:r>
    </w:p>
    <w:p>
      <w:pPr>
        <w:pStyle w:val="ArticleBody"/>
        <w:jc w:val="left"/>
      </w:pPr>
      <w:r>
        <w:rPr>
          <w:rFonts w:ascii="Nirmala UI" w:hAnsi="Nirmala UI" w:eastAsia="Nirmala UI" w:cs="Nirmala UI"/>
        </w:rPr>
        <w:t>బాప్తిస్మదాత యోహాను ప్రకారము, 'అరణ్యం'లో మొరపెట్టుచున్న ఆ 'స్వరము' ఎవరో అన్న ప్రశ్నకును వారు కూడా సమాధానము చెప్పవలసి యుండెను; ఏలయనగా యోహాను అడిగెను: 'రాబోవు కోపమునుండి పారిపోవలెనని మీకు ఎవడు హెచ్చరించెను?'</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దేవుని శుశ్రూషకునికి ఆజ్ఞాపించబడెను: ‘బిగ్గరగా మొఱ్ఱవేసి వెనుకాడకయుండుము; బూరవలె నీ స్వరమును యెత్తి, నా ప్రజలకు వారి అతిక్రమములను, యాకోబు ఇంటివారికి వారి పాపములను తెలియజేయుము.’ ప్రభువు ఈ జనుల విషయమై యీలాగు చెప్పుచున్నాడు: ‘వారు నన్ను నిత్యము వెదకుదురు, నా మార్గములను తెలిసికొనుటలో ఆనందించుదురు, ధర్మము చేసిన జనమువలె.’ ఇక్కడ స్వమోసపోయిన, స్వనీతిపరులు, స్వసంతృప్తిలో ఉన్న ప్రజలు ఉన్నారు; వారి అతిక్రమములను వారికి తెలియజేయుటకై బిగ్గరగా మొఱ్ఱవేయుమని శుశ్రూషకునికి ఆజ్ఞాపించబడెను. యుగయుగములన్నిటిలోను ఈ కార్యము దేవుని ప్రజల నిమిత్తము చేయబడియున్నది; ఇది ఇప్పుడు ఎప్పటికంటె ఎక్కువగా అవసరమైనది.” టెస్టిమోనీస్, సంపుటము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 యొక్క ప్రకటన — సంఖ్య పదిహేడు</dc:title>
  <dc:subject>ఎండిన ఎముకల మేల్కొలుపు: ఆలస్యకాలమునందు పరిశుద్ధతకును విశ్వాసమునకును పిలుపు</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