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యేసుక్రీస్తుయొక్క ప్రకటన - సంఖ్య పదెనిమిది</w:t>
      </w:r>
    </w:p>
    <w:p>
      <w:pPr>
        <w:pStyle w:val="ArticleSubtitle"/>
        <w:jc w:val="left"/>
      </w:pPr>
      <w:r>
        <w:rPr>
          <w:rFonts w:ascii="Nirmala UI" w:hAnsi="Nirmala UI" w:eastAsia="Nirmala UI" w:cs="Nirmala UI"/>
        </w:rPr>
        <w:t>పితరుల పాపములు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1856లో, ముందుగా ఫిలదెల్ఫియా సంబంధితమైన మిల్లరైట్ అడ్వెంటిజాన్ని జేమ్స్ మరియు ఎలెన్ వైట్‌లు లవోదికీయమని గుర్తించారు. అనంతరం జేమ్స్ వైట్ 'రివ్యూ అండ్ హెరాల్డ్' ద్వారా ఆ ఉద్యమానికి లవోదికియా సందేశాన్ని ప్రచారం చేయడం ప్రారంభించారు. అదే పత్రికలో, అదే సంవత్సరంలో, లేవీయకాండము ఇరవై ఆరవ అధ్యాయంలోని 'ఏడు కాలములు' విషయమై మరింత వెలుగు హైరమ్ ఎడ్సన్ రచించిన ఎనిమిది వ్యాసాల శ్రేణిగా కూడా సమర్పించబడింది; వైట్లకు అతనిపై అంత గౌరవం ఉండెను గనుక, తమ తొలి కుమారునికి అతని పేరే పెట్టారు. ఆ శ్రేణి భవిష్యత్తులో పూర్తిచేయబడుతుందనే వాగ్దానంతో ముగిసింది; అయితే అది మళ్లీ ఎప్పుడూ వెలుగులోకి రాలేదు. ఫిలదెల్ఫియా నుండి లవోదికియా వైపుకు మొదటి దూత యొక్క ఉద్యమం సంక్రమించిన దశలో, దేవుని దూతలు విలియం మిల్లర్‌ను గుర్తించి ప్రకటించునట్లు నడిపించిన ఆ అతి మొదటి 'కాల ప్రవచనానికే' ప్రతినిధ్యమైన, లేవీయకాండము ఇరవై ఆరవ అధ్యాయంలోని 'ఏడు కాలములు' విషయమై ఆ ఉద్యమం తడబడింది.</w:t>
      </w:r>
    </w:p>
    <w:p>
      <w:pPr>
        <w:pStyle w:val="ArticleBody"/>
        <w:jc w:val="left"/>
      </w:pPr>
      <w:r>
        <w:rPr>
          <w:rFonts w:ascii="Nirmala UI" w:hAnsi="Nirmala UI" w:eastAsia="Nirmala UI" w:cs="Nirmala UI"/>
        </w:rPr>
        <w:t>“ఏడుసార్లు” మిల్లరైట్ ఆలయ పునాది యొక్క ప్రధాన మూలశిలయై యుండెను. పవిత్ర పునాదిగూరించిన ప్రతి ప్రవచనాత్మక చిత్రణ క్రీస్తు గురించినదే; యెందుకనగా క్రీస్తు తప్ప మరియొక పునాది వేయబడలేను.</w:t>
      </w:r>
    </w:p>
    <w:p>
      <w:pPr>
        <w:pStyle w:val="ArticleScripture"/>
        <w:jc w:val="left"/>
      </w:pPr>
      <w:r>
        <w:rPr>
          <w:rFonts w:ascii="Nirmala UI" w:hAnsi="Nirmala UI" w:eastAsia="Nirmala UI" w:cs="Nirmala UI"/>
        </w:rPr>
        <w:t>ఎందుకనగా వేయబడిన పునాదిని తప్ప మరికొక పునాదిని ఎవడును వేయజాలడు; ఆ పునాది యేసుక్రీస్తే. 1 కోరింథీయులకు 3:11.</w:t>
      </w:r>
    </w:p>
    <w:p>
      <w:pPr>
        <w:pStyle w:val="ArticleBody"/>
        <w:jc w:val="left"/>
      </w:pPr>
      <w:r>
        <w:rPr>
          <w:rFonts w:ascii="Nirmala UI" w:hAnsi="Nirmala UI" w:eastAsia="Nirmala UI" w:cs="Nirmala UI"/>
        </w:rPr>
        <w:t>క్రీస్తు పునాది మాత్రమే కాదు; కట్టివారు తిరస్కరించి, తరువాత దానివలన తొట్రుపాటు పొందిన ఆ మూలశిల కూడా ఆయనే. ఆయనే చివరికి మూలకోణమునకు తలశిలగానయ్యే రాయి. మిల్లరైట్ చరిత్రలో ‘ఏడు కాలములు’ ఆ మూలకోణశిలకు ప్రతీకమైంది.</w:t>
      </w:r>
    </w:p>
    <w:p>
      <w:pPr>
        <w:pStyle w:val="ArticleBody"/>
        <w:jc w:val="left"/>
      </w:pPr>
      <w:r>
        <w:rPr>
          <w:rFonts w:ascii="Nirmala UI" w:hAnsi="Nirmala UI" w:eastAsia="Nirmala UI" w:cs="Nirmala UI"/>
        </w:rPr>
        <w:t>క్రీస్తు ఒక వారమునకు అనేకులతో నిబంధనను స్థిరపరచెను. ఇశ్రాయేలు ఉత్తర రాజ్యమునకు వ్యతిరేకించిన ‘ఏడు సార్లు’ అనే ప్రవచనపు నిర్మాణము (హైరమ్ ఎడ్సన్ ఎనిమిది అపూర్ణ వ్యాసములలో గుర్తించినది) దానియేలు తొమ్మిదవ అధ్యాయం, ఇరవై ఏడు వచనము నెరవేర్పులో క్రీస్తు నిబంధనను స్థిరపరచిన ఆ ప్రవచనా వారమునకు యథాతథ సమానమైన నిర్మాణాన్ని పునరావృతముచేసెను. క్రీస్తు ఇశ్రాయేలును సమీకరించిన వారము, క్రీస్తు ఇశ్రాయేలును చెదరగొట్టిన వారముతో నిర్మాణ-రీత్యా యథాతథ సమానమైనది. ప్రాచీన ఇశ్రాయేలు యొక్క చెదరగొట్టుట రెండు వేల ఐదు వందల ఇరవై సంవత్సరములు; ఆత్మీయ ఇశ్రాయేలు యొక్క సమీకరణము రెండు వేల ఐదు వందల ఇరవై దినములు. తాను నిబంధనను స్థిరపరచుటకై ఇశ్రాయేలును సమీకరించెను; అలాగే తన నిబంధనకు సంబంధించిన వివాదమునిమిత్తము ఇశ్రాయేలును చెదరగొట్టెను. ‘ఏడు సార్లు’ను మిల్లరైట్ ఆలయపు పునాది రాయిగా గుర్తించుట, క్రీస్తును పునాది రాయిగా గుర్తించుటతో సంపూర్ణ సుసమ్మతిలోనే కలదు. ఆ రాయిని తిరస్కరించుట, క్రీస్తును తిరస్కరించుటయే.</w:t>
      </w:r>
    </w:p>
    <w:p>
      <w:pPr>
        <w:pStyle w:val="ArticleBody"/>
        <w:jc w:val="left"/>
      </w:pPr>
      <w:r>
        <w:rPr>
          <w:rFonts w:ascii="Nirmala UI" w:hAnsi="Nirmala UI" w:eastAsia="Nirmala UI" w:cs="Nirmala UI"/>
        </w:rPr>
        <w:t>క్రైస్తవ చరిత్రలోనే మొట్టమొదటిసారిగా, 1856లో, క్రీస్తు లయొదికేయ సమాజపు తలుపు వద్ద తట్టుచు నిలిచినప్పుడు, కట్టడకారులు పక్కన పెట్టబోవుచున్న అడ్డుపడునట్లున్న రాయి విషయమై జ్ఞానాభివృద్ధి కలుగజేయుటకై ఆయన ప్రయత్నించుచుండెను. ఏడు సంవత్సరముల తరువాత, లేదా ప్రతీకాత్మక దినముల లెక్క ప్రకారము రెండు వేల అయిదు వందల ఇరవై దినముల తరువాత, లయొదికేయ అడ్వెంటిజం ఆ తలుపును మూసివేసెను. దురదృష్టవశాత్తు, ఆ జ్ఞానాభివృద్ధిని చూడుటకు అడ్వెంటిజం నిరాకరించింది. మీరు తడబడే రాయి మీరు చూడని రాయే; అయినను అది అక్కడే నుండియున్నది.</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Body"/>
        <w:jc w:val="left"/>
      </w:pPr>
      <w:r>
        <w:rPr>
          <w:rFonts w:ascii="Nirmala UI" w:hAnsi="Nirmala UI" w:eastAsia="Nirmala UI" w:cs="Nirmala UI"/>
        </w:rPr>
        <w:t>యూదా దక్షిణ రాజ్యంపై ఉన్న “ఏడు కాలాల” శాపం క్రీ.పూ. 677లో ఆరంభమై, దానియేలు గ్రంథము ఎనిమిదవ అధ్యాయం పదనాలుగవ వచనంలోని రెండు వేల మూడు వందల సంవత్సరములతో పాటు, 1844 అక్టోబర్ 22న ముగిసింది. “ఏడు కాలాలు” అనేది ఆద్వెంట్ ఉద్యమానికి “పునాది మరియు కేంద్ర స్తంభం”గా గుర్తింపబడిన ఆ ప్రవచనంలోని భాగమే. ఆద్వెంటిజం యొక్క పునాది మరియు కేంద్ర స్తంభమైన ఆ ప్రవచనం, ఇతర కొన్ని ప్రవచనాలతో సమసమయంలోనే నెరవేరింది. “ఏడు కాలాలు”, రెండు వేల మూడు వందల దినములు, మలాకీ మూడవ అధ్యాయం, దానియేలు గ్రంథము ఏడవ అధ్యాయం పదమూడవ వచనం, అలాగే మత్తయి సువార్త ఇరవై ఐదవ అధ్యాయంలోని పది కన్యల ఉపమానం—ఇవన్నీ 1844 అక్టోబర్ 22న నెరవేరినవి. 1844 అక్టోబర్ 22 తేదీ ఆద్వెంట్ ఉద్యమపు పునాదితేదీ; ఆ తేదీతో సంబంధించి ఒకే ఆజ్ఞ మాత్రమె గుర్తింపబడింది.</w:t>
      </w:r>
    </w:p>
    <w:p>
      <w:pPr>
        <w:pStyle w:val="ArticleScripture"/>
        <w:jc w:val="left"/>
      </w:pPr>
      <w:r>
        <w:rPr>
          <w:rFonts w:ascii="Nirmala UI" w:hAnsi="Nirmala UI" w:eastAsia="Nirmala UI" w:cs="Nirmala UI"/>
        </w:rPr>
        <w:t>నేను సముద్రముమీదను భూమిమీదను నిలుచియున్నట్టు చూచిన ఆ దేవదూత తన చేతిని పరలోకమునకు ఎత్తి, యుగయుగములు జీవించువాడై, స్వర్గమును దానిలోనున్న సమస్తమును, భూమిని దానిలోనున్న సమస్తమును, సముద్రమును దానిలోనున్న సమస్తమును సృజించినవాడైన ఆయనయందు ప్రమాణముచేసి, ఇక కాలము ఉండకపోవలెనని. ప్రకటన గ్రంథము 10:5, 6.</w:t>
      </w:r>
    </w:p>
    <w:p>
      <w:pPr>
        <w:pStyle w:val="ArticleBody"/>
        <w:jc w:val="left"/>
      </w:pPr>
      <w:r>
        <w:rPr>
          <w:rFonts w:ascii="Nirmala UI" w:hAnsi="Nirmala UI" w:eastAsia="Nirmala UI" w:cs="Nirmala UI"/>
        </w:rPr>
        <w:t>ప్రకటన గ్రంథము దశమ అధ్యాయంలోని భూమిమీదను సముద్రమీదను నిలిచిన దూతను సహోదరి వైట్ యేసు క్రీస్తుగా గుర్తిస్తుంది.</w:t>
      </w:r>
    </w:p>
    <w:p>
      <w:pPr>
        <w:pStyle w:val="ArticleScripture"/>
        <w:jc w:val="left"/>
      </w:pPr>
      <w:r>
        <w:rPr>
          <w:rFonts w:ascii="Nirmala UI" w:hAnsi="Nirmala UI" w:eastAsia="Nirmala UI" w:cs="Nirmala UI"/>
        </w:rPr>
        <w:t>యోహానుకు ఉపదేశము చేసిన శక్తివంతుడైన దూత మరెవడో కాదు; యేసు క్రీస్తే. తన కుడి పాదమును సముద్రముమీదను, ఎడమ పాదమును శుష్క భూమిమీదను ఉంచుట, సాతానుతోనున్న మహా వివాదమునకు సంబంధించిన ముగింపు దృశ్యములలో ఆయన పోషిస్తున్న పాత్రను తెలుపుచున్నది. ఈ భంగిమ భూలోకమంతటిమీద ఆయనకున్న సర్వోన్నత శక్తి మరియు అధికారమును సూచించుచున్నది. సెవెన్త్-డే అడ్వెంటిస్ట్ బైబిల్ వ్యాఖ్యానం, సంపుటి 7, 971.</w:t>
      </w:r>
    </w:p>
    <w:p>
      <w:pPr>
        <w:pStyle w:val="ArticleBody"/>
        <w:jc w:val="left"/>
      </w:pPr>
      <w:r>
        <w:rPr>
          <w:rFonts w:ascii="Nirmala UI" w:hAnsi="Nirmala UI" w:eastAsia="Nirmala UI" w:cs="Nirmala UI"/>
        </w:rPr>
        <w:t>క్రీస్తు తన పరమాధికారమును సూచించుటకై సముద్రముమీదను భూమిమీదను నిలిచియున్న స్థితిని స్వీకరించెను. తరువాత తన చేయి ఎత్తి, “ఇకపై కాలము ఉండకూడదు”ని ఆజ్ఞాపించెను. క్రీస్తు మిల్లరైట్లతో నిబంధనలో ప్రవేశించుచుండెను, మరియు ఆయన వారికి ఒకే ఆజ్ఞను ఇచ్చెను, ఆయన అబ్రాహాముతో నిబంధనలో ప్రవేశించినప్పుడు అతనికి ఇచ్చినట్లుగా. ఆయన అబ్రాహామునికి పురుష శిశువులకు సున్నతి చేయుమని ఆజ్ఞాపించెను. మోషే చరిత్రలో ఎన్నుకొనబడిన జనముతో ఆయన నిబంధనలో ప్రవేశించినప్పుడు అనేక ఆజ్ఞలను ఇచ్చెను, మరియు ఆ ఆజ్ఞలలో కేవలం యాజకులే నిబంధన మందసాన్ని తాకవలెననే దిశానిర్దేశమును కూడ కలిగియుండెను. 1844 అక్టోబరు 22న ఆయన తన చేయి ఎత్తి, ప్రవచనకాలము ఇకపై బైబిలు ప్రవచనములలో చేర్చబడకూడదని ప్రమాణము చేసెను. యేసు దేవదూతల మేఘములో స్వర్గమునకు ఆరోహించినప్పుడు “కాలములు, కాలగుణములు” అనే విషయమును సంబోధించెను; ఆ విధంగా రెండు సాక్షుల ఆరోహణము నిశానముగా ప్రతిరూపింపబడెను. అప్పుడు ఆయన ఆజ్ఞాపించినదియు “కాలములు, కాలగుణములు” గురించినదే.</w:t>
      </w:r>
    </w:p>
    <w:p>
      <w:pPr>
        <w:pStyle w:val="ArticleScripture"/>
        <w:jc w:val="left"/>
      </w:pPr>
      <w:r>
        <w:rPr>
          <w:rFonts w:ascii="Nirmala UI" w:hAnsi="Nirmala UI" w:eastAsia="Nirmala UI" w:cs="Nirmala UI"/>
        </w:rPr>
        <w:t>కాబట్టి వారు కూడివచ్చినప్పుడు, ఆయనను అడిగి ఇట్లనిరి: ప్రభువా, ఈ కాలమందే ఇశ్రాయేలుకు రాజ్యమును మరల స్థాపించుదువా? అందుకు ఆయన వారితో ఇట్లనెను: కాలములనుగాని సమయములనుగాని మీరెరిగుట మీ విషయము కాదు; వాటిని తండ్రి తన స్వాధీనాధికారమందు ఉంచియున్నాడు. కానీ పరిశుద్ధాత్మ మీ మీదికి వచ్చిన తరువాత మీరు శక్తిని పొందుదురు; యెరూషలేములోను సమస్త యూదయలోను సమార్యలోను భూమ్యంతమునగు సరిహద్దులవరకును మీరు నా సాక్షులగుదురు. అపొస్తలుల కార్యములు 1:6-8.</w:t>
      </w:r>
    </w:p>
    <w:p>
      <w:pPr>
        <w:pStyle w:val="ArticleBody"/>
        <w:jc w:val="left"/>
      </w:pPr>
      <w:r>
        <w:rPr>
          <w:rFonts w:ascii="Nirmala UI" w:hAnsi="Nirmala UI" w:eastAsia="Nirmala UI" w:cs="Nirmala UI"/>
        </w:rPr>
        <w:t>యేసు కాలములును సమయములును లేవని చెప్పలేదు; ఎందుకనగా ఆయన సొలొమోనుద్వారా మాటలాడుచు, “కాలములును సమయములును ఉన్నవి” అని ధృవీకరించెను.</w:t>
      </w:r>
    </w:p>
    <w:p>
      <w:pPr>
        <w:pStyle w:val="ArticleScripture"/>
        <w:jc w:val="left"/>
      </w:pPr>
      <w:r>
        <w:rPr>
          <w:rFonts w:ascii="Nirmala UI" w:hAnsi="Nirmala UI" w:eastAsia="Nirmala UI" w:cs="Nirmala UI"/>
        </w:rPr>
        <w:t>ప్రతి విషయమునకు కాలము కలదు; ఆకాశము క్రింద ప్రతి కార్యమునకు సమయము కలదు. ప్రసంగి 3:1</w:t>
      </w:r>
    </w:p>
    <w:p>
      <w:pPr>
        <w:pStyle w:val="ArticleBody"/>
        <w:jc w:val="left"/>
      </w:pPr>
      <w:r>
        <w:rPr>
          <w:rFonts w:ascii="Nirmala UI" w:hAnsi="Nirmala UI" w:eastAsia="Nirmala UI" w:cs="Nirmala UI"/>
        </w:rPr>
        <w:t>ధర్మగ్రంథ వృత్తాంతములో "కాలములు మరియు సమయములు" ఉన్నవి; అవి "అద్భుత సంఖ్యకర్త"యైన పల్మోనికి సాక్ష్యములు; అయితే, 1844 అక్టోబరు 22 నాటినుండి, కాలనిర్ణయముపై ఆధారపడిన ప్రవచన సందేశమును ఇకముందు ఎప్పటికీ ప్రకటించరాదని దేవుని ప్రజలకు ఆజ్ఞాపించబడింది. ఆయన ఆరోహించుటకు కొద్దిపూర్వం శిష్యులకు యేసు ఇచ్చిన ఉపదేశము, ప్రకటనగ్రంథము పదకొండవ అధ్యాయములో ఆయన శుద్ధీకృత ప్రజలు పతాకమువలె ఎత్తి నిలుపబడుటకు కొద్ది ముందున్న చరిత్రను ప్రతిబింబిస్తుంది; మరియు అది ఆయన 1844 అక్టోబరు 22న ఇచ్చిన ఆజ్ఞతో అనుగుణముగా ఉంది. అడ్వెంటిజము స్థాపన దినమున, కాలనిర్ణయముపై ఆధారపడిన ప్రవచన సందేశములు ఇక ఉండకూడదని క్రీస్తు ఆజ్ఞాపించాడు; మరియు ప్రకటనగ్రంథము పదకొండవ అధ్యాయములోని ఇద్దరు సాక్షుల ఆరోహణమునకు ప్రతిరూపముగా నిలిచిన తన ఆరోహణ సందర్భములో, ఆయన ఆ ఆజ్ఞను పునరుద్ఘాటించాడు.</w:t>
      </w:r>
    </w:p>
    <w:p>
      <w:pPr>
        <w:pStyle w:val="ArticleScripture"/>
        <w:jc w:val="left"/>
      </w:pPr>
      <w:r>
        <w:rPr>
          <w:rFonts w:ascii="Nirmala UI" w:hAnsi="Nirmala UI" w:eastAsia="Nirmala UI" w:cs="Nirmala UI"/>
        </w:rPr>
        <w:t>మన సోదరులందరును సోదరీమణులందరును, ప్రభువు తన రాకడ విషయములో గాని, ఆయన ప్రత్యేక ప్రాముఖ్యతనిచ్చిన మరే ఇతర వాగ్దాన విషయములో గాని, తానిచ్చిన వాక్యము నెరవేరుటకు ప్రభువుకు ఒక కాలమును నిర్దేశించు ఎవరికైనను గూర్చి జాగ్రత్తపడవలెను. ‘తండ్రి తన సొంత అధికారములో ఉంచిన కాలములను గాని సమయములను గాని తెలిసికొనుట మీవశములో లేదు.’ అబద్ధబోధకులు దేవుని కార్యముపట్ల అత్యంత ఉత్సాహులై కనబడవచ్చును; తమ సిద్ధాంతములను లోకమునకును సంఘమునకును ముందుంచుటకై వనరులను వ్యయించవచ్చును; అయితే వారు సత్యముతో తప్పును కలిపినందున వారి సందేశము మోసమే; అది ప్రాణులను అసత్య మార్గములలోనికి నడిపించును. వారు చెడ్డ మనుషులై యుండుటచేత గాక, అబద్ధబోధకులై అబద్ధమునకు సత్యపు ముద్రను మోపుటకు ప్రయత్నించుచున్నచేత, వారిని ఎదుర్కొనవలెను, ప్రతిఘటింపవలెను. శుశ్రూషకులకు సాక్ష్యములు, 55.</w:t>
      </w:r>
    </w:p>
    <w:p>
      <w:pPr>
        <w:pStyle w:val="ArticleBody"/>
        <w:jc w:val="left"/>
      </w:pPr>
      <w:r>
        <w:rPr>
          <w:rFonts w:ascii="Nirmala UI" w:hAnsi="Nirmala UI" w:eastAsia="Nirmala UI" w:cs="Nirmala UI"/>
        </w:rPr>
        <w:t>ప్రత్యేక ప్రాముఖ్యత గల ఏ విషయాన్నైనా—కేవలం ఆయన రెండవ రాకడను మాత్రమే కాదు—కాల నిర్దేశంతో గుర్తించి చూపే విధమైన సందేశము మనకు ఎప్పటికీ ఉండదని సోదరి వైట్ స్పష్టంగా తెలియజేశారు. మిల్లరైట్ ఉద్యమమునకు ప్రధాన అంశమైన కాల ప్రవచనం 1844 అక్టోబర్ 22న ముగిసింది; ఆ ఆధారభూతమైన తేదీకే సంబంధించిన ఏకైక ఆజ్ఞ ఇదే: దేవుని సందేశమును సమర్పించడంలో కాలమును మళ్లీ ఎప్పటికీ ఉపయోగించరాదు.</w:t>
      </w:r>
    </w:p>
    <w:p>
      <w:pPr>
        <w:pStyle w:val="ArticleBody"/>
        <w:jc w:val="left"/>
      </w:pPr>
      <w:r>
        <w:rPr>
          <w:rFonts w:ascii="Nirmala UI" w:hAnsi="Nirmala UI" w:eastAsia="Nirmala UI" w:cs="Nirmala UI"/>
        </w:rPr>
        <w:t>మొదటి దూతయొక్క ప్రారంభ కదలికలోనే, ఫిలదెల్ఫియా నుండి లవోదిక్యాకు జరుగుతున్న మార్పు సంధిక్షణంలోనే, మిల్లరైట్ ఉద్యమమునకు సంబంధించిన ఆధార సత్యముపై అధిక వెలుగు ప్రసాదించబడెను. ఏడు సంవత్సరాల తరువాత, లేదా ప్రతీకాత్మకంగా రెండు వేల ఐదు వందల ఇరవై దినముల తరువాత, లేదా ఒక "అరణ్యం" తరువాత, 1863లో, "ఏడు సార్లు" అనే ఆధార శిల కట్టుదారులచేత పక్కన పెట్టబడెను.</w:t>
      </w:r>
    </w:p>
    <w:p>
      <w:pPr>
        <w:pStyle w:val="ArticleBody"/>
        <w:jc w:val="left"/>
      </w:pPr>
      <w:r>
        <w:rPr>
          <w:rFonts w:ascii="Nirmala UI" w:hAnsi="Nirmala UI" w:eastAsia="Nirmala UI" w:cs="Nirmala UI"/>
        </w:rPr>
        <w:t>మూడవ దూతయొక్క ముగింపు ఉద్యమంలో, లయొదికయా నుండి ఫిలదెల్ఫియాకు మార్పు సంధిక్షణంలోనే, పితరుల పాపముల ఒప్పుకోలను కలిగిన ఒక పరీక్ష ఇవ్వబడుతుంది. పితరుల స్థాపనకు సంబంధించిన పరీక్ష ‘ఏడు సార్లు’యే; అదే వారి ఆధార శిల. వారి పితరులు తమ ఆధార శిలను ఉపేక్షించినట్లే, ముగింపు ఉద్యమం ఆధార తేదీతో సంబంధమున్న ఏకైక ఆజ్ఞను ఉపేక్షించునా?</w:t>
      </w:r>
    </w:p>
    <w:p>
      <w:pPr>
        <w:pStyle w:val="ArticleBody"/>
        <w:jc w:val="left"/>
      </w:pPr>
      <w:r>
        <w:rPr>
          <w:rFonts w:ascii="Nirmala UI" w:hAnsi="Nirmala UI" w:eastAsia="Nirmala UI" w:cs="Nirmala UI"/>
        </w:rPr>
        <w:t>అవును. వారు అదే కార్యాన్నే నిస్సందేహంగా చేశారు. వారు తమ పితరుల పాపములను పునరావృతం చేశారు.</w:t>
      </w:r>
    </w:p>
    <w:p>
      <w:pPr>
        <w:pStyle w:val="ArticleBody"/>
        <w:jc w:val="left"/>
      </w:pPr>
      <w:r>
        <w:rPr>
          <w:rFonts w:ascii="Nirmala UI" w:hAnsi="Nirmala UI" w:eastAsia="Nirmala UI" w:cs="Nirmala UI"/>
        </w:rPr>
        <w:t>ఆ ఆధారాత్మక తేదీ నాటికి వారి పితరులు పాపము చేయలేదు; ఎందుకంటే ఇతర సంగతులతో పాటు, ఆ ఆధారాత్మక తేదీ నాటికి వారు ఇంకా ఫిలడెల్ఫియన్లుగానే ఉన్నారు. వారి పితరులు లయోదిక్యాగా పరివర్తన చెంది, "ఏడు కాలములను"తో పాటు దానికి సంబంధించిన వర్ధమాన వెలుగును కూడ నిరాకరించినప్పుడు, తమ ఆధారాత్మక పరీక్షలో విఫలమయ్యారు.</w:t>
      </w:r>
    </w:p>
    <w:p>
      <w:pPr>
        <w:pStyle w:val="ArticleBody"/>
        <w:jc w:val="left"/>
      </w:pPr>
      <w:r>
        <w:rPr>
          <w:rFonts w:ascii="Nirmala UI" w:hAnsi="Nirmala UI" w:eastAsia="Nirmala UI" w:cs="Nirmala UI"/>
        </w:rPr>
        <w:t>1863లో వారి మూలాధార వైఫల్యమునకు ముందు, క్రీస్తు లయొదికీయులైన వారి హృదయముల తలుపు తట్టుచుండగా ఏడు సంవత్సరములు గడిచెను. ఆ ఏడు సంవత్సరములు "ఏడు సార్లు"కును మరియు "అరణ్యము"కును ప్రతీకాత్మకమైనవే. 1856 నుండి 1863 వరకు గల "అరణ్యము"యైన కాలానంతరం, వారు తమ మూలాధార పరీక్షలో విఫలమయ్యిరి.</w:t>
      </w:r>
    </w:p>
    <w:p>
      <w:pPr>
        <w:pStyle w:val="ArticleBody"/>
        <w:jc w:val="left"/>
      </w:pPr>
      <w:r>
        <w:rPr>
          <w:rFonts w:ascii="Nirmala UI" w:hAnsi="Nirmala UI" w:eastAsia="Nirmala UI" w:cs="Nirmala UI"/>
        </w:rPr>
        <w:t>మూడవ దూత ఉద్యమముయొక్క మొదటి నిరాశలో, ఆధారభూతమైన దినాంకముతో నేరుగా అనుబంధింపబడిన ఏకైక ఆజ్ఞను తిరస్కరించుట వలన, దేవుని ప్రజలు పాపము చేసిరి. మెరుగైన జ్ఞానం కలిగియుండి కూడ, వారు ప్రవచన సందేశములో కాలనిర్ధారణను చేర్చుకొనుటకే ఎన్నుకొనిరి. అట్లు చేయుటవలన, తన కుమారునికి సున్నతి చేయుటలో నిర్లక్ష్యం చేసిన మోషే యొక్క పాపమును, తాను చేయుటకు నిషేధింపబడినదని తెలిసికొనియుండి మందసమును తాకిన ఉజ్జా యొక్క పాపమును వారు పునరావృతం చేసిరి. మూడవ దూత ఉద్యమము, సరి కాదని తాము తెలిసికొనినదానినే చేసెను! ఆ నిజమును రంగుతో పూసి కప్పివేయదలచు వాడు ఎవరైనను ఉన్నయెడల, ఆ రంగు డబ్బాలో మిగిలినదంతయు వినియోగించి, మోషేను, ఉజ్జాను ఇద్దరూ పాపము చేసి దేవుని చిత్తమునకు విరోధముగా తిరుగుబాటు ప్రదర్శించిరని సత్యమును కూడ కప్పివేయుగాక; ఎందుకనగా వారు సమస్త సంస్కరణ రేఖలలో అతి అంతిమమైనదైన—ప్రతి సంస్కరణ రేఖ ముందుకు సూచించిన—సంస్కరణ రేఖలోని మొదటి నిరాశకు నిదర్శనమై యున్నారు. సంస్కరణ రేఖలలోని మొదటి నిరాశకు సంబంధించిన చిత్రణలు ఆల్ఫా మరియు ఒమెగా యొక్క సంతకమును మోసియున్నవి, మరియు అందులో నిలిపిన వృత్తాంతము దేవుని ప్రజల ప్రయోజనార్థమే యున్నది, దేవుని ప్రజలు ఆ ద్వారా లాభపడుటను నిరాకరించినను.</w:t>
      </w:r>
    </w:p>
    <w:p>
      <w:pPr>
        <w:pStyle w:val="ArticleBody"/>
        <w:jc w:val="left"/>
      </w:pPr>
      <w:r>
        <w:rPr>
          <w:rFonts w:ascii="Nirmala UI" w:hAnsi="Nirmala UI" w:eastAsia="Nirmala UI" w:cs="Nirmala UI"/>
        </w:rPr>
        <w:t>మొదటి దూతయొక్క ఉద్యమానికి ఏడు సంవత్సరాల కాలము అనుగ్రహింపబడెను; అది ‘ఏడు సార్లు’ అరణ్యమునకు ప్రతీకమై, ‘ఏడు సార్లు’ యొక్క వెలుగుతో కూడి లవొదికెయ సందేశమును అంగీకరించుటకై నియమింపబడినది. ‘ఏడు సార్లు’ యొక్క శాపము అనగా ప్రభువు నోటి నుండి ఉమ్మివేయబడుటయనే శాపము. 1863 సంవత్సరమున వారు యెరికోను పునర్నిర్మించుటయనే, ‘శాపము’ గల కార్యమును మరల చేసిరి. 1856 నుండి 1863 వరకు ఉన్న ఏడు సంవత్సరాలు, ప్రాచీన ఇశ్రాయేలీయుల పితరుల పాపమైన తిరుగుబాటుచేత వారిమీదికి వచ్చిన ‘ఏడు సార్లు’ శాపమునకు ఒక సూక్ష్మ చిత్రణయై నిలిచినవి. ఆధునిక ఇశ్రాయేలు 1863లో తమ పితరుల పాపములను పునరావృతముచేసెను.</w:t>
      </w:r>
    </w:p>
    <w:p>
      <w:pPr>
        <w:pStyle w:val="ArticleBody"/>
        <w:jc w:val="left"/>
      </w:pPr>
      <w:r>
        <w:rPr>
          <w:rFonts w:ascii="Nirmala UI" w:hAnsi="Nirmala UI" w:eastAsia="Nirmala UI" w:cs="Nirmala UI"/>
        </w:rPr>
        <w:t>మూడవ దూతుని ఉద్యమం మొదటి నిరాశయొక్క పరీక్షలో, మోషే, ఉజ్జా విఫలమైనట్లే, ఖచ్చితముగా విఫలమైంది. తరువాత వారు మూడున్నర దినముల 'అరణ్య' కాలమునకు వీధులలో హతము చేయబడ్డారు. ఇప్పుడు వారు ఆశ్వాసకుని శబ్దము ద్వారా దేహాలుగా రూపుదిద్దబడుచున్నారు. ఆశ్వాసకుని శబ్దము అరణ్యంలో ఉన్న 'స్వరం' ద్వారా ఇచ్చబడుచున్నది, మరియు ఇప్పుడు వారికి ఎదురుపడుతున్న పరీక్ష కాల నిర్ధారణది కాదు; 'ఏడు సమయములు'దే. వారు కాల నిర్ధారణ పరీక్షలో ఇప్పటికే విఫలమయ్యారు.</w:t>
      </w:r>
    </w:p>
    <w:p>
      <w:pPr>
        <w:pStyle w:val="ArticleBody"/>
        <w:jc w:val="left"/>
      </w:pPr>
      <w:r>
        <w:rPr>
          <w:rFonts w:ascii="Nirmala UI" w:hAnsi="Nirmala UI" w:eastAsia="Nirmala UI" w:cs="Nirmala UI"/>
        </w:rPr>
        <w:t>‘ఏడు సార్లు’ చెల్లుబాటైన సత్యమని వారు నమ్ముతున్నారా అనే విషయములో వారు పరీక్షించబడుటలేదు. ఎందుకనగా, ‘ఏడు సార్లు’ను చెల్లుబాటైన ప్రవచనముగా తాము స్వీకరించుచున్నామని వారు ఇదివరకే సాక్ష్యమిచ్చియున్నారు. విచ్ఛిన్నత యొక్క రెండు వేల ఐదు వందల ఇరవై సంవత్సరాల ప్రవచనమును తాము విశ్వసించుచున్నామని వారు ఒప్పుకొనియున్నారు. అయితే, ‘ఏడు సార్లు’ విషయములో ఒక కొత్త పరీక్షక వెలుగు ఉన్నదని వారికి తెలియకపోవచ్చును. 1856లో వారి పూర్వికులు నిలిచిన స్థితిలోనే వారు నిలిచియున్నారు. ఈ కొత్త వెలుగుేమనగా, ప్రకటన గ్రంథము పదకొండవ అధ్యాయములోని మూడున్నర దినములు కేవలం ఫ్రెంచ్ విప్లవమును గుర్తించుటకే పరిమితముకాక, అది ఇప్పుడు ప్రస్తుత సత్యమైన వాస్తవమై యున్నదనేది.</w:t>
      </w:r>
    </w:p>
    <w:p>
      <w:pPr>
        <w:pStyle w:val="ArticleBody"/>
        <w:jc w:val="left"/>
      </w:pPr>
      <w:r>
        <w:rPr>
          <w:rFonts w:ascii="Nirmala UI" w:hAnsi="Nirmala UI" w:eastAsia="Nirmala UI" w:cs="Nirmala UI"/>
        </w:rPr>
        <w:t>ఏడు ఉరుముల గూఢ చరిత్ర బహిర్గతమగుటయు, ఏడవ ముద్ర తెరవబడుటయు, యేసు క్రీస్తుయొక్క ప్రకటనము ఇప్పుడు ముద్రవిమోచితమవుచున్నదని గుర్తింపజేయు రెండు సాక్షులై నిలుచునా? అట్లయితే, మొత్తం ప్రకటన గ్రంథము అంత్యదినములను గూర్చి మాటలాడుచున్నదనేది నిజమా? అది నిజమైతే, మూడున్నర దినములు కన్యల ఉపమానంలోని ఆలస్యకాలమును సూచించునా? అట్లయితే, “ఏడు కాలముల” పరిహారం, 2020 జూలై 18 నాటి నాష్‌విల్ భవిష్యద్వాణిలో పాలుపంచుకున్నవారు తప్పక నెరవేర్చవలసిన ఒక ఆజ్ఞను నిజముగా సూచించునా?</w:t>
      </w:r>
    </w:p>
    <w:p>
      <w:pPr>
        <w:pStyle w:val="ArticleBody"/>
        <w:jc w:val="left"/>
      </w:pPr>
      <w:r>
        <w:rPr>
          <w:rFonts w:ascii="Nirmala UI" w:hAnsi="Nirmala UI" w:eastAsia="Nirmala UI" w:cs="Nirmala UI"/>
        </w:rPr>
        <w:t>ఇదిగో మీకు ఒక పరీక్ష! ఆలస్యకాలములో తామున్నారని మేల్కొని గ్రహించిన వారు, మూడున్నర దినముల అవసానమున, తమ పాపములకును తమ తమ తండ్రుల పాపములకును నిజముగా పశ్చాత్తాపపడవలసి ఉన్నదా? ప్రవచనములో కాలనిర్ణయము చేయరాదని ఉన్న ఆజ్ఞను నిర్లక్ష్యం చేయుట నిజముగా పాపమైయున్నదా?</w:t>
      </w:r>
    </w:p>
    <w:p>
      <w:pPr>
        <w:pStyle w:val="ArticleBody"/>
        <w:jc w:val="left"/>
      </w:pPr>
      <w:r>
        <w:rPr>
          <w:rFonts w:ascii="Nirmala UI" w:hAnsi="Nirmala UI" w:eastAsia="Nirmala UI" w:cs="Nirmala UI"/>
        </w:rPr>
        <w:t>నాష్‌విల్ గురించిన విఫలమైన ప్రవచనం ఏదో విధంగా దేవుని ఉద్దేశిత సంకల్పమేనని అన్న అభిప్రాయాన్ని స్వీకరించి, తరువాత కూడా ఆ వాదనను సమర్థించటానికి యత్నించినవారికి, దేవుని ప్రవచనములలో సమయ నిర్ణయము చేయుట అనే పాపమును దాటి, నేను మరొక పరిశీలనను చేర్చుచున్నాను. నాష్‌విల్ గురించిన అబద్ధపు ప్రవచనముతో సంభవించినది కేవలం 1844లో క్రీస్తు ఆజ్ఞకు తిరుగుబాటు యొక్క ఒక వ్యక్తీకరణ మాత్రమేగాదు; అది అడ్వెంటిజము వెలుపల ఉన్నవారికి ప్రవచన ఆత్మలో కనుగొనబడిన ప్రవచనములు లోపభూయిష్టమైనవని తెలుపు కార్యమై నిలిచింది. అది ప్రవచన ఆత్మ రచనలపై ఒక అపఖ్యాతిని మోపింది. ఇది లోకస్థులకు, ఇలెన్ వైట్ రచనలు జోసెఫ్ స్మిత్ గాని నోస్ట్రడామస్ గాని రచనలతో సమాన ప్రాముఖ్యత మాత్రమే కలిగినవని ఆధారాన్ని సమకూర్చింది. ఇలెన్ వైట్ యొక్క అమూల్య వాక్యములు మన తిరుగుబాటు యొక్క హీన వాక్యములతో కలుషితపడ్డాయి. ఇది దేవుని వాక్యమైన క్రీస్తుకు మాత్రమే వ్యతిరేకమైన తిరుగుబాటు కాదు; అదే సమయంలో అది ప్రవచన ఆత్మకు వ్యతిరేకమైన తిరుగుబాటుకూడా అయ్యింది. యోహాను ‘పత్నోసు’ అను దీవిలో హింసింపబడ్డాడు, బైబిలును మరియు ప్రవచన ఆత్మను మించి తన మానవాభిప్రాయాన్ని ఉంచినందున కాదు, ఆ రెండు సాక్షులకు విధేయుడై ఉన్నందునే.</w:t>
      </w:r>
    </w:p>
    <w:p>
      <w:pPr>
        <w:pStyle w:val="ArticleScripture"/>
        <w:jc w:val="left"/>
      </w:pPr>
      <w:r>
        <w:rPr>
          <w:rFonts w:ascii="Nirmala UI" w:hAnsi="Nirmala UI" w:eastAsia="Nirmala UI" w:cs="Nirmala UI"/>
        </w:rPr>
        <w:t>మీ సహోదరుడనైనను, శ్రమలోను యేసుక్రీస్తు యొక్క రాజ్యములోను సహనములోను మీతో సహభాగియై యున్న నేను యోహాను, దేవుని వాక్యము నిమిత్తమును యేసుక్రీస్తు సాక్ష్యము నిమిత్తమును పత్మోస్ అను దీవిలో ఉండినాను. ప్రకటన గ్రంథము 1:9.</w:t>
      </w:r>
    </w:p>
    <w:p>
      <w:pPr>
        <w:pStyle w:val="ArticleBody"/>
        <w:jc w:val="left"/>
      </w:pPr>
      <w:r>
        <w:rPr>
          <w:rFonts w:ascii="Nirmala UI" w:hAnsi="Nirmala UI" w:eastAsia="Nirmala UI" w:cs="Nirmala UI"/>
        </w:rPr>
        <w:t>మా మొదటి నిరీక్షాభంగమందు, మా తండ్రి మోషే చేసిన పాపాలను మేము పునరావృతం చేశాము; దీనిని మేము ఒప్పుకొనవలెను. ఇదిని మేము ఒప్పుకొనవలెను, యెందుకనగా మనము ఇప్పుడు 1856నెదుట నిలిచియున్నాము. అప్పటిలాగానే, ఇప్పుడు కూడా “ఏడు సమయములు” గురించిన కొత్త వెలుగు ఉన్నది. 1856లో ఆరంభ ఉద్యమము ఫిలదెల్ఫియా నుండి లయొదికెయాకు మార్పుదశలో ఉన్నట్లే, ఇప్పుడు మనము లయొదికెయా నుండి ఫిలదెల్ఫియాకు మార్పుదశలో ఉన్నాము. 1856లో, “ఏడు సమయములు” విషయమై జ్ఞానవృద్ధి యొక్క ప్రచురణను మన పితరులు నిలిపివేశారు. ఆ వెలుగు యొక్క ప్రచురణను మనము ఆపలేమేమో; అయితే ఈ వెలుగుకు మన హృదయాల తలుపులను నిశ్చయంగా మూసివేయగలము. మూల సెవెన్త్-డే అడ్వెంటిస్ట్ నిర్మాణకర్తలు చేసినట్లే, ఆ రాయి అసలే లేదని నటిస్తూ, దానిమీద తడబడుతూనే ఉండగలము. మన సమస్యేమనగా, తీర్పులు ఇప్పటికే ఆరంభమవుతున్నందున, తలలను ఇసుకలో దాచుకొనుటకు మనకు శతాబ్దానికి పైగా కాలము లేదు.</w:t>
      </w:r>
    </w:p>
    <w:p>
      <w:pPr>
        <w:pStyle w:val="ArticleBody"/>
        <w:jc w:val="left"/>
      </w:pPr>
      <w:r>
        <w:rPr>
          <w:rFonts w:ascii="Nirmala UI" w:hAnsi="Nirmala UI" w:eastAsia="Nirmala UI" w:cs="Nirmala UI"/>
        </w:rPr>
        <w:t>ఒక విషయపు ఆరంభము దాని అంతమును ప్రతిరూపింపజేయుననే సూత్రముతో ఆల్ఫా మరియు ఓమెగా మనకు బోధించుటకు మనము అనుమతిస్తే, నాష్‌విల్ గూర్చిన భవిష్యద్వాణి మా పితరులచేత ప్రతిరూపింపబడినదని ఆల్ఫా మరియు ఓమెగా చూపుచున్నదని మనము సులభముగా గ్రహించగలము. ఈ సత్యాన్ని మనము అంగీకరించినప్పుడు, అప్పుడు మనము ఈ వాస్తవమును ఎదుర్కొనవలసి వచ్చును—ఆ భవిష్యద్వాణి జరిగిన నాటి నుండి, విఫలమైన ఆ భవిష్యద్వాణిని సమర్థించుటకై ఏదో విధమైన మానవ తర్కాన్ని తయారుచేయుటకు చేసిన ప్రతి యత్నమూ కేవలం అత్తి ఆకు మాత్రమే. అప్పుడు మనము గ్రహింతుము—శత్రువుల దేశములో మనము ఉన్నంతకాలము దేవుడు మనతో నడవలేదు. ఆయన అక్కడ ఉన్నాడు గాని, హృదయాల ద్వారములను తట్టి ప్రవేశమును కోరుచున్నాడనే అర్థములో మాత్రమే. మానవ తర్కమనే ఆ అత్తి ఆకు తొలగింపబడినయెడల, నాష్‌విల్ భవిష్యద్వాణిని సమర్థించుటకై మనము ఆశ్రయించిన నిరాకరణ గాని, లోపభూయిష్టమైన మానవ తర్కం గాని, మనము క్రీస్తుకు విరుద్ధముగా నడుచుచు వచ్చియున్నామనే సాక్ష్యమని కూడ మనము గ్రహించగలము.</w:t>
      </w:r>
    </w:p>
    <w:p>
      <w:pPr>
        <w:pStyle w:val="ArticleBody"/>
        <w:jc w:val="left"/>
      </w:pPr>
      <w:r>
        <w:rPr>
          <w:rFonts w:ascii="Nirmala UI" w:hAnsi="Nirmala UI" w:eastAsia="Nirmala UI" w:cs="Nirmala UI"/>
        </w:rPr>
        <w:t>1856లో, ఫిలడెల్ఫియన్ అడ్వెంటిజం లవోదిక్యా స్థితిలోనికి పరివర్తితమైంది, వారికది విదితమైంది. ప్రవక్తురాలు మరియు ఆమె భర్తయొక్క వాక్యముల ద్వారా ప్రభువు దానిని ధృవీకరించెను. ఆ లవోదిక్యా హృదయాల తలుపుల వద్ద నిలిచి, క్రీస్తు లోనికి ప్రవేశించి వారితో సహభోజనము చేయుదునని ప్రతిపాదించెను. ఆయన భోజనార్థం తెచ్చిన ఆహారం "ఏడు సార్లు" యొక్క అధిష్ఠానశిలయే. వారు తిరస్కరించారు.</w:t>
      </w:r>
    </w:p>
    <w:p>
      <w:pPr>
        <w:pStyle w:val="ArticleBody"/>
        <w:jc w:val="left"/>
      </w:pPr>
      <w:r>
        <w:rPr>
          <w:rFonts w:ascii="Nirmala UI" w:hAnsi="Nirmala UI" w:eastAsia="Nirmala UI" w:cs="Nirmala UI"/>
        </w:rPr>
        <w:t>2023లో, చివరి ఉద్యమము ఇప్పుడు లవోదిక్యా నుండి ఫిలడెల్ఫియవైపు దాటుచున్నది; యెందుచేతనగా, ఎనిమిదవ సంఘము ఆ ఏడు సంఘములలోనిదే. ఆల్పా మరియు ఒమెగా అయిన ప్రభువు తన 'సత్యము' వాక్యముచేత దానిని ధృవీకరించియున్నాడు. ఇప్పుడు క్రీస్తు, ఇటీవలే మరణించి ఎండిన ఎముకలవంటి వారియొక్క తలుపు ఎదుట నిలిచియుండి, లోనికి వచ్చి వారితో భోజనము చేయుదునని కోరుచున్నాడు; ఆయన వారితో పంచుకొనదలచిన భోజనమేమనగా, 1856లో వారి పితరులతో పంచుకొనదలచిన అదే భోజనము. అది 1856లో వారి పితరులకు జరిగినట్లుగా, 'ఏడు సార్లు' సిద్ధాంతమునకు సంబంధించిన కేవలము సూక్ష్మాంశాలే కాదు. కాదు, అది 'ఏడు సార్లు'యొక్క చేదు ఔషధము; ఆ ఔషధము తరచుగా మింగుటకు కష్టమగు విధమయిన వినయమును అవసరపడుతుంది.</w:t>
      </w:r>
    </w:p>
    <w:p>
      <w:pPr>
        <w:pStyle w:val="ArticleScripture"/>
        <w:jc w:val="left"/>
      </w:pPr>
      <w:r>
        <w:rPr>
          <w:rFonts w:ascii="Nirmala UI" w:hAnsi="Nirmala UI" w:eastAsia="Nirmala UI" w:cs="Nirmala UI"/>
        </w:rPr>
        <w:t>యెహోవా వాక్యము మరల నాయొద్దకు వచ్చి యీలాగు చెప్పెను: మనుష్యకుమారుడా, తూరుని అధిపతియొద్ద నీవు ఇట్లనుము: ప్రభువైన దేవుడు ఈలాగు సెలవిచ్చుచున్నాడు— నీ హృదయం ఎత్తబడినందున, నీవు ఇలా అనినావు: నేను దేవుడను; సముద్రాల నడుము దేవుని సింహాసనంపై కూర్చున్నానని. నీవు నీ హృదయమును దేవుని హృదయమువలె ఉంచుకొనినను, నీవు మనుష్యుడవే గాని దేవుడు కాడు. చూడుము, నీవు దానియేలు కంటె జ్ఞానవంతుడవు; వారు నీ నుండి దాచివేయగల రహస్యము ఏదియు లేదు. యెహెజ్కేలు 28:1-3.</w:t>
      </w:r>
    </w:p>
    <w:p>
      <w:pPr>
        <w:pStyle w:val="ArticleBody"/>
        <w:jc w:val="left"/>
      </w:pPr>
      <w:r>
        <w:rPr>
          <w:rFonts w:ascii="Nirmala UI" w:hAnsi="Nirmala UI" w:eastAsia="Nirmala UI" w:cs="Nirmala UI"/>
        </w:rPr>
        <w:t>బహుశా నాష్‌విల్ అంచనాలో పాల్గొన్న మనలో వారు దానియేలు కన్నా జ్ఞానులు వారేనా?</w:t>
      </w:r>
    </w:p>
    <w:p>
      <w:pPr>
        <w:pStyle w:val="ArticleScripture"/>
        <w:jc w:val="left"/>
      </w:pPr>
      <w:r>
        <w:rPr>
          <w:rFonts w:ascii="Nirmala UI" w:hAnsi="Nirmala UI" w:eastAsia="Nirmala UI" w:cs="Nirmala UI"/>
        </w:rPr>
        <w:t>ఆయన పరిపాలనయొక్క మొదటి సంవత్సరమందు, నేను దానియేలు, శాస్త్రగ్రంథములచేత యెహోవా వాక్యము ప్రవక్త యిర్మీయాకు వచ్చిన ప్రకారము, యెరూషలేము పాడుబాట్లలో డెబ్బది సంవత్సరములు నెరవేర్చునని, ఆ సంవత్సరముల సంఖ్యను గ్రహించితిని. ఆపై ప్రార్థనతోను విన్నపములతోను, ఉపవాసముతోను, గోదారముతోను, బూడిదతోను ఆయనను అన్వేషించుటకై, ప్రభువగు దేవునియొద్ద నా ముఖమును స్థిరపరచితిని. నేను నా దేవుడైన ప్రభువుతో ప్రార్థించి, మా పాపమును ఒప్పుకొని, ఇలా చెప్పితిని: ఓ ప్రభువా, నీవు నీను ప్రేమించువారికిని, నీ ఆజ్ఞలను గైకొనువారికిని నిబంధనయును కరుణయును కాపాడుచున్న గొప్పవాడవు, భయంకరుడవు; మేము పాపము చేసితిమి, అధర్మము చేసితిమి, దుష్టముగా ప్రవర్తించితిమి, తిరుగుబాటు చేసితిమి; అనగా నీ కట్టడలనుండియు నీ తీర్పులనుండియు తప్పిపోయితిమి; నీ నామమున మా రాజులతోను, మా ప్రధానులతోను, మా పితరులతోను, దేశ ప్రజలందరితోను మాటలాడిన నీ దాసులగు ప్రవక్తల వాక్యము మేము వినలేదు. ఓ ప్రభువా, నీతియైతే నీ యొద్ద ఉన్నది; మాకు మాత్రం, ఈ దినమువలెనే, ముఖాభ్రంశము— యూదాపురుషులకు, యెరూషలేము నివాసులకు, సమీపములోనివారికిని దూరములోనివారికిని, నీవు వారిని తోలివేసిన దేశములన్నిటిలోనున్న సమస్త ఇశ్రాయేలునకు— వారు నీకు విరోధముగా చేసిన అతిక్రమమునిబట్టి. ఓ ప్రభువా, మాకు, మా రాజులకు, మా ప్రధానులకు, మా పితరులకు ముఖాభ్రంశమే; ఏలయనగా మేము నీకు విరోధముగా పాపము చేసితిమి. కాని మా దేవుడైన ప్రభువునకు కరుణలును క్షమాపణలును చెందినవి; మేము ఆయనకు విరోధముగా తిరుగుబాటు చేసితిమి అయినను. మరియు మా దేవుడైన ప్రభువు స్వరమునకు మేము లోబడలేదు; ఆయన సేవకులగు ప్రవక్తలచేత మన ముందుంచిన ఆయన ధర్మశాస్త్రములలో నడచలేదు. అవును, సమస్త ఇశ్రాయేలు నీ ధర్మశాస్త్రమును అతిక్రమించి, నీ స్వరమును వినక యుండుటకై త్రోవతప్పెను; అందుచేత శాపమును, దేవుని సేవకుడైన మోషే ధర్మశాస్త్రములో వ్రాయబడిన శపథమును మాపై కుమ్మరింపబడెను; ఏలయనగా మేము ఆయనకు విరోధముగా పాపము చేసితిమి. మరియు ఆయన మాపైనను, మమ్మును తీర్పు చేసిన మా న్యాయాధిపతుల పైనను పలికిన తన వాక్యమును, మాపై మహాకీడును తెప్పించి స్థిరపరచెను; ఏలయనగా సమస్త ఆకాశపు క్రింద యెరూషలేముమీద జరిగినట్లు మరెక్కడా జరుగలేదు.</w:t>
      </w:r>
    </w:p>
    <w:p>
      <w:pPr>
        <w:pStyle w:val="ArticleScripture"/>
        <w:jc w:val="left"/>
      </w:pPr>
      <w:r>
        <w:rPr>
          <w:rFonts w:ascii="Nirmala UI" w:hAnsi="Nirmala UI" w:eastAsia="Nirmala UI" w:cs="Nirmala UI"/>
        </w:rPr>
        <w:t>మోషే ధర్మశాస్త్రములో వ్రాయబడినట్లుగా, ఈ సమస్త కీడు మాపై వచ్చియున్నది; అయినప్పటికిని, మా దుర్నీతులనుండి మరలుటకును నీ సత్యమును గ్రహించుటకును, మా దేవుడైన ప్రభువు సన్నిధికి మనము ప్రార్థన చేయలేదు. అందుచేత ప్రభువు ఆ కీడును గూర్చి అప్రమత్తమై దానిని మాపై తెచ్చెను; ఆయన చేయు సమస్త క్రియలలో మా దేవుడైన ప్రభువు నీతిమంతుడే; మనము ఆయన స్వరమునకు లోబడలేదు. మరి ఇప్పుడు, ఓ మా దేవుడా ప్రభువా, బలమైన హస్తముచేత నీ ప్రజలనును ఐగుప్తు దేశమునుండి వెలుపలికి నడిపి, నేటి దినమువలె నీకే నామమును సంపాదించుకొనినవాడా; మేము పాపము చేసితిమి, దుష్టముగా ప్రవర్తించితిమి. ఓ ప్రభువా, నీ సర్వనీతి ప్రకారము నేనిబంధించి వేడుకొనుచున్నాను; నీ క్రోధమును నీ ఆగ్రహమును నీ పట్టణమైన యెరూషలేము, నీ పరిశుద్ధ పర్వతము మీదనుండి తొలగింపబడునట్లు చేయుము; ఏలయనగా మా పాపములనిబట్టి, మా పితరుల దురాక్రమములనిబట్టి, యెరూషలేమును నీ ప్రజలనును మా చుట్టూ ఉన్న సమస్తులయొద్ద నిందకు గురియైరి. కాబట్టి ఇప్పుడు, ఓ మా దేవుడా, నీ దాసుని ప్రార్థనయును విన్నపములనును ఆలకించుము; ప్రభువు నిమిత్తము పాడుబడిన నీ పరిశుద్ధస్థలముమీద నీ ముఖము ప్రకాశింపజేయుము. ఓ నా దేవా, నీ చెవిని వంచి వినుము; నీ కన్నులను తెరచి మా పాడుబడిన స్థితినిని, నీ నామముచేత పిలువబడుచున్న పట్టణమును చూచుము; ఎందుకనగా మా నీతులనుబట్టి గాక, నీ మహా కరుణలనుబట్టి మేము మా విన్నపములను నీ సన్నిధికి సమర్పించుచున్నాము. ఓ ప్రభువా, వినుము; ఓ ప్రభువా, క్షమించుము; ఓ ప్రభువా, ఆలకించి కార్యరూపము దాల్చుము; ఆలస్యం చేయకుము, ఓ నా దేవా, నీ స్వపేరునిమిత్తము; ఏలయనగా నీ పట్టణమును నీ ప్రజలనును నీ నామముచేత పిలువబడియున్నవి. నేను మాటలాడుచుండగా, ప్రార్థించుచుండగా, నా పాపమును నా ప్రజలైన ఇశ్రాయేలీయుల పాపమును ఒప్పుకోుచుండగా, నా దేవుడైన ప్రభువు సన్నిధిని నా దేవుని పరిశుద్ధ పర్వతమునిమిత్తము నా విన్నపమును సమర్పించుచుండగా, అవును, నేను ప్రార్థనలో మాటలాడుచుండగానే, ఆది దర్శనమందు చూచిన గబ్రియేలు అను పురుషుడు త్వరితముగా ఎగరుచు వచ్చి, సాయంకాల బలి అర్పణ సమయమున నాకు సమీపించి తాకెను. అతడు నన్ను బోధించి, నాతో మాటలాడి, ఇలా చెప్పెను: ఓ దానియేలూ, నీకు జ్ఞానమును వివేకమును ఇచ్చుటకై నేను ఇప్పుడు బయలుదేరి వచ్చితిను. దానియేలు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యేసుక్రీస్తుయొక్క ప్రకటన - సంఖ్య పదెనిమిది</dc:title>
  <dc:subject>పితరుల పాపములు</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