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సత్యము యేమిటి? - సంఖ్య నాలుగు</w:t>
      </w:r>
    </w:p>
    <w:p>
      <w:pPr>
        <w:pStyle w:val="ArticleSubtitle"/>
        <w:jc w:val="left"/>
      </w:pPr>
      <w:r>
        <w:rPr>
          <w:rFonts w:ascii="Nirmala UI" w:hAnsi="Nirmala UI" w:eastAsia="Nirmala UI" w:cs="Nirmala UI"/>
        </w:rPr>
        <w:t>మీ హృదయము కలవరపడకుడి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1798లో మిల్లరైట్ చరిత్ర యొక్క ఆరంభమున, దానియేలు గ్రంథములోని ఉలై నది దర్శనము ముద్ర విప్పబడెను; దాని ఫలితముగా జ్ఞానవృద్ధి కలిగెను, అది ఆరాధకుల రెండు వర్గములను పరీక్షించి, ప్రత్యక్ష పరచెను. ప్రకటన గ్రంథము రెండవ, మూడవ అధ్యాయములలోని ఏడు సంఘములచేత సూచింపబడిన దేవుని ప్రజలకొరకు, ఉలై దర్శనము అంతర్గత సందేశమును ప్రతినిధీకరించుచున్నది. 1798లో ఆరంభమైన ప్రవచన చరిత్ర ముగింపున, 1844 ఆగస్టు 12–17 తేదీలలో జరిగిన ఎక్సెటర్ శిబిరసమావేశమందు, యూదా గోత్రమునకు చెందిన సింహము ఒక రహస్య సత్యముమీదనుండి తన చేయి తొలగించినప్పుడు, అర్ధరాత్రి మొర సందేశము ముద్ర విప్పబడెను; దాని ఫలితముగా జ్ఞానవృద్ధి కలిగెను, అది ఆరాధకుల రెండు వర్గములను పరీక్షించి, ప్రత్యక్ష పరచెను.</w:t>
      </w:r>
    </w:p>
    <w:p>
      <w:pPr>
        <w:pStyle w:val="ArticleBody"/>
        <w:jc w:val="left"/>
      </w:pPr>
      <w:r>
        <w:rPr>
          <w:rFonts w:ascii="Nirmala UI" w:hAnsi="Nirmala UI" w:eastAsia="Nirmala UI" w:cs="Nirmala UI"/>
        </w:rPr>
        <w:t>1989లో, దానియేలు గ్రంథము పదకొండవ అధ్యాయము నలభయ్యవ వచనమందు వివరించిన ప్రకారమే, మాజీ సోవియట్ యూనియన్‌ను ప్రతినిధ్యం చేసిన దేశాలు పాపత్వము మరియు యునైటెడ్ స్టేట్స్ చేత తుడిచివేయబడినప్పుడు, దానియేలు గ్రంథంలోని హిద్దేకేలు నది గురించిన దర్శనం ముద్ర విప్పబడింది; దాని ఫలితంగా జ్ఞానవృద్ధి ఉత్పన్నమై, అది ఆరాధకుల రెండు వర్గాలను పరీక్షించి ప్రత్యక్షపరచింది. ప్రకటన గ్రంథంలోని ఏడు ముద్రలలో ప్రతినిధీకరించబడినట్లుగా, హిద్దేకేలు నదికి సంబంధించిన ఈ దర్శనం దేవుని ప్రజల శత్రువుల బాహ్య సందేశాన్ని ప్రతినిధ్యం చేస్తుంది. 1989లో ఆరంభమైన ప్రవచన చరిత్ర యొక్క అంత్యక్షణములలో, 2023 జూలై నెల చివరి రెండు వారములనుండి, యూదా వంశపు సింహము తన చేతిని ఒక దాగిన సత్యం మీదనుండి తొలగించుటద్వారా అర్ధరాత్రి కేక సందేశమునకు ముద్ర విప్పు ప్రక్రియను ప్రారంభించాడు; దాని ఫలితంగా ఉద్భవిస్తున్న జ్ఞానవృద్ధి దేవుని ప్రజలలో ఆరాధకుల రెండు వర్గాలను పరీక్షించుచుండి, తుదకు వాటిని ప్రత్యక్షపరచును.</w:t>
      </w:r>
    </w:p>
    <w:p>
      <w:pPr>
        <w:pStyle w:val="ArticleBody"/>
        <w:jc w:val="left"/>
      </w:pPr>
      <w:r>
        <w:rPr>
          <w:rFonts w:ascii="Nirmala UI" w:hAnsi="Nirmala UI" w:eastAsia="Nirmala UI" w:cs="Nirmala UI"/>
        </w:rPr>
        <w:t>యోహాను సువార్త పదినాలుగవ అధ్యాయములోని ప్రథమ వచనమునందు, క్రీస్తు శిష్యులను వారి హృదయములు కలవరపడకుండునట్లు ధైర్యపరచుచున్నాడు.</w:t>
      </w:r>
    </w:p>
    <w:p>
      <w:pPr>
        <w:pStyle w:val="ArticleScripture"/>
        <w:jc w:val="left"/>
      </w:pPr>
      <w:r>
        <w:rPr>
          <w:rFonts w:ascii="Nirmala UI" w:hAnsi="Nirmala UI" w:eastAsia="Nirmala UI" w:cs="Nirmala UI"/>
        </w:rPr>
        <w:t>మీ హృదయము కలవరపడకుడి; మీరు దేవునియందు విశ్వసించుచున్నారు, నాయందును విశ్వసించుడి. యోహాను 14:1.</w:t>
      </w:r>
    </w:p>
    <w:p>
      <w:pPr>
        <w:pStyle w:val="ArticleBody"/>
        <w:jc w:val="left"/>
      </w:pPr>
      <w:r>
        <w:rPr>
          <w:rFonts w:ascii="Nirmala UI" w:hAnsi="Nirmala UI" w:eastAsia="Nirmala UI" w:cs="Nirmala UI"/>
        </w:rPr>
        <w:t>కొద్ది గంటలలోనే క్రీస్తు పట్టుబడెను; తర్వలోనే ఆయన సిలువ వేయబడి, సమాధి చేయబడి, పునరుత్థితుడాయెను. తండ్రియొద్దకు ఆరోహణ పొందిన తరువాత, ఆయన తన శిష్యులయొద్దకు తిరిగి వచ్చెను.</w:t>
      </w:r>
    </w:p>
    <w:p>
      <w:pPr>
        <w:pStyle w:val="ArticleScripture"/>
        <w:jc w:val="left"/>
      </w:pPr>
      <w:r>
        <w:rPr>
          <w:rFonts w:ascii="Nirmala UI" w:hAnsi="Nirmala UI" w:eastAsia="Nirmala UI" w:cs="Nirmala UI"/>
        </w:rPr>
        <w:t>వారు ఈ విధంగా మాటలాడుచుండగా, యేసు తానే వారి మధ్యలో నిలిచెను; వారితో ఇట్లనెను, మీకు సమాధానము కలుగు గాక. అయితే వారు భయభ్రాంతులై, ఆత్మను చూచితిరని అనుకొనిరి. అంతట ఆయన వారితో ఇట్లనెను, మీరు ఎందుకు కలవరపడుచున్నారు? మీ హృదయములలో ఆలోచనలు ఎందుకు ఉద్భవించుచున్నవి? లూకా 24:36-38.</w:t>
      </w:r>
    </w:p>
    <w:p>
      <w:pPr>
        <w:pStyle w:val="ArticleBody"/>
        <w:jc w:val="left"/>
      </w:pPr>
      <w:r>
        <w:rPr>
          <w:rFonts w:ascii="Nirmala UI" w:hAnsi="Nirmala UI" w:eastAsia="Nirmala UI" w:cs="Nirmala UI"/>
        </w:rPr>
        <w:t>సంస్కరణ రేఖలో మొట్టమొదటి నిరాశ దేవుని ప్రజలు మునుపే వెల్లడింపబడిన సత్యమును మరచినప్పుడు సంభవిస్తుంది. సిలువ సంకటంలో వారి భయమూ నిరాశయూ వ్యక్తమయ్యే దినానికి వారం కంటే తక్కువ కాలం పూర్వమే యేసు వారితో చెప్పిన విషయాన్ని శిష్యులు మరచిపోయారు. ఆ మొదటి నిరాశకు తరువాత నిరీక్షణకాలము వచ్చును; పది కన్యల ఉపమానంలో ఇది వరుడు గైర్హాజరు కావుటచేత సూచింపబడింది. తాను తండ్రి యొద్దకు వెళ్లి తిరిగి వస్తానని యేసు శిష్యులతో నేరుగా చెప్పినాడు. ఆయన వారికిచ్చిన ముందస్తి జ్ఞానం ఆ సంకటముచేత వారు ముంచెత్తబడుటను అడ్డుకోలేదు. పది కన్యల ఉపమానము యొక్క సందర్భంలో, సంకటము అనగా గుణస్వభావము వెల్లడించబడే స్థితి, గాని ఎప్పటికీ అభివృద్ధి చెందదు. యేసు శిష్యులను ఎంచి నియమించినాడు, మరియు ఆ సత్యమును ఆయనే సంకటానికి పూర్వమే వారికి తెలియజేసినాడు.</w:t>
      </w:r>
    </w:p>
    <w:p>
      <w:pPr>
        <w:pStyle w:val="ArticleScripture"/>
        <w:jc w:val="left"/>
      </w:pPr>
      <w:r>
        <w:rPr>
          <w:rFonts w:ascii="Nirmala UI" w:hAnsi="Nirmala UI" w:eastAsia="Nirmala UI" w:cs="Nirmala UI"/>
        </w:rPr>
        <w:t>మీరు నన్ను ఎన్నుకొనలేదు; కాని నేను మిమ్మును ఎన్నుకొని, మీరు వెళ్లి ఫలమిచ్చి మీ ఫలము నిలిచియుండునట్లు మిమ్మును నియమించితిని; తద్వారా మీరు నా నామమున తండ్రిని ఏదైనను అడిగినయెడల ఆయన అది మీకు ఇవ్వునట్లు. యోహాను 15:16.</w:t>
      </w:r>
    </w:p>
    <w:p>
      <w:pPr>
        <w:pStyle w:val="ArticleBody"/>
        <w:jc w:val="left"/>
      </w:pPr>
      <w:r>
        <w:rPr>
          <w:rFonts w:ascii="Nirmala UI" w:hAnsi="Nirmala UI" w:eastAsia="Nirmala UI" w:cs="Nirmala UI"/>
        </w:rPr>
        <w:t>వారు ఎన్నుకోబడినవారే అయినప్పటికీ, వారి ఎన్నిక వారిని సంక్షోభముచేత ఆవరింపబడుటనుండి నిరోధించలేదు.</w:t>
      </w:r>
    </w:p>
    <w:p>
      <w:pPr>
        <w:pStyle w:val="ArticleScripture"/>
        <w:jc w:val="left"/>
      </w:pPr>
      <w:r>
        <w:rPr>
          <w:rFonts w:ascii="Nirmala UI" w:hAnsi="Nirmala UI" w:eastAsia="Nirmala UI" w:cs="Nirmala UI"/>
        </w:rPr>
        <w:t>సంకటము నైజమును బహిర్గతముచేయును. గంభీరమైన స్వరము మధ్యరాత్రి ప్రకటించి, ‘ఇదిగో, వరుడు వచ్చుచున్నాడు; ఆయనను ఎదుర్కొనుటకై బయలుదేరుడి’ అని పలికినప్పుడు, నిద్రించుచున్న కన్యలు తమ నిద్రనుండి మేల్కొనిరి; అప్పుడు ఆ సంఘటనకై సిద్ధత చేసికొనినవారు ఎవరో బయలుపడెను. ఇరువర్గాలును అనూహ్యముగా పట్టుబడినను, వారిలో ఒకవర్గము ఆ అత్యవసర పరిస్థితికై సిద్ధమై యుండెను, మరియొకవర్గము సిద్ధతలేక కనబడెను. పరిస్థితులచేత నైజము బహిర్గతమగును. అత్యవసర స్థితులు స్వభావముని అసలు సారాన్ని వెలికి తీయును. ఆకస్మికమైయున్నా, ఊహించని విపత్తుగాని, శోకాంతికగాని, సంక్షోభముగాని, అప్రత్యాశితమైన వ్యాధిగాని, వేదనగాని, ప్రాణమును మరణము సమక్షమున నిలుపు యేదైన సంఘటన, స్వభావముని యథార్థ అంతర్గత స్వరూపమును బహిర్గత పరచును. దేవుని వాక్యము యొక్క వాగ్దానములయందు నిజమైన విశ్వాసము ఉందో లేదో బహిర్గతమగును. ఆత్మ కృపచేత నిలుపబడుచున్నదో లేదో, దీపముతో కూడిన పాత్రలో నూనె ఉందో లేదో, అది ప్రత్యక్షమగును.</w:t>
      </w:r>
    </w:p>
    <w:p>
      <w:pPr>
        <w:pStyle w:val="ArticleScripture"/>
        <w:jc w:val="left"/>
      </w:pPr>
      <w:r>
        <w:rPr>
          <w:rFonts w:ascii="Nirmala UI" w:hAnsi="Nirmala UI" w:eastAsia="Nirmala UI" w:cs="Nirmala UI"/>
        </w:rPr>
        <w:t>పరీక్షల సమయములు సర్వులకును వచ్చును. దేవుని పరీక్షకును శోధనకును లోనైనప్పుడు, మనము ఎట్లా ప్రవర్తించుచున్నాము? మన దీపములు ఆరిపోవుచున్నవా? లేక ఇంకా వాటిని వెలిగించుకొని ఉంచుచున్నామా? కృపయు సత్యముతో పరిపూర్ణుడైయున్న ఆయనతోనున్న మన సంబంధముచేత, ప్రతి అత్యవసర పరిస్థితికినైనా మనము సిద్ధులమా? ఐదు జ్ఞానవంతులైన కన్యలు తమ స్వభావాన్ని ఐదు మూఢ కన్యలకు పంచలేకపోయారు. స్వభావము ప్రతి వ్యక్తి తానే నిర్మించవలసియున్నది. రివ్యూ అండ్ హెరాల్డ్, అక్టోబరు 17, 1895.</w:t>
      </w:r>
    </w:p>
    <w:p>
      <w:pPr>
        <w:pStyle w:val="ArticleBody"/>
        <w:jc w:val="left"/>
      </w:pPr>
      <w:r>
        <w:rPr>
          <w:rFonts w:ascii="Nirmala UI" w:hAnsi="Nirmala UI" w:eastAsia="Nirmala UI" w:cs="Nirmala UI"/>
        </w:rPr>
        <w:t>ప్రకటన గ్రంథము మొదటి వచనములలో గుర్తించబడిన యేసు క్రీస్తు యొక్క ప్రకటన, సంఘమునకు, అటుపిమ్మట ప్రపంచమునకు ఇచ్చబడిన అంతిమ హెచ్చరిక సందేశము. ముద్రించబడియున్న పుస్తకమును తెరవుటకు యోగ్యుడైన ఏకైకునిగా ప్రకటన గ్రంథము అయిదవ అధ్యాయములో గుర్తించబడిన యూదా గోత్రపు సింహముచేత, ఆ ప్రకటన కృపాకాలము ముగియుటకు ముందుగానే ముద్రలు విప్పబడును.</w:t>
      </w:r>
    </w:p>
    <w:p>
      <w:pPr>
        <w:pStyle w:val="ArticleScripture"/>
        <w:jc w:val="left"/>
      </w:pPr>
      <w:r>
        <w:rPr>
          <w:rFonts w:ascii="Nirmala UI" w:hAnsi="Nirmala UI" w:eastAsia="Nirmala UI" w:cs="Nirmala UI"/>
        </w:rPr>
        <w:t>పెద్దలలో ఒకడు నాతో ఇట్లనెను, ‘ఏడవకుము; ఇదిగో, యూదా గోత్రపు సింహము, దావీదుని వేరు, ఆ గ్రంథమును తెరవుటకును దాని ఏడు ముద్రలను విప్పుటకును జయించియున్నాడు.’ ప్రకటన గ్రంథము 5:5.</w:t>
      </w:r>
    </w:p>
    <w:p>
      <w:pPr>
        <w:pStyle w:val="ArticleBody"/>
        <w:jc w:val="left"/>
      </w:pPr>
      <w:r>
        <w:rPr>
          <w:rFonts w:ascii="Nirmala UI" w:hAnsi="Nirmala UI" w:eastAsia="Nirmala UI" w:cs="Nirmala UI"/>
        </w:rPr>
        <w:t>యూదా గోత్రపు సింహమైన ఆయన, "దావీదు వేరు" కూడాను; "దావీదు కుమారుడు" కూడాను; దావీదుని ప్రభువు కూడాను. యూదా గోత్రపు సింహము ద్వారా ప్రతినిధీకరించబడిన సంబంధము యేదనగా, యూదా గోత్రపు సింహము ఒక సత్యమును ముద్రించునప్పుడు గాని విముద్రించునప్పుడు గాని, ఆయన "ప్రథమ ప్రస్తావన నియమము"ను వినియోగించుచూ అట్లుచేయును; యేసు "దావీదు వేరు"గా ప్రతినిధీకరింపబడినట్లుగా, ఆ నియమము ఒక విషయమునకు ఆరంభముచేత దాని అంత్యమును గుర్తించును. "ఒక" అంత్యకాల సమయంలో ఒక సత్యము విముద్రింపబడినప్పుడు, దానియేలు పన్నెండవ అధ్యాయములో సూచింపబడినట్లుగా, ఒక శుద్ధికరణ ప్రక్రియ ప్రారంభించబడును.</w:t>
      </w:r>
    </w:p>
    <w:p>
      <w:pPr>
        <w:pStyle w:val="ArticleScripture"/>
        <w:jc w:val="left"/>
      </w:pPr>
      <w:r>
        <w:rPr>
          <w:rFonts w:ascii="Nirmala UI" w:hAnsi="Nirmala UI" w:eastAsia="Nirmala UI" w:cs="Nirmala UI"/>
        </w:rPr>
        <w:t>యూదా గోత్రసింహమే ఆ గ్రంథము మీదనున్న ముద్రలను విప్పి, ఈ అంత్యదినములలో ఏమి జరుగవలెనో దాని ప్రకటనను యోహానుకు అనుగ్రహించెను. దానియేలు తన సాక్ష్యమును ఇవ్వుటకై తన భాగమందు నిలిచెను; మన లోకమునకు మొదటి దూత యొక్క సందేశము ప్రకటింపబడవలసిన అంత్యకాలము వరకు ఆ సాక్ష్యము ముద్రించబడియుండెను. ఈ అంత్యదినములలో ఈ విషయములు అపార ప్రాధాన్యత గలవి; అయితే, ‘అనేకులు శుద్ధింపబడి, తెల్లబడబడి, శోధింపబడుదురు,’ ‘దుష్టులు దుష్టత్వముచేయుదురు; దుష్టులలో ఎవడును గ్రహింపడు।’ మానుస్క్రిప్ట్ రిలీసెస్, ఖండము 18, పుటలు 14, 15.</w:t>
      </w:r>
    </w:p>
    <w:p>
      <w:pPr>
        <w:pStyle w:val="ArticleBody"/>
        <w:jc w:val="left"/>
      </w:pPr>
      <w:r>
        <w:rPr>
          <w:rFonts w:ascii="Nirmala UI" w:hAnsi="Nirmala UI" w:eastAsia="Nirmala UI" w:cs="Nirmala UI"/>
        </w:rPr>
        <w:t>యూదా గోత్ర సింహముగా యేసు చేయు కార్యము అసీమ ప్రాముఖ్యత గలది; అయితే ఆయన కార్యమును గాని ముద్ర విప్పబడియున్న సందేశమును గాని 'దుర్మార్గులలో ఎవ్వరూ గ్రహించరు'.</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పరీక్ష ప్రక్రియ మూడు దశలచేత ప్రతీకరించబడింది; "శుద్ధింపబడుట, తెల్లబడుట, మరియు శోధింపబడుట." ఈ మూడు దశలు "శాశ్వత సువార్త" యొక్క మూడు దశలను సూచిస్తాయి; అవి మొదటి దూత యొక్క సందేశంలో ఈ విధంగా వ్యక్తీకరించబడినవి: దేవుని భయపడుడి (శుద్ధింపబడుట), ఆయనకు మహిమనిచ్చుడి (తెల్లబడుట), ఎందుకనగా ఆయన తీర్పు సమయము వచ్చియున్నది (శోధింపబడుట). ఆ మూడు దశలే "సత్యము"; అవి హెబ్రీ వర్ణమాలలోని మొదటి, పదమూడవ, మరియు చివరి అక్షరములచే సూచింపబడినవే, మరియు ఆ అక్షరములను ఆ క్రమంలో కలిపినప్పుడు, హెబ్రీ భాషలో "సత్యము" అనే పదము ఏర్పడుతుంది.</w:t>
      </w:r>
    </w:p>
    <w:p>
      <w:pPr>
        <w:pStyle w:val="ArticleBody"/>
        <w:jc w:val="left"/>
      </w:pPr>
      <w:r>
        <w:rPr>
          <w:rFonts w:ascii="Nirmala UI" w:hAnsi="Nirmala UI" w:eastAsia="Nirmala UI" w:cs="Nirmala UI"/>
        </w:rPr>
        <w:t>ఆ మూడు దశలే ‘మార్గము’; ఎందుకనగా కీర్తన 77:13 లో ఆసాఫు ప్రకారం దేవుని మార్గము పరిశుద్ధస్థలములోనే ఉంది, అక్కడ ప్రాంగణంలో పాపి రక్తము చిందింపబడుటచేత శుద్ధీకరింపబడును. తదనంతరం ఆ రక్తము పరిశుద్ధ స్థలములోనికి తీసికొనిపోబడును; అది పరిశుద్ధీకరణను సూచించును, అది “తెల్లబడుట” అనే ప్రక్రియ.</w:t>
      </w:r>
    </w:p>
    <w:p>
      <w:pPr>
        <w:pStyle w:val="ArticleScripture"/>
        <w:jc w:val="left"/>
      </w:pPr>
      <w:r>
        <w:rPr>
          <w:rFonts w:ascii="Nirmala UI" w:hAnsi="Nirmala UI" w:eastAsia="Nirmala UI" w:cs="Nirmala UI"/>
        </w:rPr>
        <w:t>అప్పుడు పెద్దలలో ఒక్కడు ప్రత్యుత్తరమిచ్చి నాతో ఇట్లనెను, “ఈ తెల్లని వస్త్రములు ధరించినవారు ఎవరు? వారు ఎక్కడనుండి వచ్చిరి?” నేను అతనితో చెప్పితిని, “ప్రభువా, నీవే యెరుగుదువు.” అతడు నాతో ఇట్లనెను, “వీరు గొప్ప కష్టసమయములోనుండి వచ్చినవారు; వారు తమ వస్త్రములను గొఱ్ఱపిల్ల రక్తములో కడిగి, వాటిని తెల్లగా చేసికొనిరి.” ప్రకటన గ్రంథము 7:13, 14.</w:t>
      </w:r>
    </w:p>
    <w:p>
      <w:pPr>
        <w:pStyle w:val="ArticleBody"/>
        <w:jc w:val="left"/>
      </w:pPr>
      <w:r>
        <w:rPr>
          <w:rFonts w:ascii="Nirmala UI" w:hAnsi="Nirmala UI" w:eastAsia="Nirmala UI" w:cs="Nirmala UI"/>
        </w:rPr>
        <w:t>న్యాయపరచబడి పరిశుద్ధీకరింపబడిన పాపి, తదుపరి, అత్యంత పరిశుద్ధ స్థలము ద్వారా సూచింపబడిన న్యాయవిచారణలో "పరీక్షింపబడుటకు" సిద్ధపరచబడును. యేసువు "మార్గము", "సత్యము", మరియు "జీవము" అగును. మార్గమే ఆది, సత్యమే మధ్యము, జీవమే అంత్యం. ప్రథమ దశచేత మనము శుద్ధీకరింపబడినయెడల, మనము మార్గములోనే ఉంటాము; అదే న్యాయపరచబడినవారి పథము.</w:t>
      </w:r>
    </w:p>
    <w:p>
      <w:pPr>
        <w:pStyle w:val="ArticleScripture"/>
        <w:jc w:val="left"/>
      </w:pPr>
      <w:r>
        <w:rPr>
          <w:rFonts w:ascii="Nirmala UI" w:hAnsi="Nirmala UI" w:eastAsia="Nirmala UI" w:cs="Nirmala UI"/>
        </w:rPr>
        <w:t>కాని నీతిమంతుల మార్గము ప్రకాశమయమైన జ్యోతివలె యుండును; అది పరిపూర్ణ దినము వరకు మరింత మరింత ప్రకాశించును. సామెతలు 4:18.</w:t>
      </w:r>
    </w:p>
    <w:p>
      <w:pPr>
        <w:pStyle w:val="ArticleBody"/>
        <w:jc w:val="left"/>
      </w:pPr>
      <w:r>
        <w:rPr>
          <w:rFonts w:ascii="Nirmala UI" w:hAnsi="Nirmala UI" w:eastAsia="Nirmala UI" w:cs="Nirmala UI"/>
        </w:rPr>
        <w:t>రెండవ దశ ఆయన సత్యముచేత సాధితమైన నీతియొక్క ప్రకటనయే, ఏలయనగా ఆయన వాక్యమే సత్యము.</w:t>
      </w:r>
    </w:p>
    <w:p>
      <w:pPr>
        <w:pStyle w:val="ArticleScripture"/>
        <w:jc w:val="left"/>
      </w:pPr>
      <w:r>
        <w:rPr>
          <w:rFonts w:ascii="Nirmala UI" w:hAnsi="Nirmala UI" w:eastAsia="Nirmala UI" w:cs="Nirmala UI"/>
        </w:rPr>
        <w:t>నీవు సత్యముచేత వారిని పరిశుద్ధపరచుము: నీ వాక్యం సత్యము. యోహాను 17:17.</w:t>
      </w:r>
    </w:p>
    <w:p>
      <w:pPr>
        <w:pStyle w:val="ArticleBody"/>
        <w:jc w:val="left"/>
      </w:pPr>
      <w:r>
        <w:rPr>
          <w:rFonts w:ascii="Nirmala UI" w:hAnsi="Nirmala UI" w:eastAsia="Nirmala UI" w:cs="Nirmala UI"/>
        </w:rPr>
        <w:t>మొదటి దశ నీతీకరింపబడినవారిని సూచిస్తుంది; రెండవ దశ పరిశుద్ధీకరింపబడినవారిని సూచిస్తుంది. మొదటి రెండు దశలు నీతీకరింపబడినవారిని మరియు పరిశుద్ధీకరింపబడినవారిని తీర్పులో ప్రవేశించుటకు, నిత్యజీవము స్వీకరించుటకు సిద్ధపరుస్తాయి. యేసు మార్గము, సత్యము, జీవమునైయున్నాడు.</w:t>
      </w:r>
    </w:p>
    <w:p>
      <w:pPr>
        <w:pStyle w:val="ArticleScripture"/>
        <w:jc w:val="left"/>
      </w:pPr>
      <w:r>
        <w:rPr>
          <w:rFonts w:ascii="Nirmala UI" w:hAnsi="Nirmala UI" w:eastAsia="Nirmala UI" w:cs="Nirmala UI"/>
        </w:rPr>
        <w:t>అంతరంగంలోని నీతి బాహ్య నీతిచేత సాక్ష్యపరచబడుతుంది. లోపల నీతిమంతుడైన వాడు కఠినహృదయుడును అనుకంపలేనివాడునై యుండడు; దినదినము బలమునుండి బలమునకు సాగుచు, క్రీస్తుయొక్క స్వరూపములోకి ఎదుగుచున్నాడు. సత్యముచేత పరిశుద్ధీకరింపబడుచున్న వాడు ఆత్మనిగ్రహముగలవాడై, కృప మహిమలో లీనమగు వరకును క్రీస్తుయొక్క అడుగుజాడలలో నడుచును. మనము న్యాయపరచబడుచున్న నీతి ఆపాదింపబడినది; మనము పరిశుద్ధీకరింపబడుచున్న నీతి ప్రదానం చేయబడినది. మొదటిది స్వర్గమునకు మన హక్కు; రెండవది స్వర్గమునకు మన యోగ్యత. రివ్యూ అండ్ హెరాల్డ్, జూన్ 4, 1895.</w:t>
      </w:r>
    </w:p>
    <w:p>
      <w:pPr>
        <w:pStyle w:val="ArticleBody"/>
        <w:jc w:val="left"/>
      </w:pPr>
      <w:r>
        <w:rPr>
          <w:rFonts w:ascii="Nirmala UI" w:hAnsi="Nirmala UI" w:eastAsia="Nirmala UI" w:cs="Nirmala UI"/>
        </w:rPr>
        <w:t>యోహాను సువార్త పద్నాలుగవ అధ్యాయం నుండి పదిహేడవ అధ్యాయం వరకూ, క్రీస్తు తన తండ్రి యొద్దకు వెళ్లుటకై వారిని విడిచి వెళ్లినప్పుడు శిష్యుల ప్రతిస్పందనకు సంబంధించిన విషయాలను పునఃపునః ప్రస్తావిస్తుంది. తాను తిరిగి వస్తానని ఆయన వాగ్దానం చేశాడు; ఇంకా, (శిష్యులు అర్థం చేసుకోకపోయినను), త్వరలో రానున్న సంకటస్థితి లోతైన నిరాశను కలిగించునని ఆయన గ్రహించాడు. ఆ నాలుగు అధ్యాయముల అంతటా పరిశుద్ధాత్మను “సాంత్వనకర్త”గా గుర్తించడం మరియు నిర్వచించడం అల్లికవలె అంతర్భాగమై ఉంది. యోహాను సువార్తలో పరిశుద్ధాత్మ “సాంత్వనకర్త”గా నాలుగు సార్లు గుర్తించబడింది; మొదటి యోహాను పత్రికలో ఒకసారి, కాని అక్కడ ఆ పదము “న్యాయవాది”గా అనువదించబడింది. కొత్తనిబంధనలో మరెక్కడా ఆ పదము కనిపించదు.</w:t>
      </w:r>
    </w:p>
    <w:p>
      <w:pPr>
        <w:pStyle w:val="ArticleBody"/>
        <w:jc w:val="left"/>
      </w:pPr>
      <w:r>
        <w:rPr>
          <w:rFonts w:ascii="Nirmala UI" w:hAnsi="Nirmala UI" w:eastAsia="Nirmala UI" w:cs="Nirmala UI"/>
        </w:rPr>
        <w:t>పాత నిబంధనలో ఒక హెబ్రీయు పదము ఉంది; అది ప్రసంగి నాల్గవ అధ్యాయం ఒకటవ వచనములోను, విలాపవాక్యములు మొదటి అధ్యాయం తొమ్మిదవ మరియు పదహారవ వచనములలోను ‘సాంత్వనకర్త’గా అనువదించబడింది. ఆ మూడు సూచనలన్నియు పీడించువారు దేవుని ప్రజలను పీడించిరని, వారు ఎదుర్కొనుచున్న సంకటములోను నిరాశలోను వారికి తోడు నిలిచే సాంత్వనకర్త లేడని వెల్లడించుచున్నవి.</w:t>
      </w:r>
    </w:p>
    <w:p>
      <w:pPr>
        <w:pStyle w:val="ArticleBody"/>
        <w:jc w:val="left"/>
      </w:pPr>
      <w:r>
        <w:rPr>
          <w:rFonts w:ascii="Nirmala UI" w:hAnsi="Nirmala UI" w:eastAsia="Nirmala UI" w:cs="Nirmala UI"/>
        </w:rPr>
        <w:t>పరిశుద్ధాత్మను ‘సాంత్వనకర్త’గా గుర్తించడం, కేవలం కొద్ది గంటల ముందున్న మహా నిరాశకు శిష్యులను సిద్ధపరచుటకై యేసు యత్నిస్తున్న ఆ వాక్యభాగములో ఉంచబడింది. ఆ సందర్భంలో ఆయన, తన గైర్హాజరులోనుకూడా పరిశుద్ధాత్మ వారికీ సాంత్వననిచ్చుటకై వారితో నుండునని బలంగా స్పష్టం చేస్తాడు. సాంత్వనకర్త అనే సందర్భంలో పరిశుద్ధాత్మను ఈ విధంగా గుర్తించుచు, సాంత్వనకర్త నిర్వహించబోవు కార్యముని లక్షణాలను యేసు నిర్దిష్టంగా నిర్ధేశిస్తాడు.</w:t>
      </w:r>
    </w:p>
    <w:p>
      <w:pPr>
        <w:pStyle w:val="ArticleBody"/>
        <w:jc w:val="left"/>
      </w:pPr>
      <w:r>
        <w:rPr>
          <w:rFonts w:ascii="Nirmala UI" w:hAnsi="Nirmala UI" w:eastAsia="Nirmala UI" w:cs="Nirmala UI"/>
        </w:rPr>
        <w:t>తన నిర్గమము మరియు పునరాగమనము గురించిన యేసు యొక్క పునఃపునః సూచనలు, ఆ విషయాన్నే ఈ పాఠ్యఖండపు కేంద్రీయ విషయవస్తువు పరంగా ప్రాధాన్యక్రమంలో అగ్రస్థానంలో ఉంచుతాయి.</w:t>
      </w:r>
    </w:p>
    <w:p>
      <w:pPr>
        <w:pStyle w:val="ArticleBody"/>
        <w:jc w:val="left"/>
      </w:pPr>
      <w:r>
        <w:rPr>
          <w:rFonts w:ascii="Nirmala UI" w:hAnsi="Nirmala UI" w:eastAsia="Nirmala UI" w:cs="Nirmala UI"/>
        </w:rPr>
        <w:t>యోహాను 14:2-4, 18, 19, 28, 16:5-7, 10, 28, 17:11-13 వచనములు పది కన్యల ఉపమానములోని విలంబకాలమును నేరుగా ప్రస్తావించుచున్నవి. పూర్వోక్త వచనములతో పాటు, క్రింది ఖండము కూడా సమ్మిళితమై యున్నది; అది పునరావృతిచేత ఆ విలంబకాలమును బలపరచుచున్నది, ఏలయనగా "గొప్ప ప్రాముఖ్యత లేని విషయములను ప్రభువు పునరావృతం చేయడు."</w:t>
      </w:r>
    </w:p>
    <w:p>
      <w:pPr>
        <w:pStyle w:val="ArticleScripture"/>
        <w:jc w:val="left"/>
      </w:pPr>
      <w:r>
        <w:rPr>
          <w:rFonts w:ascii="Nirmala UI" w:hAnsi="Nirmala UI" w:eastAsia="Nirmala UI" w:cs="Nirmala UI"/>
        </w:rPr>
        <w:t>కొద్దికాలములో మీరు నన్ను చూడరు; మరల కొద్దికాలములో మీరు నన్ను చూచెదరు; ఏలయనగా నేను తండ్రియొద్దకు పోవుచున్నాను. అప్పుడు ఆయన శిష్యులలో కొందరు తమలో తమలో ఇటులనిరి: ‘కొద్దికాలములో మీరు నన్ను చూడరు; మరల కొద్దికాలములో మీరు నన్ను చూచెదరు; మరియు, నేను తండ్రియొద్దకు పోవుచున్నాను’ అని మనతో ఆయన చెప్పినది యేమిటి? కాబట్టి వారు చెప్పిరి: ‘ఆయన చెప్పిన ఆ “కొద్దికాలము” యనగా యేమిటి? ఆయన ఏమి చెప్పుచున్నాడో మేము గ్రహింపలేము.’ ఇప్పుడు వారు తనను ప్రశ్నించ దలచుచున్నారని యేసు తెలిసి వారితో ఇట్లనెను: ‘నేను చెప్పిన “కొద్దికాలములో మీరు నన్ను చూడరు; మరల కొద్దికాలములో మీరు నన్ను చూచెదరు” అనే విషయమును గూర్చి మీలో మీరు విచారించుచున్నారా? నిజముగా, నిజముగా, మీతో చెప్పుచున్నాను: మీరు ఏడ్చి విలపించెదరు, గాని లోకము సంతోషించును; మీరు దుఃఖపడెదరు, అయితే మీ దుఃఖము ఆనందముగా మారును. ప్రసవవేదనలోనున్న స్త్రీకి ఆమె సమయము వచ్చినందున దుఃఖముండును; అయితే శిశువును కనిన వెంటనే, ఒక మనుష్యుడు లోకమునకు జన్మించినందున కలిగిన ఆనందముచేత ఆ వేదనను ఇక జ్ఞాపకము చేసికొనదు. ఇప్పుడు మీకును దుఃఖమున్నది; అయితే నేను మిమ్మును మరల చూచెదను, అప్పుడు మీ హృదయము సంతోషించును; మీ ఆనందమును ఎవడును మీ యొద్దనుండి తీసికొనజాలడు. యోహాను 16:16-22.</w:t>
      </w:r>
    </w:p>
    <w:p>
      <w:pPr>
        <w:pStyle w:val="ArticleBody"/>
        <w:jc w:val="left"/>
      </w:pPr>
      <w:r>
        <w:rPr>
          <w:rFonts w:ascii="Nirmala UI" w:hAnsi="Nirmala UI" w:eastAsia="Nirmala UI" w:cs="Nirmala UI"/>
        </w:rPr>
        <w:t>పద్నాలుగవ అధ్యాయం నుండి పదిహేడవ అధ్యాయం వరకు కనీసం ఇరవై ఒక వచనాలు, శిష్యులు క్రీస్తు తిరిగి రానికై నిరీక్షించవలసిన కాలాన్ని గుర్తించుచున్నవి. ఆ కాలం క్రీస్తుయొక్క మరణముతో ఆరంభమై, ఆయన తండ్రియొద్దనుండి తిరిగి వచ్చువరకు కొనసాగును. ఆయన తిరిగిరాకను వారు నిరీక్షించవలసిన ఆ సమయం, పది కన్యల ఉపమానములో చెప్పబడిన ఆలస్యకాలానికి ప్రతీకమై యున్నది. లూకా వర్ణించిన ఎమ్మాయూస్ శిష్యుల కథనములోనటులే, సిలువయొక్క నిరాశ ప్రవచనాత్మకంగా, మొదటి నిరాశ అనంతరం కలిగే ఆలస్యకాలము ఆరంభమునకు ప్రతీకరూపముగా నిలుస్తుంది.</w:t>
      </w:r>
    </w:p>
    <w:p>
      <w:pPr>
        <w:pStyle w:val="ArticleBody"/>
        <w:jc w:val="left"/>
      </w:pPr>
      <w:r>
        <w:rPr>
          <w:rFonts w:ascii="Nirmala UI" w:hAnsi="Nirmala UI" w:eastAsia="Nirmala UI" w:cs="Nirmala UI"/>
        </w:rPr>
        <w:t>బైబిల్ తొలి గ్రంథములోని తొలి భాగంలో సృష్టి వృత్తాంతాన్ని మనము కనుగొంటాము, మరియు స్వర్గీయ త్రయంలోని ముగ్గురు వ్యక్తులను మనము గుర్తిస్తాము. బైబిల్ చివరి గ్రంథములోని తొలి భాగంలోను స్వర్గీయ త్రయంలోని ముగ్గురు వ్యక్తులను మనము కనుగొంటాము. మనము పరిశీలిస్తున్న నాలుగు అధ్యాయాల్లోను స్వర్గీయ త్రయంలోని ముగ్గురు వ్యక్తులను మనము కనుగొంటాము. ఈ వాస్తవాన్ని గుర్తించుట వలన, యోహాను యొక్క నాలుగు అధ్యాయాలను ఆదికాండము మొదటి అధ్యాయం మొదటి వచనం నుండి రెండవ అధ్యాయం మూడవ వచనం వరకు విస్తరించిన ప్రవచనా రేఖపైను, అలాగే ప్రకటన గ్రంథము మొదటి అధ్యాయం మొదటి వచనం నుండి పదకొండవ వచనం వరకు ఉన్న ప్రవచనా రేఖపైను, ఆవరించి అమర్చుటకు మనకు వీలుపడుతుంది.</w:t>
      </w:r>
    </w:p>
    <w:p>
      <w:pPr>
        <w:pStyle w:val="ArticleBody"/>
        <w:jc w:val="left"/>
      </w:pPr>
      <w:r>
        <w:rPr>
          <w:rFonts w:ascii="Nirmala UI" w:hAnsi="Nirmala UI" w:eastAsia="Nirmala UI" w:cs="Nirmala UI"/>
        </w:rPr>
        <w:t>ఆ వాక్యభాగంలో యేసు తోమాసుతో ఇట్లనుచున్నాడు: ఎవడైనను నన్ను చూచినవాడు తండ్రిని చూచియున్నాడు. ఆ వాక్యభాగం ఇంకా, తన సాన్నిధ్యముచేత శిష్యులకు సాంత్వనను ప్రసాదించినవాడు క్రీస్తేనని తెలుపుచున్నది; అయితే తాను వెళ్లిపోవునప్పుడు, "మరో" "సాంత్వనకర్తను" పంపుదునని ప్రకటించుచున్నాడు. పరిశుద్ధాత్మయే సాంత్వనకర్త; అయితే క్రీస్తుకూడ సాంత్వనకర్తయే ఉండెను.</w:t>
      </w:r>
    </w:p>
    <w:p>
      <w:pPr>
        <w:pStyle w:val="ArticleScripture"/>
        <w:jc w:val="left"/>
      </w:pPr>
      <w:r>
        <w:rPr>
          <w:rFonts w:ascii="Nirmala UI" w:hAnsi="Nirmala UI" w:eastAsia="Nirmala UI" w:cs="Nirmala UI"/>
        </w:rPr>
        <w:t>మీరు నన్ను తెలిసికొనియుంటే, నా తండ్రిని కూడ తెలిసికొనియుండేవారు; ఇకమునుండి మీరు ఆయనను తెలిసికొనుచున్నారు, ఆయనను చూచియున్నారు. ఫిలిప్పు ఆయనతో చెప్పెను, ‘ప్రభువా, తండ్రిని మాకు చూపుము; అది మాకు చాలును.’ యేసు అతనితో సెలవిచ్చెను, ‘ఫిలిప్పూ, నేను ఇంతకాలము మీతోకూడ ఉన్నాను గదా; అయినప్పటికీ నీవు నన్ను తెలిసికొనలేదా? నన్ను చూచినవాడు తండ్రిని చూచియున్నాడు; మరి నీవెట్లు, తండ్రిని మాకు చూపుము, అని చెప్పుచున్నావు?’ యోహాను 14:7-9.</w:t>
      </w:r>
    </w:p>
    <w:p>
      <w:pPr>
        <w:pStyle w:val="ArticleBody"/>
        <w:jc w:val="left"/>
      </w:pPr>
      <w:r>
        <w:rPr>
          <w:rFonts w:ascii="Nirmala UI" w:hAnsi="Nirmala UI" w:eastAsia="Nirmala UI" w:cs="Nirmala UI"/>
        </w:rPr>
        <w:t>తోమా, అడ్వెంటిజంలో యున్న, స్వర్గీయ త్రయం మధ్యనున్న సంబంధమునకు సంబంధించిన సాక్ష్యమును చూడుటకు నిరాకరించువారిని ప్రతినిధీకరిస్తాడు; బహుశా ఆ సత్యాన్ని సమర్థించే సాక్ష్యములను పునఃపునః చదివియుండినప్పటికీ.</w:t>
      </w:r>
    </w:p>
    <w:p>
      <w:pPr>
        <w:pStyle w:val="ArticleScripture"/>
        <w:jc w:val="left"/>
      </w:pPr>
      <w:r>
        <w:rPr>
          <w:rFonts w:ascii="Nirmala UI" w:hAnsi="Nirmala UI" w:eastAsia="Nirmala UI" w:cs="Nirmala UI"/>
        </w:rPr>
        <w:t>నేను తండ్రిని ప్రార్థించెదను; ఆయన మీకు మరియొక ఆశ్వాసకర్తను ఇచ్చును, అతడు నిత్యము మీతో కూడ నిలిచియుండునట్లు. అదే సత్యాత్మ. లోకము ఆయనను స్వీకరింపలేడు, ఏలయనగా అది ఆయనను చూచుటలేదు, ఆయనను తెలిసికొనదు; అయితే మీరు ఆయనను తెలిసికొనుచున్నారు; ఆయన మీతో కూడ నివసించుచున్నాడు, మీలో ఉండును. నేను మిమ్మును ఆశ్వాసము లేకుండ విడిచిపెట్టను; నేను మీ యొద్దకు వచ్చెదను. ఇంకా కొద్దికాలములో లోకము ఇక నన్ను చూడదు; అయితే మీరు నన్ను చూచెదరు; నేను జీవించుచున్నాను గనుక, మీరు కూడ జీవింతురు. యోహాను 14:16-19.</w:t>
      </w:r>
    </w:p>
    <w:p>
      <w:pPr>
        <w:pStyle w:val="ArticleBody"/>
        <w:jc w:val="left"/>
      </w:pPr>
      <w:r>
        <w:rPr>
          <w:rFonts w:ascii="Nirmala UI" w:hAnsi="Nirmala UI" w:eastAsia="Nirmala UI" w:cs="Nirmala UI"/>
        </w:rPr>
        <w:t>మనము యేసును చూచినయెడల, తండ్రిని చూచినవారమే. యేసు "సాంత్వనకర్త", పరిశుద్ధాత్మ "ఇంకొక సాంత్వనకర్త". మనము యేసును చూచినయెడల, తండ్రిని చూచినవారమే; అలాగే సాంత్వనకర్తనూ చూచినవారమే. బైబిలులో "సాంత్వనకర్త" అనే పదము ఐదుసార్లు ప్రత్యక్షమవుతుంది; ఆ అయిదూ అపొస్తలుడైన యోహాను చేతనే వాడబడ్డవి. ఐదవ ప్రస్తావనలో ఆ పదము "న్యాయవాది"గా అనువదించబడింది.</w:t>
      </w:r>
    </w:p>
    <w:p>
      <w:pPr>
        <w:pStyle w:val="ArticleScripture"/>
        <w:jc w:val="left"/>
      </w:pPr>
      <w:r>
        <w:rPr>
          <w:rFonts w:ascii="Nirmala UI" w:hAnsi="Nirmala UI" w:eastAsia="Nirmala UI" w:cs="Nirmala UI"/>
        </w:rPr>
        <w:t>నా చిన్న పిల్లలారా, మీరు పాపము చేయకుండునట్లు ఈ విషయములను మీకు లిఖించుచున్నాను. మరియు ఎవరైనను పాపము చేసినయెడల, తండ్రియొద్ద మనకు న్యాయవాది ఉన్నాడు, నీతిమంతుడైన యేసు క్రీస్తు. 1 యోహాను 2:1.</w:t>
      </w:r>
    </w:p>
    <w:p>
      <w:pPr>
        <w:pStyle w:val="ArticleBody"/>
        <w:jc w:val="left"/>
      </w:pPr>
      <w:r>
        <w:rPr>
          <w:rFonts w:ascii="Nirmala UI" w:hAnsi="Nirmala UI" w:eastAsia="Nirmala UI" w:cs="Nirmala UI"/>
        </w:rPr>
        <w:t>ఎవడైనను పాపము చేసినయెడల, మనకు ఆశ్వాసకుడు ఉన్నాడు, నీతిమంతుడగు యేసుక్రీస్తు. న్యాయవాది అనగా పాపి తరఫున మధ్యస్థత్వము చేయువాడు. పౌలు యేసు కార్యమును మన న్యాయవాదిత్వముగా గుర్తించును.</w:t>
      </w:r>
    </w:p>
    <w:p>
      <w:pPr>
        <w:pStyle w:val="ArticleScripture"/>
        <w:jc w:val="left"/>
      </w:pPr>
      <w:r>
        <w:rPr>
          <w:rFonts w:ascii="Nirmala UI" w:hAnsi="Nirmala UI" w:eastAsia="Nirmala UI" w:cs="Nirmala UI"/>
        </w:rPr>
        <w:t>దోషిగా తేల్చువాడు ఎవరు? మరణించినది క్రీస్తే; అంతేకాదు, తిరిగి లేచినవాడే; దేవుని కుడిపార్శ్వమందున్నవాడు, మనకొరకు మధ్యవర్తిత్వము చేయువాడు కూడా ఆయనే. రోమీయులకు 8:34.</w:t>
      </w:r>
    </w:p>
    <w:p>
      <w:pPr>
        <w:pStyle w:val="ArticleBody"/>
        <w:jc w:val="left"/>
      </w:pPr>
      <w:r>
        <w:rPr>
          <w:rFonts w:ascii="Nirmala UI" w:hAnsi="Nirmala UI" w:eastAsia="Nirmala UI" w:cs="Nirmala UI"/>
        </w:rPr>
        <w:t>యేసు పాపియొక్క మధ్యవర్తి; దానిలో ఆయన సాంత్వనకర్తననే విషయం కూడా అంతర్భూతమై యున్నది. ఇదే అధ్యాయములో పరిశుద్ధాత్మయు కూడ మనకొరకు మధ్యవర్తిత్వము చేయునని పౌలు పూర్వమే పేర్కొనెను.</w:t>
      </w:r>
    </w:p>
    <w:p>
      <w:pPr>
        <w:pStyle w:val="ArticleScripture"/>
        <w:jc w:val="left"/>
      </w:pPr>
      <w:r>
        <w:rPr>
          <w:rFonts w:ascii="Nirmala UI" w:hAnsi="Nirmala UI" w:eastAsia="Nirmala UI" w:cs="Nirmala UI"/>
        </w:rPr>
        <w:t>అదేవిధంగా ఆత్మయు మన బలహీనతలయందు సహాయపడుచున్నాడు; యెందుకనగా తగినట్లుగా మనము ఏదిగూర్చి ప్రార్థించవలెనో మనకు తెలియదు; అయితే ఆత్మయే మాటలకందని నిట్టూర్పులతో మనకొరకు మధ్యస్థత్వము చేయుచున్నాడు. హృదయములను శోధించువాడు ఆత్మయొక్క మనస్సు ఏమైయున్నదో యెరుగును; ఏలయనగా దేవుని చిత్తప్రకారము పరిశుద్ధుల కొరకు అతడు మధ్యస్థత్వము చేయుచున్నాడు. రోమీయులకు 8:26, 27.</w:t>
      </w:r>
    </w:p>
    <w:p>
      <w:pPr>
        <w:pStyle w:val="ArticleBody"/>
        <w:jc w:val="left"/>
      </w:pPr>
      <w:r>
        <w:rPr>
          <w:rFonts w:ascii="Nirmala UI" w:hAnsi="Nirmala UI" w:eastAsia="Nirmala UI" w:cs="Nirmala UI"/>
        </w:rPr>
        <w:t>యేసుక్రీస్తు మరియు పరిశుద్ధాత్మ ఇద్దరూ సాంత్వనకర్తలుగా గుర్తింపబడిరి; కావున వారు ఇద్దరునూ మనకొరకు మధ్యవర్తిత్వము చేయు న్యాయవాదులై యున్నారు. మనము పరిశీలిస్తున్న యోహాను సువార్తలోని ఆ పాఠ్యంలో స్వర్గీయ త్రయములోని ముగ్గురు వ్యక్తులందరూ ప్రతినిధింపబడియున్నారు; మరియు దానిని బైబిలు యొక్క మొదటి పుస్తకంలోని తొలి సాక్ష్యముతోను, చివరి పుస్తకంలోని తొలి సాక్ష్యముతోను కలిపి పరిశీలించినప్పుడు, దైవత్వంలోని ముగ్గురు వ్యక్తుల సంబంధము మరియు కార్యమునకు సంబంధించిన వెలుగు మరింత మహిమాన్వితముగా ప్రకాశించుచున్నది.</w:t>
      </w:r>
    </w:p>
    <w:p>
      <w:pPr>
        <w:pStyle w:val="ArticleScripture"/>
        <w:jc w:val="left"/>
      </w:pPr>
      <w:r>
        <w:rPr>
          <w:rFonts w:ascii="Nirmala UI" w:hAnsi="Nirmala UI" w:eastAsia="Nirmala UI" w:cs="Nirmala UI"/>
        </w:rPr>
        <w:t>భూలోకంలోని విషయములచేత తండ్రిని వర్ణింపలేము. తండ్రి దైవత్వసంపూర్ణత అంతయు శరీరరూపముగా కలిగినవాడై, మరణశీలుల దృష్టికి అదృశ్యుడై యున్నాడు. కుమారుడు అనగా ప్రత్యక్షింపబడిన దైవత్వసంపూర్ణత అంతయే. దేవుని వాక్యము ఆయనను ‘తన స్వరూపమునకు కచ్చితమైన ప్రతిరూపము’ అని ప్రకటించుచున్నది. ‘దేవుడు లోకమును అంతగా ప్రేమించెను గనుక తన ఏకైక జనించిన కుమారుని ఇచ్చెను, ఆయనయందు విశ్వసించువాడు ఎవడైనను నశింపక నిత్యజీవము పొందునట్లు.’ ఇక్కడ తండ్రియొక్క వ్యక్తిత్వము వెల్లడి చేయబడుచున్నది.</w:t>
      </w:r>
    </w:p>
    <w:p>
      <w:pPr>
        <w:pStyle w:val="ArticleScripture"/>
        <w:jc w:val="left"/>
      </w:pPr>
      <w:r>
        <w:rPr>
          <w:rFonts w:ascii="Nirmala UI" w:hAnsi="Nirmala UI" w:eastAsia="Nirmala UI" w:cs="Nirmala UI"/>
        </w:rPr>
        <w:t>ఆయన పరలోకమునకు ఆరోహించిన తరువాత పంపుదునని క్రీస్తు వాగ్దానం చేసిన సాంత్వనకర్త, దైవత్వ సమస్తపూర్ణతలోనున్న ఆత్మయే; వ్యక్తిగత రక్షకుడైన క్రీస్తును స్వీకరించి విశ్వసించువారందరికి దైవకృపశక్తిని ప్రత్యక్షపరచుచున్నాడు. స్వర్గీయ త్రయంలో జీవముగల ముగ్గురు వ్యక్తులు ఉన్నారు. ఈ మూడు శక్తుల నామముననే — తండ్రి, కుమారుడు, పరిశుద్ధాత్మ — జీవముగల విశ్వాసముతో క్రీస్తును స్వీకరించువారు బాప్తిస్మము పొందుదురు; మరియు క్రీస్తునందు నూతన జీవము జీవించుటకు వారు చేయు యత్నములయందు, స్వర్గీయ రాజ్యపు విధేయ ప్రజలతో, ఈ శక్తులు సహకరించెదరు.</w:t>
      </w:r>
    </w:p>
    <w:p>
      <w:pPr>
        <w:pStyle w:val="ArticleScripture"/>
        <w:jc w:val="left"/>
      </w:pPr>
      <w:r>
        <w:rPr>
          <w:rFonts w:ascii="Nirmala UI" w:hAnsi="Nirmala UI" w:eastAsia="Nirmala UI" w:cs="Nirmala UI"/>
        </w:rPr>
        <w:t>పాపి చేయవలసినది ఏమి?— క్రీస్తును నమ్ముట. అతడు దేవుని కుమారుని రక్తముచేత కొనబడినవాడై, క్రీస్తుకు చెందినవాడై యున్నాడు. పరీక్షలచేతను శోధనలచేతను రక్షకుడు పాప బానిసత్వము నుండి మానవులను విమోచించెను. అయితే పాపమునుండి రక్షింపబడుటకు మనము ఏమి చేయవలెను?— పాపములను క్షమించు రక్షకుడైన ప్రభువైన యేసు క్రీస్తును నమ్మవలెను. తన పాపమును ఒప్పుకొని తన హృదయమును వినమ్రపరచుకొనువాడు క్షమాపణ పొందును. యేసు పాపములను క్షమించు రక్షకుడు; అలాగే ఆయన అనంత దేవుని ఏకజాత కుమారుడు. పాపమునుండి మన విమోచకుడైన యేసు క్రీస్తు ద్వారా క్షమింపబడిన పాపి దేవునితో సమాధానము చేయబడును. పరిశుద్ధత మార్గమున నిలిచియుండి, అతడు దేవుని కృపాధీనుడై యుండును. అతనికి సంపూర్ణ రక్షణ, ఆనందము, సమాధానము, మరియు దేవునినుండి వచ్చు సత్యజ్ఞానం అనుగ్రహింపబడును.</w:t>
      </w:r>
    </w:p>
    <w:p>
      <w:pPr>
        <w:pStyle w:val="ArticleScripture"/>
        <w:jc w:val="left"/>
      </w:pPr>
      <w:r>
        <w:rPr>
          <w:rFonts w:ascii="Nirmala UI" w:hAnsi="Nirmala UI" w:eastAsia="Nirmala UI" w:cs="Nirmala UI"/>
        </w:rPr>
        <w:t>యేసు క్రీస్తు యొక్క ప్రాయశ్చిత్త రక్తమందలి విశ్వాసమే క్షమాభిక్షయొక్క నిశ్చయము. క్రీస్తు సమస్త పాపములనుండి శుద్ధి పరచగలడు. ఆ శక్తిమీద దినదినము సరళమైన ఆధారపడికొనుట, ఈ అంత్యదినములలో ఆత్మను పాపబంధనమునుండి కాపాడునది ఏదో దానిని వివేచించుటకు మనుష్యునికి తీక్ష్ణమైన వివేచనశక్తిని ప్రసాదించును. విశ్వాసముతోను ప్రార్థనతోనూ, క్రీస్తు యొక్క జ్ఞానముచేత, తాను తన రక్షణను జరుపుకొనవలెను.</w:t>
      </w:r>
    </w:p>
    <w:p>
      <w:pPr>
        <w:pStyle w:val="ArticleScripture"/>
        <w:jc w:val="left"/>
      </w:pPr>
      <w:r>
        <w:rPr>
          <w:rFonts w:ascii="Nirmala UI" w:hAnsi="Nirmala UI" w:eastAsia="Nirmala UI" w:cs="Nirmala UI"/>
        </w:rPr>
        <w:t>పరిశుద్ధాత్మ సర్వసత్యమును మాకు గుర్తింపజేసి, సర్వసత్యములోనికి మమ్మును నడిపించును. ఆయనయందు విశ్వాసము ఉంచు వాడెవడైనను నశింపక, నిత్యజీవము పొందునట్లు దేవుడు తన ఏకైక జనిత కుమారుని ఇచ్చెను. పాపియొక్క రక్షకుడు క్రీస్తే. క్రీస్తుయొక్క మరణము పాపిని విమోచించింది. ఇదే మన ఏకైక ప్రత్యాశ. మన స్వీయత్వమును సంపూర్ణముగా సమర్పించి, క్రీస్తు సద్గుణాలను ఆచరించిన యెడల, నిత్యజీవమనే పురస్కారమును పొందుదుము.</w:t>
      </w:r>
    </w:p>
    <w:p>
      <w:pPr>
        <w:pStyle w:val="ArticleScripture"/>
        <w:jc w:val="left"/>
      </w:pPr>
      <w:r>
        <w:rPr>
          <w:rFonts w:ascii="Nirmala UI" w:hAnsi="Nirmala UI" w:eastAsia="Nirmala UI" w:cs="Nirmala UI"/>
        </w:rPr>
        <w:t>'కుమారునియందు విశ్వసించువాడు తండ్రిని కూడ కలిగియున్నాడు.' తండ్రి మరియు కుమారునియందు నిరంతర విశ్వాసము కలిగినవాడు ఆత్మను కూడ కలిగియున్నాడు. పరిశుద్ధాత్మయే అతని పరామర్శకుడు, మరియు అతడు సత్యమును ఎన్నడును విడువడు. బైబిల్ ట్రైనింగ్ స్కూల్, మార్చి 1, 1906.</w:t>
      </w:r>
    </w:p>
    <w:p>
      <w:pPr>
        <w:pStyle w:val="ArticleBody"/>
        <w:jc w:val="left"/>
      </w:pPr>
      <w:r>
        <w:rPr>
          <w:rFonts w:ascii="Nirmala UI" w:hAnsi="Nirmala UI" w:eastAsia="Nirmala UI" w:cs="Nirmala UI"/>
        </w:rPr>
        <w:t>పరలోక త్రయపు కార్యమును సంబంధమును గూర్చిన అదనపు వెలుగును మించియు, ఆ పాఠ్యభాగంలో పరలోక త్రయమునకు జరిగిన గుర్తింపు, యూదా వంశపు సింహముచేత ప్రస్తుతం ముద్రలు విప్పబడుచున్న సందేశముతో ఈ నాలుగు అధ్యాయములు సమన్వయింపబడవలెనని సాక్ష్యమును సమకూర్చుచున్నది.</w:t>
      </w:r>
    </w:p>
    <w:p>
      <w:pPr>
        <w:pStyle w:val="ArticleBody"/>
        <w:jc w:val="left"/>
      </w:pPr>
      <w:r>
        <w:rPr>
          <w:rFonts w:ascii="Nirmala UI" w:hAnsi="Nirmala UI" w:eastAsia="Nirmala UI" w:cs="Nirmala UI"/>
        </w:rPr>
        <w:t>ఎమ్మావు శిష్యుల వృత్తాంతములోనున్న సాక్షి, మూడు సాక్ష్యముల ద్వారా, సిలువ అనంతరం వచ్చిన నిరాశ మరియు వేచిచూచే కాలములు, మొదటి ఆశాభంగం తరువాత ఉండే నిరాశ మరియు వేచిచూచే కాలములను ప్రతినిధిస్తాయని నిర్ధారిస్తుంది. యోహాను గ్రంథంలోని నాలుగు అధ్యాయములలో ప్రతినిధింపబడిన చరిత్ర, మొదటి ఆశాభంగమునకు సంబంధించిన పరిస్థితులను ప్రతినిధిస్తుందనే విషయాన్ని సమర్థించే మరో సాక్షియు ఉన్నది.</w:t>
      </w:r>
    </w:p>
    <w:p>
      <w:pPr>
        <w:pStyle w:val="ArticleBody"/>
        <w:jc w:val="left"/>
      </w:pPr>
      <w:r>
        <w:rPr>
          <w:rFonts w:ascii="Nirmala UI" w:hAnsi="Nirmala UI" w:eastAsia="Nirmala UI" w:cs="Nirmala UI"/>
        </w:rPr>
        <w:t>దేవుని వాక్యములో ప్రస్తావింపబడిన మొదటి సత్యమైన సృష్టి కథనపు చివరి వచనం మూడు పదాలతో ముగుస్తుంది; ఆ మూడు పదాలలో ప్రతీదీ సత్యము అనే పదాన్ని నిర్మించే మూడు అక్షరాలలో ఒక్కొక్కదానితో ప్రారంభమై, అవి సరియైన క్రమంలోనే ఉన్నాయి. ఆదికాండములోని సృష్టి కథనం “ఆదిలో” అనే మాటలతో ప్రారంభమై, “దేవుడు సృష్టించి చేసెను” అనే మూడు పదాలతో ముగుస్తుంది.</w:t>
      </w:r>
    </w:p>
    <w:p>
      <w:pPr>
        <w:pStyle w:val="ArticleBody"/>
        <w:jc w:val="left"/>
      </w:pPr>
      <w:r>
        <w:rPr>
          <w:rFonts w:ascii="Nirmala UI" w:hAnsi="Nirmala UI" w:eastAsia="Nirmala UI" w:cs="Nirmala UI"/>
        </w:rPr>
        <w:t>ఆ మూడు పదాల మొదటి అక్షరాలు కలిపినప్పుడు “సత్యము” అనే పదము ఏర్పడుతుంది. సృష్టి కథనం “ఆది”తో ప్రారంభమై, ఆల్ఫా మరియు ఒమేగా కు ప్రతినిధిగా నిలిచే అక్షరాలతో చిహ్నాత్మకంగా సూచింపబడిన పదముతో ముగుస్తుంది. అట్లే, బైబిలు యొక్క చివరి గ్రంథములోని ఆరంభ ఖండములో యేసు రెండుసార్లు ఆల్ఫా మరియు ఒమేగా, ఆది మరియు అంతము, మొదటివాడును చివరివాడునుగా గుర్తింపబడుతున్నాడు. ఆల్ఫా మరియు ఒమేగాను సూచించే ఆ మూడు అక్షరాలు, యోహాను గ్రంథంలోని ఆ పాఠ్యభాగము ఆదికాండము ఆరంభంలోని ప్రవచనా రేఖతోను, ప్రకటన గ్రంథము ఆరంభంలోని ప్రవచనా రేఖతోను సమన్వయింపబడవలెనని మరొక సాక్ష్యమును సమకూర్చుతున్నాయి. ఆ సాక్ష్యం సాంత్వనకర్త కార్యవివరణలో గుర్తించబడుతుంది. సాంత్వనకర్త యొక్క కార్యము అదే మూడు హెబ్రూ అక్షరాలు సూచించే త్రిదశ కార్యమే. ఆల్ఫా మరియు ఒమేగా యొక్క చిహ్నము, కృపాకాలము ముగియుటకు కాస్త ముందుగా ముద్రలు విప్పబడిన యేసు క్రీస్తు ప్రకటన యొక్క సందేశము అనే సందర్భంలో, ఈ నాలుగు అధ్యాయములను ప్రతిష్ఠించుటకు మనకు వీలు కల్పిస్తుంది.</w:t>
      </w:r>
    </w:p>
    <w:p>
      <w:pPr>
        <w:pStyle w:val="ArticleBody"/>
        <w:jc w:val="left"/>
      </w:pPr>
      <w:r>
        <w:rPr>
          <w:rFonts w:ascii="Nirmala UI" w:hAnsi="Nirmala UI" w:eastAsia="Nirmala UI" w:cs="Nirmala UI"/>
        </w:rPr>
        <w:t>ఏడు ఉరుములు నాలుగు నిర్దిష్ట మైలురాళ్లు (కాలబిందువులు) మరియు మూడు నిర్దిష్ట కాలావధులను సూచించుచున్నవి; ఆ కాలావధులు, తన మహిమతో భూమిని ప్రకాశింపజేయు దూత దిగివచ్చుటనే మైలురాయి నుండి ప్రారంభమగును. ఆ మైలురాయి ఒక కాలబిందువే. రెండవ మైలురాయి (కాలబిందువు) మొదటి నిరాశ; అది వేచియుండుకాలమనే అవధిని ప్రవేశపెట్టును. వేచియుండు కాలము మూడవ మైలురాయి (కాలబిందువు)యొద్దకు నడుపును; అక్కడ ఒక సత్యము ముద్ర విప్పబడి, దానివలన ఒక ఉద్యమము ఉత్పన్నమగును. ఆ ఉద్యమము, తీర్పుగా సూచింపబడిన నాల్గవ మైలురాయి (కాలబిందువు)యందు సమాప్తమగును. ఆ నాలుగు మైలురాళ్లు మరియు ఆ మూడు కాలావధులు ప్రతి ఒక్కటి ఒక్కో ఉరుమును సూచించుచున్నవి; అందుచేత మొత్తం ఏడు ఉరుములవును. అవి నాలుగు-మూడు సమ్మేళనమును కూడ సూచించుచున్నవి.</w:t>
      </w:r>
    </w:p>
    <w:p>
      <w:pPr>
        <w:pStyle w:val="ArticleBody"/>
        <w:jc w:val="left"/>
      </w:pPr>
      <w:r>
        <w:rPr>
          <w:rFonts w:ascii="Nirmala UI" w:hAnsi="Nirmala UI" w:eastAsia="Nirmala UI" w:cs="Nirmala UI"/>
        </w:rPr>
        <w:t>మునుపటి వ్యాసములలో, ఏడు సంఘములు, ఏడు ముద్రలు మరియు ఏడు కాహళముల విషయములో ప్రారంభికుల అవగాహన ఒక 'నాలుగు-మూడు కలయిక'ను అంగీకరించుచున్నదని మేము నిర్ధారించితివి. మొదటి నాలుగు సంఘములు, ముద్రలు మరియు కాహళములు, చివరి మూడు సంఘములు, ముద్రలు మరియు కాహళముల నుండి భిన్నముగా నిలుస్తాయి. ఏడు ఉరుములు నాలుగు మార్గసూచక చిహ్నాలను సూచించుచున్నవి, అయితే ఆ నాలుగు మార్గసూచక చిహ్నములలో మూడు కాలవ్యవధులు అంతర్భూతమై యున్నవి. ప్రకటన గ్రంథములో మూడు సాక్షులైన (సంఘములు, ముద్రలు మరియు కాహళములు) మీద స్థాపించబడిన 'నాలుగు మరియు మూడు' అనే దివ్య కలయికను, ఆ సాక్షులే ప్రకటన గ్రంథములోని ఏడు ఉరుముల 'నాలుగు మరియు మూడు' కలయిక యొక్క ప్రామాణ్యతకు సాక్ష్యపరచుచున్నారు.</w:t>
      </w:r>
    </w:p>
    <w:p>
      <w:pPr>
        <w:pStyle w:val="ArticleBody"/>
        <w:jc w:val="left"/>
      </w:pPr>
      <w:r>
        <w:rPr>
          <w:rFonts w:ascii="Nirmala UI" w:hAnsi="Nirmala UI" w:eastAsia="Nirmala UI" w:cs="Nirmala UI"/>
        </w:rPr>
        <w:t>అయితే, ఏడు గర్జనలు సూచించిన చరిత్రరేఖలో, మరొక గుప్తమై విశిష్టమైన ప్రవచనరేఖ అంతర్నిహితమై ఉంది; అది ఏడు గర్జనలు అనే ప్రతీకకు భిన్నమైన మూడు మార్గసూచికలను కలిగి ఉంది. కాబట్టి, ప్రస్తుతం ముద్ర విప్పబడుచున్న ఆ గుప్త చరిత్రతో ఏడు గర్జనల ప్రవచనాత్మక సంబంధాన్ని మనము పరిశీలించునప్పుడు, ఏడు గర్జనలు నాలుగు మార్గసూచికలను (కాలంలోని బిందువులు) ప్రదర్శిస్తాయని, గుప్త చరిత్ర మూడు మార్గసూచికలను (కాలంలోని బిందువులు) ప్రదర్శిస్తుందని కనుగొంటాము. సంఘములు, ముద్రలు, కాహళములు మరియు గర్జనలు యెట్లే, గుప్త చరిత్రయు కూడా ఏడు గర్జనల నాలుగు మార్గసూచికలతో అనుసంధానితమైన మూడు మార్గసూచికలను ప్రతినిధ్యం చేస్తుంది. గుప్త చరిత్రలో కూడా మూడు-నాలుగు యొక్క సమ్మేళనం కలదు.</w:t>
      </w:r>
    </w:p>
    <w:p>
      <w:pPr>
        <w:pStyle w:val="ArticleBody"/>
        <w:jc w:val="left"/>
      </w:pPr>
      <w:r>
        <w:rPr>
          <w:rFonts w:ascii="Nirmala UI" w:hAnsi="Nirmala UI" w:eastAsia="Nirmala UI" w:cs="Nirmala UI"/>
        </w:rPr>
        <w:t>ఏడు ఉరుములలో నిక్షిప్తమైన గూఢ చరిత్రలో, ప్రతిదీ ఒక 'కాలబిందువు'గా నిలిచే మూడు విశిష్ట మార్గసూచికలు ఉన్నాయి, మరియు ఆ మూడు మార్గసూచికలలో మొదటిదీ, చివరిదీ నిరాశను సూచిస్తాయి. మొదటి మరియు రెండవ మార్గసూచికల మధ్య ఒక విశిష్ట 'కాలవ్యవధి' ఉంది, అలాగే రెండవ మరియు మూడవ కాలబిందువుల మధ్య కూడా ఒక విశిష్ట 'కాలవ్యవధి' ఉంది. "disappointment" అనే పదం 'నిర్ణీత సమయ నియామకం తప్పిపోవుట' అనే భావన నుండి పరిణమించి, తన నిర్వచనంలో ఒక కాలబిందువుపై ప్రాధాన్యాన్ని కలిగి యున్నది. అర్ధరాత్రి కూడ ఒక నిర్దిష్ట సమయమే. ఆ గూఢ చరిత్ర రెండు కాలవ్యవధులచే విభజింపబడిన మూడు కాలబిందువుల ద్వారా ప్రతిరూపించబడింది; అవి నిరీక్షణ కాలం మరియు ఏడవ నెల ఉద్యమం.</w:t>
      </w:r>
    </w:p>
    <w:p>
      <w:pPr>
        <w:pStyle w:val="ArticleBody"/>
        <w:jc w:val="left"/>
      </w:pPr>
      <w:r>
        <w:rPr>
          <w:rFonts w:ascii="Nirmala UI" w:hAnsi="Nirmala UI" w:eastAsia="Nirmala UI" w:cs="Nirmala UI"/>
        </w:rPr>
        <w:t>గుప్త చరిత్రలోని మొదటి మార్గసూచిక ఒక నిరాశను సూచిస్తుంది; చివరి మార్గసూచిక కూడా ఒక నిరాశనే సూచిస్తుంది. కాబట్టి, మొదటి నిరాశనుండి చివరి నిరాశవరకు, అన్ని సంస్కరణ రేఖలవలె అదే మూడు దశలను కలిగిన ఒక గుప్త ప్రవచన రేఖ ఉంది. అదియే కాక, ఇది ఆల్ఫా మరియు ఒమెగా యొక్క ముద్రను కూడా కలిగియున్నది, ఎందుకనగా "సత్యం"ను నిర్మించే మూడు అక్షరాలు, నిరాశతో ఆరంభమై నిరాశతోనే ముగిసే ఆ మూడు మార్గసూచికలకు అనుగుణంగా ఉంటాయి. ఏడు గర్జనలలో నిక్షిప్తమైన ఆ గుప్త చరిత్రయే, ప్రస్తుతం యూదా గోత్రపు సింహము ముద్రలను విప్పుచేస్తున్న సత్యము.</w:t>
      </w:r>
    </w:p>
    <w:p>
      <w:pPr>
        <w:pStyle w:val="ArticleBody"/>
        <w:jc w:val="left"/>
      </w:pPr>
      <w:r>
        <w:rPr>
          <w:rFonts w:ascii="Nirmala UI" w:hAnsi="Nirmala UI" w:eastAsia="Nirmala UI" w:cs="Nirmala UI"/>
        </w:rPr>
        <w:t>మనము పరిశీలిస్తున్న యోహాను సువార్తలోని ఈ భాగం, ముందరి అధ్యాయంలో ఉన్న చివరి భోజనంతో పరిచయమై, ఈ నాలుగు అధ్యాయాల సందేశం తినబడవలసినదని ఉద్ఘాటిస్తుంది. ఆ నాలుగు అధ్యాయాలు గెత్సెమనేకి నడకతో సమాప్తమవుతాయి. కథనం తినుటనుండి సిలువ యొక్క సంక్షోభం ఆరంభమయ్యే వరకు సాగుతున్న క్రమంలో కొనసాగుతుంది. ప్రవచనాత్మకంగా, ఈ నాలుగు అధ్యాయాల స్థాపన తీర్పుకు ముందుగా తినబడవలసిన అంతిమ సందేశాన్ని నిర్దేశిస్తుంది. తీర్పు ముగింపుకు దారి చేసే ఆ సందేశమే, తీర్పు ముగియబోవుచున్న సమయానికి కాస్తముందే ప్రకటన గ్రంథములో ముద్ర విప్పబడిన సందేశం.</w:t>
      </w:r>
    </w:p>
    <w:p>
      <w:pPr>
        <w:pStyle w:val="ArticleBody"/>
        <w:jc w:val="left"/>
      </w:pPr>
      <w:r>
        <w:rPr>
          <w:rFonts w:ascii="Nirmala UI" w:hAnsi="Nirmala UI" w:eastAsia="Nirmala UI" w:cs="Nirmala UI"/>
        </w:rPr>
        <w:t>శిష్యులు మరియు యేసు ప్రవచన చరిత్రలో, తమకు విలంబకాలము గురించి అవగాహన కల్పింపబడుతున్న దశలో ఉన్నారు. మిల్లరైట్ చరిత్రలో ప్రభువు తన చేతిని తొలగించెను; ఫలితంగా మధ్యరాత్రి కేక అనే సందేశముపై అవగాహన ఉద్భవించెను. అయితే సామ్యూయేల్ స్నో ప్రకటించిన సందేశాన్ని ఉద్భవింపజేసిన అదే అవగాహన, మిల్లరైట్లకు తాము పది కన్యల దృష్టాంతములో పేర్కొన్న విలంబకాలములోనే ఉన్నారని కూడా తెలియజేసెను. శిష్యులు ఇప్పుడే చివరి భోజనము భుజించిరి; వారు ఆ బోధను ఆత్మసాత్ చేసికొనుచుండగా, యోహాను సువార్తలోని నాలుగు అధ్యాయములలో క్రీస్తు ఆ విలంబకాలమును వివరిచెను.</w:t>
      </w:r>
    </w:p>
    <w:p>
      <w:pPr>
        <w:pStyle w:val="ArticleBody"/>
        <w:jc w:val="left"/>
      </w:pPr>
      <w:r>
        <w:rPr>
          <w:rFonts w:ascii="Nirmala UI" w:hAnsi="Nirmala UI" w:eastAsia="Nirmala UI" w:cs="Nirmala UI"/>
        </w:rPr>
        <w:t>సామ్యూయేల్ స్నో యొక్క అవగాహనను, మధ్యరాత్రి పిలుపు సందేశం అని పిలువబడే అంతిమ అవగాహనకు రూపుదిద్దిన వ్యాసాల శ్రేణిగా పత్రబద్ధం చేయవచ్చు. ఆయన సందేశం రూపుదిద్దుకుంటూ ఉండగా, శిబిర సమావేశాల శ్రేణిలో కూడ ఆయన ఆ సందేశాన్ని ప్రకటించాడు. శిబిర సమావేశాలకు దారితీసిన ఆ వ్యాసాల శ్రేణి, చివరికి ఆరు రోజులపాటు కొనసాగిన ఎక్సెటర్ శిబిర సమావేశానికి ఆయనను నడిపించింది. ప్రవచనాత్మక దృష్ట్యా, మధ్యరాత్రి పిలుపు సందేశం ఒక కాలవ్యవధిలో క్రమంగా అభివృద్ధి చెందుతుంది. యోహాను సువార్తలోని నాలుగు అధ్యాయాలు, ఆ సందేశం రూపుదిద్దుకుంటున్న ప్రవచనా చరిత్రలోనే సంభవిస్తాయి.</w:t>
      </w:r>
    </w:p>
    <w:p>
      <w:pPr>
        <w:pStyle w:val="ArticleBody"/>
        <w:jc w:val="left"/>
      </w:pPr>
      <w:r>
        <w:rPr>
          <w:rFonts w:ascii="Nirmala UI" w:hAnsi="Nirmala UI" w:eastAsia="Nirmala UI" w:cs="Nirmala UI"/>
        </w:rPr>
        <w:t>యోహాను సువార్తలోని నాలుగు అధ్యాయాలలో పరిశుద్ధాత్మయొక్క కార్యం మూడు దశలుగా నిర్వచించబడింది: పాపము, నీతి, తీర్పు గూర్చి తప్పు నిరూపణ. ఈ మూడు దశలే ఏడు ఉరుములలో అంతర్భూతమైన గుప్త చరిత్ర యొక్క మూడు మార్గసూచక చిహ్నాలుగా కూడా నిలుస్తాయి.</w:t>
      </w:r>
    </w:p>
    <w:p>
      <w:pPr>
        <w:pStyle w:val="ArticleScripture"/>
        <w:jc w:val="left"/>
      </w:pPr>
      <w:r>
        <w:rPr>
          <w:rFonts w:ascii="Nirmala UI" w:hAnsi="Nirmala UI" w:eastAsia="Nirmala UI" w:cs="Nirmala UI"/>
        </w:rPr>
        <w:t>అయినను నేను మీతో సత్యమును చెప్పుచున్నాను: నేను వెళ్లుట మీకు ప్రయోజనకరము; నేను వెళ్లనియెడల ఆశ్వాసకుడు మీ యొద్దకు రాడు; కానీ నేను వెళ్లినయెడల, అతనిని మీ యొద్దకు పంపుదును. ఆయన వచ్చునప్పుడు, పాపమును గూర్చియు, నీతిని గూర్చియు, తీర్పును గూర్చియు లోకమును నేరపరచును: పాపమును గూర్చి—వారు నన్ను నమ్మనందున; నీతిని గూర్చి—నేను తండ్రియొద్దకు పోవుచున్నాను, ఇకమీదట మీరు నన్ను చూడరు; తీర్పును గూర్చి—ఈ లోకాధిపతి తీర్పుపొందినందున. మీతో చెప్పవలసిన విషయాలు నాకు ఇంకా బహుగా యున్నవి గాని, మీరు వాటిని ఇప్పుడే భరింపలేరు. అయితే సత్యాత్ముడు వచ్చునప్పుడు, ఆయన మిమ్మును సమస్త సత్యములోనికి నడిపించును; ఏనందుననగా ఆయన తనంతట తానే మాటలాడడు; ఏమి వినునో అదే మాటలాడును; రానున్న విషయములను మీకు తెలియజేయును. ఆయన నన్ను మహిమపరచును; ఎందుకనగా నాదియైనదానిని స్వీకరించి మీకు తెలియజేయును. యోహాను 16:7-14.</w:t>
      </w:r>
    </w:p>
    <w:p>
      <w:pPr>
        <w:pStyle w:val="ArticleBody"/>
        <w:jc w:val="left"/>
      </w:pPr>
      <w:r>
        <w:rPr>
          <w:rFonts w:ascii="Nirmala UI" w:hAnsi="Nirmala UI" w:eastAsia="Nirmala UI" w:cs="Nirmala UI"/>
        </w:rPr>
        <w:t>మిల్లరైట్ చరిత్రలో, అర్ధరాత్రి ఘోష సమయంలో ఆలస్యకాలాన్ని ముగించుటకు యేసుక్రీస్తు తిరిగి రాలేదు. ఆయన తన హస్తాన్ని ఉపసంహరించి, పవిత్రాత్మను కుమ్మరించాడు లేదా పంపించాడు. ఆశ్వాసకుడిగా పరిచయించబడిన పవిత్రాత్మ, ఆ నిరాశను చెదరగొట్టుటకు వచ్చాడు. విఫలమైన అంచనివలన కలిగిన నిరాశచేత సందిగ్ధతకు లోనైన ఎంపిక చేయబడినవారికి సాంత్వనను అందించుటకు ఆయన వచ్చాడు.</w:t>
      </w:r>
    </w:p>
    <w:p>
      <w:pPr>
        <w:pStyle w:val="ArticleBody"/>
        <w:jc w:val="left"/>
      </w:pPr>
      <w:r>
        <w:rPr>
          <w:rFonts w:ascii="Nirmala UI" w:hAnsi="Nirmala UI" w:eastAsia="Nirmala UI" w:cs="Nirmala UI"/>
        </w:rPr>
        <w:t>మునుపే మేము సూచించినట్లుగా, అపొస్తలుడు యోహాను, యెహెజ్కేలు, యిర్మియా—ఈ ముగ్గురును నోటిలో తేనెవలె మధురమైన చిన్న గ్రంథమును భుజించుచున్నవారిగా చిత్రీకరించబడ్డారు. ఆ ముగ్గురు ప్రవక్తల మధ్య ఒక ఉద్దేశ్యపూర్వక భేదము కలదు; అది తరచుగా దృష్టికి రాకపోతుంది.</w:t>
      </w:r>
    </w:p>
    <w:p>
      <w:pPr>
        <w:pStyle w:val="ArticleBody"/>
        <w:jc w:val="left"/>
      </w:pPr>
      <w:r>
        <w:rPr>
          <w:rFonts w:ascii="Nirmala UI" w:hAnsi="Nirmala UI" w:eastAsia="Nirmala UI" w:cs="Nirmala UI"/>
        </w:rPr>
        <w:t>చిన్న పుస్తకమును భుజించి, దేవునికి చెందిన అపస్థాతమైన సంఘమునకు తీసికొనివెళ్లవలసిన సందేశము అప్పగింపబడిన వారిని చిత్రీకరించుటకు యెహెజ్కేలు నిదర్శనముగా వినియోగింపబడుతున్నాడు. భుజింపబడిన ఆ పుస్తకమే తదుపరి నెరవేర్చవలసిన కార్యమును గుర్తించి నిర్ధారించునని యెహెజ్కేలు సూచిస్తున్నాడు. అతడు దేవుని పూర్వ ఎన్నుకోబడిన ప్రజలకు ఇచ్చబడిన సందేశమును ప్రతినిధించుచున్నాడు. దేవుని పూర్వ ఎన్నుకోబడిన ప్రజలను అగ్నికై నియోజింపబడిన గుత్తలుగా కట్టి బంధించేది అతని సందేశమే. యోహానులోని నాలుగు అధ్యాయాలలో యేసు యెహెజ్కేలు కార్యముని ఉద్దేశ్యాన్ని గుర్తించి చూపుచున్నాడు.</w:t>
      </w:r>
    </w:p>
    <w:p>
      <w:pPr>
        <w:pStyle w:val="ArticleScripture"/>
        <w:jc w:val="left"/>
      </w:pPr>
      <w:r>
        <w:rPr>
          <w:rFonts w:ascii="Nirmala UI" w:hAnsi="Nirmala UI" w:eastAsia="Nirmala UI" w:cs="Nirmala UI"/>
        </w:rPr>
        <w:t>నేను మీతో చెప్పిన మాటను జ్ఞాపకము చేసికొనుడి: దాసుడు తన ప్రభువుకంటె గొప్పవాడు కాదు. వారు నన్ను హింసించినయెడల, మిమ్మును కూడ హింసింతురు; వారు నా వాక్యమును గైకొనినయెడల, మీదానిని కూడ గైకొనుదురు. అయితే నా నామమునిమిత్తము మీమీద ఈ సమస్తమును వారు చేయుదురు, ఏలయనగా నన్ను పంపిన వానిని వారు ఎరుగరు. నేను వచ్చి వారితో మాటలాడక యుంటినెడల వారికి పాపము ఉండేది కాదు; కాని ఇప్పుడు వారి పాపమునకు వారికి నెపమేమియు లేదు. నన్ను ద్వేషించువాడు నా తండ్రిని కూడ ద్వేషించుచున్నాడు. ఎవరును చేయని కార్యములను నేను వారి మధ్య చేయక యుంటినెడల వారికి పాపము ఉండేది కాదు; కానీ ఇప్పుడు వారు చూచి, నన్నును నా తండ్రిని యిద్దరినీ ద్వేషించిరి. అయితే ఇది సంభవించుటయేమనగా, వారి ధర్మశాస్త్రములో వ్రాయబడిన వాక్యము నెరవేరునట్లు: ‘కారణము లేకనే నన్ను ద్వేషించిరి.’ సాంత్వనకర్త వచ్చునప్పుడు—అతనిని నేను తండ్రి యొద్దనుండి మీవద్దకు పంపెదను—అదే తండ్రి యొద్దనుండి బయలుదేరుచున్న సత్యాత్ముడు—అతడు నా విషయమై సాక్ష్యమిచ్చును. యోహాను 15:20-26.</w:t>
      </w:r>
    </w:p>
    <w:p>
      <w:pPr>
        <w:pStyle w:val="ArticleBody"/>
        <w:jc w:val="left"/>
      </w:pPr>
      <w:r>
        <w:rPr>
          <w:rFonts w:ascii="Nirmala UI" w:hAnsi="Nirmala UI" w:eastAsia="Nirmala UI" w:cs="Nirmala UI"/>
        </w:rPr>
        <w:t>‘పుస్తకము తినిన’ సంఘటనతో ఆరంభమైన యెహెజ్కేలు యొక్క సేవ, తిరస్కరించబడనున్న ఒక సందేశాన్ని సమర్పించుటను సూచిస్తుంది; అయితే ఆ తిరస్కారమే వారు దేవునిని ద్వేషించుచున్నారన్నదానికి, తమ దయాకాలపు పానపాత్రను సంపూర్ణంగా నింపివేశారన్నదానికి సాక్ష్యము.</w:t>
      </w:r>
    </w:p>
    <w:p>
      <w:pPr>
        <w:pStyle w:val="ArticleScripture"/>
        <w:jc w:val="left"/>
      </w:pPr>
      <w:r>
        <w:rPr>
          <w:rFonts w:ascii="Nirmala UI" w:hAnsi="Nirmala UI" w:eastAsia="Nirmala UI" w:cs="Nirmala UI"/>
        </w:rPr>
        <w:t>అతడు నాతో ఇట్లనెను: మనుష్యకుమారుడా, నేను నిన్ను ఇశ్రాయేలు సంతానమునొద్దకును, నాయెడల తిరుగుబాటు చేసిన తిరుగుబాటు జనమునొద్దకును పంపుచున్నాను; వారును వారి పితరులును ఈ దినమువరకు నాయెడల అతిక్రమించియున్నారు. యెందుకనగా వారు నిర్లజ్జులైన సంతానము, కఠినహృదయులు; నేను నిన్ను వారియొద్దకే పంపుచున్నాను; నీవు వారితో ఇట్లు చెప్పవలెను: ప్రభువైన యెహోవా ఇట్లనుచున్నాడు. వారు వినినను, వినననియు (వారు తిరుగుబాటు యింటివారు గనుక), అయినను వారి మధ్య ప్రవక్త నుండెనని వారు తెలిసికొందురు. యెహెజ్కేలు 2:3-5.</w:t>
      </w:r>
    </w:p>
    <w:p>
      <w:pPr>
        <w:pStyle w:val="ArticleBody"/>
        <w:jc w:val="left"/>
      </w:pPr>
      <w:r>
        <w:rPr>
          <w:rFonts w:ascii="Nirmala UI" w:hAnsi="Nirmala UI" w:eastAsia="Nirmala UI" w:cs="Nirmala UI"/>
        </w:rPr>
        <w:t>యెహెజ్కేలు చేసిన కార్యము పూర్వ నిబంధన ప్రజల మీద సాక్షిగా నిలిచెను; వాదప్రియ యూదులయందు క్రీస్తు ఎలా సాక్షిగా నిలిచెనో అట్లే. అందువలన, యెహెజ్కేలు సందేశము అంతిమ హెచ్చరికయై, పూర్వ నిబంధన ప్రజలను కలుపు పుంజముగా కట్టి, వినాశనపు అగ్నికై విధింపబడినవారిగా బంధించుచున్నది.</w:t>
      </w:r>
    </w:p>
    <w:p>
      <w:pPr>
        <w:pStyle w:val="ArticleScripture"/>
        <w:jc w:val="left"/>
      </w:pPr>
      <w:r>
        <w:rPr>
          <w:rFonts w:ascii="Nirmala UI" w:hAnsi="Nirmala UI" w:eastAsia="Nirmala UI" w:cs="Nirmala UI"/>
        </w:rPr>
        <w:t>అప్పుడు నేను మూడవ దూతను చూచితిని. నా సహచర దూత చెప్పెను: 'భయంకరమైనది అతని కార్యము. భయానకమైనది అతని దౌత్యము. గోధుమలను కలుపు నుండి వేరు చేయుటకు, స్వర్గీయ గాదె కొరకు గోధుమలను ముద్రించుటకు, లేదా కట్టివేయుటకు నియమింపబడిన దూత అతడే. ఈ సంగతులు మనస్సంతటినీ, శ్రద్ధంతటినీ సంపూర్ణముగా ఆక్రమించవలెను.' Early Writings, 118.</w:t>
      </w:r>
    </w:p>
    <w:p>
      <w:pPr>
        <w:pStyle w:val="ArticleBody"/>
        <w:jc w:val="left"/>
      </w:pPr>
      <w:r>
        <w:rPr>
          <w:rFonts w:ascii="Nirmala UI" w:hAnsi="Nirmala UI" w:eastAsia="Nirmala UI" w:cs="Nirmala UI"/>
        </w:rPr>
        <w:t>చిన్న పుస్తకమును తినుటచేత ప్రతినిధీకరింపబడిన కార్యము, బలవంతుడైన దూత తన చేతిలో చిన్న పుస్తకముతో దిగివచ్చినప్పుడు ప్రారంభమవుతుంది. మొదటి దూతయొక్క చరిత్రలో ఇది 1840 ఆగస్టు 11న సంభవించింది; మూడవ దూతయొక్క చరిత్రలో ఇది 2001 సెప్టెంబర్ 11న సంభవించింది. ఆ రెండు తేదీలు వరుసగా రెండవ "హాయ్"కు సంబంధించిన ఇస్లాం గూర్చిన ప్రవచనమునకు, మరియు మూడవ "హాయ్"కు సంబంధించిన ఇస్లాం గూర్చిన ప్రవచనమునకు నెరవేర్పులుగా నిలిచినవైయున్నవి. అందుచేత యెషయా గ్రంథములో ఇరవై రెండవ అధ్యాయమున, ఫిలదెల్ఫీయులకును లవోదిక్యులకును సంబంధించిన దర్శనపు లోయలోనున్న సంకటస్థితిని వర్ణించుచున్నప్పుడు, 1840లో ప్రొటెస్టాంటిజములో ఎన్నుకోబడిన ప్రజలు అయిన లవోదిక్యులు, అలాగే 2001లో ఎన్నుకోబడిన ప్రజలు అయిన అడ్వెంటిజములోనివారు, "ధనుర్ధారులచేత బంధింపబడియున్నారు"ని ఆయన గుర్తించుచున్నాడు. బైబిల్‌ ప్రవచనములోని ధనుర్ధారులు ఇస్లాం; మరియు 1840లోను 2001లోను ఇస్లాం గురించిన దర్శనం నెరవేర్చబడినప్పుడు, యెహెజ్కేలు ద్వారా ప్రతినిధీకరింపబడిన వారు సమర్పించిన ప్రకారమున్న ఇస్లాం ప్రవచనాన్ని పూర్వపు ఎన్నుకోబడిన ప్రజలు తిరస్కరించారు. అప్పుడు వారిని కలుపు మొక్కలవారిగా కట్టి బంధింపబడియున్నారు. యెహెజ్కేలు యొక్క కార్యము "వారి పాపం"ను కప్పి ఉంచిన "ఆవరణ"ాన్ని తొలగించుటయే; ఆ పాపాన్ని యేసు దేవునిపట్ల ద్వేషముగా ప్రతినిధీకరించాడు.</w:t>
      </w:r>
    </w:p>
    <w:p>
      <w:pPr>
        <w:pStyle w:val="ArticleScripture"/>
        <w:jc w:val="left"/>
      </w:pPr>
      <w:r>
        <w:rPr>
          <w:rFonts w:ascii="Nirmala UI" w:hAnsi="Nirmala UI" w:eastAsia="Nirmala UI" w:cs="Nirmala UI"/>
        </w:rPr>
        <w:t>దర్శనపు లోయయెడల భారము. నీకిప్పుడు ఏమాయెను, నీవెందుకు సమస్తముగా యింటిమేడలమీదకు ఎక్కిపోయితివి? కదలికలతో నిండినది, కోలాహలముగల పట్టణము, ఆనందపట్టణము: నీ హతులైనవారు ఖడ్గముచేత హతులై యుండరు, యుద్ధములో మరణించి యుండరు. నీ ప్రధానులందరు ఏకముగా పారిపోయిరి; వారు విల్విదులచేత బంధింపబడియిరి; నీ యందు కనబడిన వారందరు కూడ బంధింపబడియిరి, వారు దూరమునుండి పారిపోయినవారు. యెషయా 22:1-3.</w:t>
      </w:r>
    </w:p>
    <w:p>
      <w:pPr>
        <w:pStyle w:val="ArticleScripture"/>
        <w:jc w:val="left"/>
      </w:pPr>
      <w:r>
        <w:rPr>
          <w:rFonts w:ascii="Nirmala UI" w:hAnsi="Nirmala UI" w:eastAsia="Nirmala UI" w:cs="Nirmala UI"/>
        </w:rPr>
        <w:t>దేవుడు ఆ బాలుడు [ఇష్మాయేలు]తో కూడుండెను; అతడు పెరిగి అరణ్యమున నివసించెను, విల్లువీరుడైయెను. ఆదికాండము 21:20.</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తన మహిమతో భూమిని ప్రకాశింపజేయుటకై పరాక్రమశాలి దూత దిగివచ్చినప్పుడు గ్రంథమును తిన్నవారికి యిర్మీయా ప్రతినిధిగా నిలుస్తాడు; అయితే వారు 1843 సంవత్సరమును గూర్చిన విఫలమైన ముందస్తు సూచన వలన కలిగిన నిరాశను అనుభవించారు. దేవుడు అబద్ధము పలికెనేమో అని యిర్మీయా ప్రవచనాత్మకంగా పరిశీలిస్తాడు. ఆ సూచన యిర్మీయాను హబక్కూకు రెండవ అధ్యాయముతో అనుసంధానిస్తుంది.</w:t>
      </w:r>
    </w:p>
    <w:p>
      <w:pPr>
        <w:pStyle w:val="ArticleScripture"/>
        <w:jc w:val="left"/>
      </w:pPr>
      <w:r>
        <w:rPr>
          <w:rFonts w:ascii="Nirmala UI" w:hAnsi="Nirmala UI" w:eastAsia="Nirmala UI" w:cs="Nirmala UI"/>
        </w:rPr>
        <w:t>నేను నా కాపలాపై నిలుచుని, గోపురముమీద స్థిరపడి, ఆయన నాతో ఏమి చెప్పునో చూడుటకును, నన్ను గద్దించబడినప్పుడు నేను ఏము ప్రత్యుత్తరమిచ్చెదో గమనించుటకును కాచుకొందును. అప్పుడు యెహోవా నాకు ప్రత్యుత్తరమిచ్చి సెలవిచ్చెను: దర్శనమును వ్రాయుము, పలకలమీద దానిని సుస్పష్టముగా వ్రాయుము, దానిని చదివువాడు పరుగెత్తునట్లు. ఏలనగా ఆ దర్శనము ఇంకా నియమిత కాలమునకై యున్నది; తుదకు అది పలుకును, అబద్ధముకాదు; ఆలస్యం చేసినను దానికై నిరీక్షించుము, అది నిశ్చయముగా వచ్చును, ఆలస్యం చేయదు. ఇదిగో, అతని ప్రాణము వాయిపొంది యున్నది; అది అతనిలో యథార్థము కాదు; అయితే నీతిమంతుడు తన విశ్వాసముచేత జీవించును. హబక్కూకు 2:1-4.</w:t>
      </w:r>
    </w:p>
    <w:p>
      <w:pPr>
        <w:pStyle w:val="ArticleBody"/>
        <w:jc w:val="left"/>
      </w:pPr>
      <w:r>
        <w:rPr>
          <w:rFonts w:ascii="Nirmala UI" w:hAnsi="Nirmala UI" w:eastAsia="Nirmala UI" w:cs="Nirmala UI"/>
        </w:rPr>
        <w:t>మాధుర్యమును మరియు చేదైన నిరాశను అనుభవించిన వారిని సంకేతీకరించుటకు యోహాను ఉపయోగించబడ్డాడు, ఆగస్టు 11, 1840 నుండి అక్టోబరు 22, 1844 వరకు గల సమస్త చరిత్రకు ప్రాతినిధ్యం వహించుచూ.</w:t>
      </w:r>
    </w:p>
    <w:p>
      <w:pPr>
        <w:pStyle w:val="ArticleScripture"/>
        <w:jc w:val="left"/>
      </w:pPr>
      <w:r>
        <w:rPr>
          <w:rFonts w:ascii="Nirmala UI" w:hAnsi="Nirmala UI" w:eastAsia="Nirmala UI" w:cs="Nirmala UI"/>
        </w:rPr>
        <w:t>అప్పుడు నేను దూతవద్దకు వెళ్లి అతనితో, చిన్న పుస్తకమును నాకు ఇవ్వుమని చెప్పితిని. అతడు నాతో, దానిని తీసికొని తినివేయుము; అది నీ కడుపును చేదుగా చేయును గాని నీ నోటిలో తేనెలవలె తీయగా నుండును అని చెప్పెను. అప్పుడు నేను దూతచేతిలోనుండి ఆ చిన్న పుస్తకమును తీసికొని తినివేసితిని; అది నా నోటిలో తేనెలవలె తీయగా నుండెను; కాని దానిని తిన్న వెంటనే నా కడుపు చేదుగా అయెను. ప్రకటన గ్రంథము 10:9, 10.</w:t>
      </w:r>
    </w:p>
    <w:p>
      <w:pPr>
        <w:pStyle w:val="ArticleBody"/>
        <w:jc w:val="left"/>
      </w:pPr>
      <w:r>
        <w:rPr>
          <w:rFonts w:ascii="Nirmala UI" w:hAnsi="Nirmala UI" w:eastAsia="Nirmala UI" w:cs="Nirmala UI"/>
        </w:rPr>
        <w:t>యెహెజ్కేలు, మునుపటి ఎన్నుకోబడిన ప్రజలను ముగింపుగా కట్టిపెట్టే ప్రవచన సందేశాన్ని సమర్పించే కార్యాన్ని ప్రతినిధ్యం వహిస్తున్నాడు; ఈ కార్యం దేవదూత ఆగస్టు 11, 1840 న మరియు సెప్టెంబర్ 11, 2001 న దిగివచ్చినప్పుడు ఆరంభించబడెను.</w:t>
      </w:r>
    </w:p>
    <w:p>
      <w:pPr>
        <w:pStyle w:val="ArticleScripture"/>
        <w:jc w:val="left"/>
      </w:pPr>
      <w:r>
        <w:rPr>
          <w:rFonts w:ascii="Nirmala UI" w:hAnsi="Nirmala UI" w:eastAsia="Nirmala UI" w:cs="Nirmala UI"/>
        </w:rPr>
        <w:t>కానీ నీవు, మనుష్యకుమారుడా, నేను నీతో చెప్పు మాటను వినుము; ఆ అవిధేయ గృహమువలె నీవు అవిధేయుడవై యుండకుము; నీ నోరు తెరచి, నేను నీకు ఇస్తున్నదాన్ని తినుము. నేను చూచుచుండగా, ఇదిగో, ఒక చేయి నాకు పంపబడెను; దానిలో ఒక గ్రంథపత్ర చుట్ట ఉండెను; ఆ చేయి దానిని నా ముందర విప్పెను; అది లోపలయు బయటయు వ్రాయబడియుండెను; అందులో విలాపములు, శోకములు, అపాయములు వ్రాయబడియుండెను. ఇంకను అతడు నాతో ఇట్లనెను, మనుష్యకుమారుడా, నీకు కనబడినదాన్ని తినుము; ఈ చుట్టను తినుము, వెళ్లి ఇశ్రాయేలు గృహముతో మాటలాడుము. కాబట్టి నేను నా నోరు తెరచితిని; అతడు ఆ చుట్టను నాకు తినబెట్టెను. అతడు నాతో ఇట్లనెను, మనుష్యకుమారుడా, నీ కడుపు తినునట్లు చేయుము, నేను నీకు ఇస్తున్న ఈ చుట్టతో నీ అంతఃకోశములను నింపుకొనుము. అప్పుడు నేను దానిని తిన్నాను; అది నా నోటిలో తేనెలవలె మధురమై నుండెను. యెహెజ్కేలు 2:8–3:3.</w:t>
      </w:r>
    </w:p>
    <w:p>
      <w:pPr>
        <w:pStyle w:val="ArticleBody"/>
        <w:jc w:val="left"/>
      </w:pPr>
      <w:r>
        <w:rPr>
          <w:rFonts w:ascii="Nirmala UI" w:hAnsi="Nirmala UI" w:eastAsia="Nirmala UI" w:cs="Nirmala UI"/>
        </w:rPr>
        <w:t>యిర్మీయా 1840 ఆగస్టు 11 నాటి నుండి అర్థరాత్రి కేకకు కొద్దిముందువరకు గల చరిత్రకు ప్రతిరూపంగా నిలుస్తాడు.</w:t>
      </w:r>
    </w:p>
    <w:p>
      <w:pPr>
        <w:pStyle w:val="ArticleScripture"/>
        <w:jc w:val="left"/>
      </w:pPr>
      <w:r>
        <w:rPr>
          <w:rFonts w:ascii="Nirmala UI" w:hAnsi="Nirmala UI" w:eastAsia="Nirmala UI" w:cs="Nirmala UI"/>
        </w:rPr>
        <w:t>నీ వాక్యములు కనబడినప్పుడు నేను వాటిని భుజించితిని; నీ వాక్యము నాకు హృదయానందమును హర్షమును అయెను; సైన్యములాధిపతియగు ప్రభువా దేవా, నేను నీ నామముచేత పిలువబడియున్నాను గనుక. పరిహాసకుల సమాజములో నేను కూర్చుండలేదు, హర్షింపలేదు; నీ చేయి నిమిత్తమై నేను ఏకాంతముగా కూర్చుండితిని; నీవు నన్ను ఆగ్రహముతో నింపితివి గనుక. నా నొప్పి నిత్యముగా ఎందుకు నిలిచియున్నది? స్వస్థపడుటకు నిరాకరించుచున్న నా గాయం ఎందుకు నయము కానిదిగా యున్నది? నీవు సంపూర్ణముగా నాకు వంచకునివలెను, ఎండిపోయే జలములవలెను అవుదువా? కాబట్టి యెహోవా యీలాగు సెలవిచ్చుచున్నాడు: నీవు తిరిగివస్తివైతే, నేను నిన్ను తిరిగి తీసికొనివచ్చి, నీవు నా సన్నిధిలో నిలుచునట్లు చేయుదును; మరియు నీవు హీనములోనుండి మౌల్యవంతమును వేరుచేసినయెడల, నీవు నా నోటిగా నుండెదవు; వారు నీ యొద్దకు తిరిగిరాగాక, నీవు వారియొద్దకు తిరిగి పోరాదు. ఈ ప్రజలయెదుట నేను నిన్ను బలపరచబడిన పిత్తల గోడవలె చేయుదును; వారు నీకు విరోధముగా యుద్ధముచేయుదురు, గాని నీ మీద విజయం సాధింపరు; ఎందుకనగా నిన్ను రక్షించుటకును విడిపించుటకును నేను నీతోకూడనున్నాను, యెహోవా సెలవిచ్చుచున్నాడు. దుష్టుల చేయి నుండి నేను నిన్ను విడిపించి, భయంకరుల చేయి నుండి నేను నిన్ను విమోచించెదను. యిర్మియా 15:16-21.</w:t>
      </w:r>
    </w:p>
    <w:p>
      <w:pPr>
        <w:pStyle w:val="ArticleBody"/>
        <w:jc w:val="left"/>
      </w:pPr>
      <w:r>
        <w:rPr>
          <w:rFonts w:ascii="Nirmala UI" w:hAnsi="Nirmala UI" w:eastAsia="Nirmala UI" w:cs="Nirmala UI"/>
        </w:rPr>
        <w:t>యిర్మియా మన ప్రస్తుత చరిత్రను మరియు సందేశాన్ని ప్రతినిధ్యం చేస్తాడు. ప్రస్తుత సందేశం 'అర్ధరాత్రి పిలుపు' సందేశమే; యిర్మియాగా ప్రతినిధ్యం చేయబడిన దేవుని ప్రజలు తమ 'నొప్పి' 'నిత్యమై యుండునని' భావించి, తమ 'సౌఖ్యము చేయలేని గాయం' అని యోచించి—ఏనాటికిని స్వస్థపరచబడనిది—అని తలంచి, 'ఆగ్రహం'తో 'నిండిపోయియున్న' దశలో ఈ సందేశం క్రమక్రమంగా పరిపక్వత పొందుచున్నది. వారు 'హేళనకారుల సమాజము' నుండి తమ్మును ప్రత్యేకించుకొన్నారు. మొదట వారు గ్రంథమును తినినప్పుడు అది వారి 'హృదయము' యొక్క 'ఆనందము' అయి యుండినట్లుగా వారు ఇక 'ఆనందించరు'.</w:t>
      </w:r>
    </w:p>
    <w:p>
      <w:pPr>
        <w:pStyle w:val="ArticleBody"/>
        <w:jc w:val="left"/>
      </w:pPr>
      <w:r>
        <w:rPr>
          <w:rFonts w:ascii="Nirmala UI" w:hAnsi="Nirmala UI" w:eastAsia="Nirmala UI" w:cs="Nirmala UI"/>
        </w:rPr>
        <w:t>కానీ ఆ స్థితిలో ఉన్నవారికి ఉపదేశము ఉన్నది. "నీవు తిరిగి వచ్చినయెడల" అలాగే "నీవు హీనమైనదానిలోనుండి మూల్యమైనదానిని వేరుచేసినయెడల" అప్పుడు దేవుడు వారియొద్దకు తిరిగి వచ్చును. హెబ్రీ భాషలో ఆ వచనమందలి "నేను నిన్ను మరల తీసికొని వచ్చెదను" అనే మాటకు అర్థం, వారు ఆయనయొద్దకు తిరిగి వచ్చినయెడల దేవుడు వారియొద్దకు తిరిగి వచ్చును.</w:t>
      </w:r>
    </w:p>
    <w:p>
      <w:pPr>
        <w:pStyle w:val="ArticleScripture"/>
        <w:jc w:val="left"/>
      </w:pPr>
      <w:r>
        <w:rPr>
          <w:rFonts w:ascii="Nirmala UI" w:hAnsi="Nirmala UI" w:eastAsia="Nirmala UI" w:cs="Nirmala UI"/>
        </w:rPr>
        <w:t>కాబట్టి దేవునికి లోబడుడి. సాతానుని ప్రతిఘటించుడి, అప్పుడు అతడు మీ యొద్దనుండి పారిపోవును. దేవునికి సమీపించుడి, అప్పుడు ఆయన మీకు సమీపించును. పాపులారా, మీ చేతులను శుద్ధపరచుకొనుడి; ద్విమనస్కులారా, మీ హృదయములను శుద్ధపరచుకొనుడి. దుఃఖించుడి, విలపించుడి, రోదించుడి; మీ నవ్వు శోకముగా, మీ ఆనందము విషాదముగా మారునట్లు చూడుడి. ప్రభువు దృష్టిలో మీరే మీరును వినయపడుడి, అప్పుడు ఆయన మిమ్మును ఉన్నతపరచును. యాకోబు 4:7-10.</w:t>
      </w:r>
    </w:p>
    <w:p>
      <w:pPr>
        <w:pStyle w:val="ArticleBody"/>
        <w:jc w:val="left"/>
      </w:pPr>
      <w:r>
        <w:rPr>
          <w:rFonts w:ascii="Nirmala UI" w:hAnsi="Nirmala UI" w:eastAsia="Nirmala UI" w:cs="Nirmala UI"/>
        </w:rPr>
        <w:t>వారు దేవునియొద్దకు సమీపించుదినయెడల, ఆయన వారియొద్దకు సమీపించును. వారు ఈ సంగతులను చేయునట్లయితే, వారు ప్రభువు సన్నిధిలో "నిలుచుదురు", మరియు వారు దేవుని "నోరు" అవుదురు. అంతకుమించి ఆయన యిర్మియాకు (మనకు) బోధించుచున్నది ఏమనగా, తన ప్రజలను "దుష్టుల" పట్ల "దుర్భేద్యమైన పిత్తల గోడ"గా చేయును; తరువాత "భయంకరులు" యిర్మియా ప్రాతినిధ్యం వహించు వారిమీద యుద్ధము చేయబోవుదురు. "దుష్టులు" అనునది మత్తయి సువార్తలోని "మూఢ కన్యలు"కు దానియేలు చేసిన ప్రతినిధిత్వము. "భయంకరులు" అనునది ఆధునిక బాబిలోను యొక్క త్రివిధ ఐక్యమును ఆదివారపు ధర్మశాసన సంక్షోభకాలమున ప్రాతినిధ్యం వహించును.</w:t>
      </w:r>
    </w:p>
    <w:p>
      <w:pPr>
        <w:pStyle w:val="ArticleBody"/>
        <w:jc w:val="left"/>
      </w:pPr>
      <w:r>
        <w:rPr>
          <w:rFonts w:ascii="Nirmala UI" w:hAnsi="Nirmala UI" w:eastAsia="Nirmala UI" w:cs="Nirmala UI"/>
        </w:rPr>
        <w:t>మూడు ప్రవక్తల సాక్ష్యాలన్నీ ఒకటే చరిత్రను ఉద్దేశిస్తున్నాయి; అయినప్పటికీ, అదే చరిత్రకు సంబంధించిన మూడు భిన్న అంశాలను అవి పరిశీలిస్తున్నాయి. యిర్మియా, మొదటి నిరాశను ఇప్పుడిప్పుడే అనుభవించి, ఇంకా అర్థరాత్రి పిలుపు అనే మార్గచిహ్నానికి చేరని వారిని ప్రతినిధ్యం వహిస్తున్నాడు. ఇదే స్థితిలో మేము 2020 జూలై 18 నుండి ఉన్నాము. ప్రశ్న ఏమిటంటే మేము తిరిగి వస్తామా అన్నది. అలా చేస్తే, అమెరికా సంయుక్త రాష్ట్రాలు డ్రాగన్‌వలె "మాట్లాడే" అదే సమయంలో, మేము ప్రభువుకోసం "మాట్లాడుతాము".</w:t>
      </w:r>
    </w:p>
    <w:p>
      <w:pPr>
        <w:pStyle w:val="ArticleBody"/>
        <w:jc w:val="left"/>
      </w:pPr>
      <w:r>
        <w:rPr>
          <w:rFonts w:ascii="Nirmala UI" w:hAnsi="Nirmala UI" w:eastAsia="Nirmala UI" w:cs="Nirmala UI"/>
        </w:rPr>
        <w:t>యిర్మియా చిత్రీకరిస్తున్న చరిత్ర మన ప్రస్తుత చరిత్రయే; అదియే, ఏడు గర్జనలలో అంతర్లీనంగా దాచబడియున్న మూడు మార్గసూచకాలచే సూచించబడిన చరిత్ర. అదియే యోహాను సువార్తలోని ఆ ఖండము ప్రవచనాత్మకంగా స్థాపించబడిన చరిత్ర కూడాను; ఎందుకనగా యోహాను సువార్తలోని నాలుగు అధ్యాయాల ప్రధాన దృష్టి, తాను అబద్ధమునే విశ్వసించితినేమో, తియ్యగా రుచించిన సందేశము వాస్తవానికి విఫలమగు జలములై యుండెనేమో అని ప్రశ్నించుచున్న యిర్మియాకు పరిశుద్ధాత్మ సాంత్వననిచ్చు కార్యమే.</w:t>
      </w:r>
    </w:p>
    <w:p>
      <w:pPr>
        <w:pStyle w:val="ArticleBody"/>
        <w:jc w:val="left"/>
      </w:pPr>
      <w:r>
        <w:rPr>
          <w:rFonts w:ascii="Nirmala UI" w:hAnsi="Nirmala UI" w:eastAsia="Nirmala UI" w:cs="Nirmala UI"/>
        </w:rPr>
        <w:t>కాబట్టి యిర్మియా, సెప్టెంబర్ 11, 2001 నుండి జూలై 18, 2020 వరకు జరిగిన చరిత్రను ప్రతినిధీకరించుచున్నాడు; ఆ దినమున, తరువాత వచ్చే మూడున్నర ప్రతీకాత్మక దినములచే సూచింపబడిన ఆలస్యకాలము ఆరంభమైంది. నేను "ప్రతీకాత్మక"మని చెప్పునప్పుడు కాల ప్రవచనమును ఉద్దేశించుట లేదు. నేను చెప్పునది యిదే: జూలై 18, 2020 న ఆ రెండుగురు సాక్షులు, అనగా బైబిలు మరియు ప్రవచనాత్మ, హతమార్చబడ్డారు; ప్రకటన గ్రంథము పదకొండవ అధ్యాయములో చెప్పినట్లుగా వారి మృతదేహాలు మూడున్నర దినములు వీధిలో వదిలివేయబడ్డాయి.</w:t>
      </w:r>
    </w:p>
    <w:p>
      <w:pPr>
        <w:pStyle w:val="ArticleScripture"/>
        <w:jc w:val="left"/>
      </w:pPr>
      <w:r>
        <w:rPr>
          <w:rFonts w:ascii="Nirmala UI" w:hAnsi="Nirmala UI" w:eastAsia="Nirmala UI" w:cs="Nirmala UI"/>
        </w:rPr>
        <w:t>నా ఇద్దరు సాక్షులకు నేను అధికారము అనుగ్రహింతును; వారు గోణిపట్టులు ధరించుకొని వెయ్యి రెండువందల అరవై దినములు ప్రవచింతురు. ఇవే భూమి దేవుని సమక్షమందు నిలిచియున్న రెండు జీతున వృక్షములు మరియు రెండు దీపస్తంబములు. ఎవడైనను వారిని హాని చేయదలచిన యెడల, అగ్ని వారి నోటిలోనుండి బయలుదేరి వారి శత్రువులను దహించును; ఎవడైనను వారిని హాని చేయదలచిన యెడల, ఇదే విధముగా అతడు హతమగవలెను. వారి ప్రవచన దినములలో వర్షము కురియకుండునట్లుగా ఆకాశమును మూయించుటకు వారికి అధికారము కలదు; జలములమీద అధికారము ఉండి వాటిని రక్తముగా మార్చుటకు, తమ చిత్తము వచ్చినప్పుడల్లా సమస్త పీడలచేత భూమిని బాధించుటకు కూడా అధికారము కలదు. వారు తమ సాక్ష్యమును ముగించినప్పుడు, అగాధమునుండి పైకి వచ్చుచున్న మృగము వారిమీద యుద్ధము చేయును, వారిని జయించి హతముచేయును. వారి మృతదేహములు, ఆత్మార్థముగా సోదోము మరియు ఐగుప్తు అని పిలువబడుచున్న, మన ప్రభువును కూడ సిలువ వేయబడిన, ఆ మహానగరపు వీధిలో పడియుండును. జనములయు వంశములయు భాషలయు జాతులయు అయినవారు వారి మృతదేహములను మూడు దినములన్నర చూచి, వారి మృతదేహములు సమాధులలో ఉంచబడుటకు అనుమతించరు. భూమిపై నివసించువారు వారిని బట్టి సంతోషించి ఉల్లాసించుదురు, ఒకనొకరికి బహుమతులు పంపుదురు; ఏలయనగా ఈ ఇద్దరు ప్రవక్తలు భూమిపై నివసించువారిని పీడించిరి. ప్రకటన గ్రంథము 11:3-10.</w:t>
      </w:r>
    </w:p>
    <w:p>
      <w:pPr>
        <w:pStyle w:val="ArticleBody"/>
        <w:jc w:val="left"/>
      </w:pPr>
      <w:r>
        <w:rPr>
          <w:rFonts w:ascii="Nirmala UI" w:hAnsi="Nirmala UI" w:eastAsia="Nirmala UI" w:cs="Nirmala UI"/>
        </w:rPr>
        <w:t>యిర్మీయా స్థితి ద్వారా సమర్పితమైన సాక్ష్యం నిరాశ అనంతరం, అయితే అర్ధరాత్రి గళఘోషకు పూర్వమే ఉన్నది. అర్ధరాత్రి గళఘోష సందేశమునకు స్వరముగా నిలవుటకు ముందుగా యిర్మీయా తిరిగి రావలసి వచ్చింది. ఇదే మన ప్రస్తుత స్థితి. మనము పరిశీలిస్తున్న యోహాను సువార్తలోని నాలుగు అధ్యాయాలకు ఇదే చారిత్రక సందర్భం, మరియు ఏడు గర్జనలలో అంతర్లీనమైన గుప్త చరిత్ర ద్వారా సూచింపబడిన చరిత్రయు ఇదే.</w:t>
      </w:r>
    </w:p>
    <w:p>
      <w:pPr>
        <w:pStyle w:val="ArticleBody"/>
        <w:jc w:val="left"/>
      </w:pPr>
      <w:r>
        <w:rPr>
          <w:rFonts w:ascii="Nirmala UI" w:hAnsi="Nirmala UI" w:eastAsia="Nirmala UI" w:cs="Nirmala UI"/>
        </w:rPr>
        <w:t>యోహాను యొక్క నాలుగు అధ్యాయాల సాక్ష్యంలో ‘ఆశ్వాసకుడు’తో సంబంధమున్న వెలుగును పరిశీలించినయెడల, ఆ వృత్తాంతము జూలై 18, 2020, నిరాశ మరియు ఆలస్యకాలము, ముద్ర విడిపించబడిన మధ్యరాత్రి మొర యొక్క సందేశము, అలాగే ఆదివారం చట్టమునకు సంబంధించిన రాబోయే తీర్పు గురించినదని గుర్తించుటకు పుష్కలమైన సాక్ష్యాలు మనకు లభించును. ఆ అధ్యాయాలు దాచబడిన చరిత్ర యొక్క ప్రవచనాత్మక నిర్మాణాన్ని పునాదిగా చేసుకొని నిర్మించబడియున్నవి.</w:t>
      </w:r>
    </w:p>
    <w:p>
      <w:pPr>
        <w:pStyle w:val="ArticleBody"/>
        <w:jc w:val="left"/>
      </w:pPr>
      <w:r>
        <w:rPr>
          <w:rFonts w:ascii="Nirmala UI" w:hAnsi="Nirmala UI" w:eastAsia="Nirmala UI" w:cs="Nirmala UI"/>
        </w:rPr>
        <w:t>త్వరలో సంభవించబోవు సంకటకాలంలో మనము దేవుని నోరుగా ఉండవలెనంటే, ఇప్పుడే మన కర్తవ్యము ‘నీచమైన దానిలోనుండి విలువైన దానిని వేరుపరచుట’; లేదా, ఇదే కార్యమును యాకోబు యీలాగు సూచిస్తాడు: ‘శుద్ధపరచుకొనుడి మీ చేతులను, పాపులారా; పరిశుద్ధపరచుకొనుడి మీ హృదయములను, ద్విమానస్కులారా. దుఃఖించుడి, విలపించుడి, ఏడ్చుడి; మీ నవ్వు శోకముగా మారునట్లు, మీ ఆనందము భారముగా మారునట్లు. ప్రభువు సన్నిధిలో తమను తాము వినయపరచుకొనుడి, అప్పుడు ఆయన మిమ్మును ఎత్తిపోతును’; సమీప భవిష్యత్తులో నిశానముగా.</w:t>
      </w:r>
    </w:p>
    <w:p>
      <w:pPr>
        <w:pStyle w:val="ArticleScripture"/>
        <w:jc w:val="left"/>
      </w:pPr>
      <w:r>
        <w:rPr>
          <w:rFonts w:ascii="Nirmala UI" w:hAnsi="Nirmala UI" w:eastAsia="Nirmala UI" w:cs="Nirmala UI"/>
        </w:rPr>
        <w:t>ఆయన జాతులకొరకు ఒక ధ్వజమును స్థాపించును; ఇశ్రాయేలుయొక్క నిర్బాసితులను సమీకరించును; భూమి నాలుగు మూలలనుండి యూదావారి చెల్లాచెదురైనవారిని చేర్చుకొనును. యెషయా 11:12.</w:t>
      </w:r>
    </w:p>
    <w:p>
      <w:pPr>
        <w:pStyle w:val="ArticleBody"/>
        <w:jc w:val="left"/>
      </w:pPr>
      <w:r>
        <w:rPr>
          <w:rFonts w:ascii="Nirmala UI" w:hAnsi="Nirmala UI" w:eastAsia="Nirmala UI" w:cs="Nirmala UI"/>
        </w:rPr>
        <w:t>ఈ నాలుగు అధ్యాయాలపై మన పరిశీలనను తదుపరి వ్యాసంలో ముగింపుకు తీసుకువస్తాము.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సత్యము యేమిటి? - సంఖ్య నాలుగు</dc:title>
  <dc:subject>మీ హృదయము కలవరపడకుడి</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