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సత్యము ఏమిటి? - సంఖ్య ఐదు</w:t>
      </w:r>
    </w:p>
    <w:p>
      <w:pPr>
        <w:pStyle w:val="ArticleSubtitle"/>
        <w:jc w:val="left"/>
      </w:pPr>
      <w:r>
        <w:rPr>
          <w:rFonts w:ascii="Nirmala UI" w:hAnsi="Nirmala UI" w:eastAsia="Nirmala UI" w:cs="Nirmala UI"/>
        </w:rPr>
        <w:t>సాంత్వనకర్త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ఏడు గర్జనలలో ఆవిష్కృతమైన ప్రవచనాత్మక చరిత్ర, మనము ఇప్పుడున్న చరిత్రను గుర్తిస్తుంది. అది సూచించిన చరిత్ర వచ్చువరకు ఆ రహస్యం దాచబడియుండెను. ఇది ఆ సమయం; సాంత్వనకర్త, “సత్యము” యొక్క ఆత్మ, యోహాను “యేసు క్రీస్తు ప్రకటన” అని పిలిచిన సత్యాన్ని వెల్లడించుచున్నది; ఎందుకనగా యేసు క్రీస్తే సత్యము. ఇది, “సత్యము” అనే పదము దేవుని స్వభావాన్ని మాత్రమేగు సూచించుననేది కాదు. మరియు వేదగ్రంథమంతటా హెబ్రీ పదమైన “సత్యము” అతి లోతైన విధములలో వినియోగింపబడుచున్నదని తెలుపు ఆ అద్భుత భాషావేత్త యొక్క ప్రకటన మాత్రముకూడ కాదు. అయితే, ఇది గ్రహింపబడినప్పుడు ప్రకటన గ్రంథములోని ప్రవచనాలను విప్పుటకు తాళంచెవిగా మారి, అట్టి ప్రక్రియద్వారా సమస్త బైబిలును తెరిచివేయు ఆశ్చర్యకరమైన అద్భుతముకూడా. కాని అది చూచుటకును, వినుటకును, అందులో వ్రాయబడిన వాటిని కాపాడుటకును సిద్ధపడినవారికే; సమయము సమీపమై యున్నది.</w:t>
      </w:r>
    </w:p>
    <w:p>
      <w:pPr>
        <w:pStyle w:val="ArticleBody"/>
        <w:jc w:val="left"/>
      </w:pPr>
      <w:r>
        <w:rPr>
          <w:rFonts w:ascii="Nirmala UI" w:hAnsi="Nirmala UI" w:eastAsia="Nirmala UI" w:cs="Nirmala UI"/>
        </w:rPr>
        <w:t>మనుష్యులు “సత్యము”ను, దాని చేత పరిశుద్ధీకరింపబడునట్లుగా, గ్రహించుటకు పరిశుద్ధాత్మయొక్క సాన్నిధ్యం అవసరం. మనుష్యులు “సత్యము” అనే పదమును బౌద్ధికంగా అర్థంచేసుకోగలరు; దాని ప్రాముఖ్యతను చూచి ఆశ్చర్యపడగలరు కూడాను; అయితే “సత్యము” తినబడవలెను. అది అంతరంగంగా స్వీకరింపబడి, వ్యక్తియొక్క అనుభవములో భాగముగా చేయబడవలెను; ఎందుకనగా వాక్యము క్రీస్తు స్వరూపమునకు రూపాంతరింపబడుటకై ప్రయత్నించువారికి దేవుని సృజనాత్మక శక్తిని అందించును. “సత్యము”గా అనువదింపబడిన హెబ్రీ పదమును గూర్చి చేసిన నా వ్యక్తిగత పరిశోధనకు ఆరంభస్థలాలలో ఒకటి హెబ్రీ పండితులయే; వారు బైబిలులో “సత్యము” అనే పదముని అద్భుత స్వభావమును మరియు దాని వినియోగమును కూడ చర్చిస్తారు. అయినప్పటికీ, “సత్యము” అనే పదమును గూర్చిన వారి బౌద్ధిక అవగాహన వారిని క్రీస్తునొద్దకు నడిపినదని విశ్వసించుటకు కారణమేమియు లేదు.</w:t>
      </w:r>
    </w:p>
    <w:p>
      <w:pPr>
        <w:pStyle w:val="ArticleBody"/>
        <w:jc w:val="left"/>
      </w:pPr>
      <w:r>
        <w:rPr>
          <w:rFonts w:ascii="Nirmala UI" w:hAnsi="Nirmala UI" w:eastAsia="Nirmala UI" w:cs="Nirmala UI"/>
        </w:rPr>
        <w:t>పవిత్రాత్ముని సాన్నిధ్యముతో వాక్యము భుజింపబడవలెననే ప్రవచనాత్మక సత్యము, పది కన్యల ఉపమానంలో ‘నూనె’ గురించి వైట్ సోదరి ఇచ్చిన నిర్వచనంతో ప్రతిధ్వనిస్తుంది; అలాగే వరునికై నిరీక్షిస్తున్న కన్యల రెండు వర్గాలపై ఆమె చేసిన వర్ణనతో కూడ ప్రతిధ్వనిస్తుంది.</w:t>
      </w:r>
    </w:p>
    <w:p>
      <w:pPr>
        <w:pStyle w:val="ArticleBody"/>
        <w:jc w:val="left"/>
      </w:pPr>
      <w:r>
        <w:rPr>
          <w:rFonts w:ascii="Nirmala UI" w:hAnsi="Nirmala UI" w:eastAsia="Nirmala UI" w:cs="Nirmala UI"/>
        </w:rPr>
        <w:t>ఒక ప్రతీకకు సాధారణంగా ఒకటికంటే ఎక్కువ అర్థాలు ఉంటాయి; ఆ ప్రతీక ఉన్న సందర్భమే దాని అర్థాన్ని నిర్ణయించవలెను. ఆ అర్థం, పదానికి వ్యాకరణశాస్త్ర నిపుణుడు ఇచ్చిన నిర్వచనముచేత గాని, ఆ పదం వ్రాయబడిన చారిత్రక కాలపరిమితిచేత గాని నిర్ణయించబడకూడదు. ‘సత్యం’ను నిరాకరించుటకై అడ్వెంటిజం ధర్మశాస్త్రవేత్తలు ఆశ్రయించినవి ఆ రెండు పద్ధతులే. ప్రతీకం వాడబడిన సందర్భమే దాని నిర్వచనాన్ని నిర్ణయిస్తుంది. ప్రవచనాత్మ రచనలలో, పది కన్యల ఉపమానంలోని ‘నూనె’ అన్న పదం, ‘నూనె’ ఉల్లేఖించబడిన పాఠ్యభాగం యొక్క సందర్భానుసారంగా, కనీసం కొన్ని భిన్న విషయాలను ప్రతీకిస్తుంది. కన్యలలో ఒక వర్గం నూనెను కలిగియుండగా మరొక వర్గం దానిని కలిగియుండకపోవుటకు కారణమెందుకు?</w:t>
      </w:r>
    </w:p>
    <w:p>
      <w:pPr>
        <w:pStyle w:val="ArticleScripture"/>
        <w:jc w:val="left"/>
      </w:pPr>
      <w:r>
        <w:rPr>
          <w:rFonts w:ascii="Nirmala UI" w:hAnsi="Nirmala UI" w:eastAsia="Nirmala UI" w:cs="Nirmala UI"/>
        </w:rPr>
        <w:t>దుర్మార్గములోను, వంచనలోను, భ్రాంతిలోను, మరణపు నీడయందే పడి యున్న ఒక లోకము ఉంది—నిద్రలో, నిద్రలో. వారిని మేల్కొలిపించుటకు ఆత్మలో ప్రసవవేదనను అనుభవించువారు ఎవరు? ఏ స్వరము వారిని చేరగలదు? నా మనస్సు భవిష్యత్తువై లాగబడుచున్నది; అప్పుడు సంకేతము ఇవ్వబడును: ‘ఇదిగో, వరుడు వచ్చుచున్నాడు; ఆయనను కలిసికొనుటకై బయలుదేరుడి.’ కాని తమ దీపములను నింపుటకై తైలమును సమకూర్చుకొనుటలో కొందరు ఆలస్యము చేసినివారైయుందురు; మరియు ఆలస్యమై, ఆ తైలము సూచించుచున్న చరిత్ర బదిలీ చేయలేనిదని వారు గ్రహింతురు. ఆ తైలము క్రీస్తుయొక్క నీతియే. అది చరిత్రను సూచించుచున్నది; మరియు చరిత్ర బదిలీ చేయలేనిది. ఎవడును దానిని మరొకరి కొరకు సంపాదింపలేడు. ప్రతి వ్యక్తి తనకొరకు పాపముయొక్క ప్రతి మచ్చనుండి శుద్ధింపబడిన చరిత్రను తానే సంపాదించుకొనవలెను. బైబిల్ ఎకో, మే 4, 1896.</w:t>
      </w:r>
    </w:p>
    <w:p>
      <w:pPr>
        <w:pStyle w:val="ArticleBody"/>
        <w:jc w:val="left"/>
      </w:pPr>
      <w:r>
        <w:rPr>
          <w:rFonts w:ascii="Nirmala UI" w:hAnsi="Nirmala UI" w:eastAsia="Nirmala UI" w:cs="Nirmala UI"/>
        </w:rPr>
        <w:t>త్వరలో సమీపించుచున్న సంక్షోభములో విజయం సాధించుటకు అవసరమైన నైతిక స్వభావము మూర్ఖ కన్యలయందు లేదు. వారికి క్రీస్తు యొక్క నీతి లోపమైయున్నది. అయితే నూనె కూడా ఒక సందేశమే; మరియు ‘చివరి దినములలో’ పది కన్యల ఉపమానములోని ఆ నూనె అనునది వినబడవలసినదియు, చదువబడవలసినదియు, గైకొనబడవలసినదియైన యేసుక్రీస్తు యొక్క ప్రకటనచేత ప్రతినిధీకరింపబడిన తుద హెచ్చరికా సందేశమే.</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ఈ "తైలం" అంతిమ సందేశమే; అది మళ్లీ యేసుక్రీస్తుయొక్క ప్రకటనయే. ఆ భాగములో తైలం పొందదలచినవారు హోరేబు గుహలో మోషే చేసినట్లుగా దేవునిని విన్నపించవలెను. కాని గమనించవలసినది ఏమనగా, దేవుడు తన "మహిమ"ను మనకు "చూపునట్లు" మనము "మోషే చేసినట్లుగా విన్నపము చేయుట" కావలెననుకొనినయెడల, ముందుగా సాంత్వనకర్తయైన పవిత్రాత్మను అడగవలెను. అలా చేసినయెడల, దూతలచేతను రెండు బంగారు గొట్టములచేతను క్రీస్తుయొక్క నీతిని మనము స్వీకరించెదము. అదే సమయంలో మనము యేసుక్రీస్తుయొక్క ప్రకటన యొక్క సందేశమును నిరాకరించుచుండి, లయొదికేయ ఆడ్వెంటిజము యొక్క సంప్రదాయాలు మరియు ఆచారాలు చేయవలెనని సూచించినట్టుగా క్రీస్తుయొక్క స్వభావము కొరకు ప్రార్థించి విన్నపము చేయగలమని యోచించినయెడల, మనమే మనలను మోసగించుకొనుచున్నాము. ఆయన నీతి మనకు చేరునది "దేవుని ఆత్మయొక్క సందేశాలు" ద్వారానే; వాటిని దేవుని సింహాసనము ఎదుట నిలిచియున్న అభిషిక్తులైన ఇద్దరు మనకు అందించుచున్నారు. ఆయన సందేశమును మనము తిరస్కరించినప్పుడు, ఆయన నీతినే మనము తిరస్కరించుచున్నాము.</w:t>
      </w:r>
    </w:p>
    <w:p>
      <w:pPr>
        <w:pStyle w:val="ArticleScripture"/>
        <w:jc w:val="left"/>
      </w:pPr>
      <w:r>
        <w:rPr>
          <w:rFonts w:ascii="Nirmala UI" w:hAnsi="Nirmala UI" w:eastAsia="Nirmala UI" w:cs="Nirmala UI"/>
        </w:rPr>
        <w:t>అప్పుడు నేను ప్రత్యుత్తరమిచ్చి అతనితో చెప్పితిని, దీపస్తంభమునకు కుడిపక్కనను ఎడమపక్కనను ఉన్న ఈ రెండు జయితూని వృక్షములు ఏమిటి? మరల నేను ప్రత్యుత్తరమిచ్చి అతనితో చెప్పితిని, రెండు బంగారు గొట్టములద్వారా తమలోనుండి బంగారు నూనెను పారబోసుచున్న ఈ రెండు జయితూని కొమ్మలు ఏమిటి? అతడు నాతో ప్రత్యుత్తరమిచ్చి చెప్పెను, ఇవి ఏమిటో నీకు తెలియదా? నేను చెప్పితిని, లేదు, నా ప్రభువా. అప్పుడు అతడు చెప్పెను, ఇవి సర్వభూమికి ప్రభువైయున్న వాని సముఖమున నిలుచియున్న ఇద్దరు అభిషిక్తులు. జెకర్యా 4:11-14.</w:t>
      </w:r>
    </w:p>
    <w:p>
      <w:pPr>
        <w:pStyle w:val="ArticleBody"/>
        <w:jc w:val="left"/>
      </w:pPr>
      <w:r>
        <w:rPr>
          <w:rFonts w:ascii="Nirmala UI" w:hAnsi="Nirmala UI" w:eastAsia="Nirmala UI" w:cs="Nirmala UI"/>
        </w:rPr>
        <w:t>'సర్వభూమి యొక్క ప్రభువుకి యెదుట నిలుచు అభిషిక్తులు' అయిన ఆ ఇద్దరు, ప్రకటన గ్రంథము పదకొండవ అధ్యాయంలోని ఇద్దరు సాక్షులుగా కూడా ప్రతినిధీకరించబడ్డారు.</w:t>
      </w:r>
    </w:p>
    <w:p>
      <w:pPr>
        <w:pStyle w:val="ArticleScripture"/>
        <w:jc w:val="left"/>
      </w:pPr>
      <w:r>
        <w:rPr>
          <w:rFonts w:ascii="Nirmala UI" w:hAnsi="Nirmala UI" w:eastAsia="Nirmala UI" w:cs="Nirmala UI"/>
        </w:rPr>
        <w:t>"రెండు సాక్షుల విషయమై ప్రవక్త ఇంకా ఇలా ప్రకటించుచున్నాడు: 'వీవే రెండు జైతూన వృక్షములు, భూమి దేవుని సముఖమున నిలిచియున్న రెండు దీపస్తంభములు.' 'నీ వాక్యము,' అని కీర్తనకర్త చెప్పెను, 'నా పాదములకు దీపము, నా మార్గమునకు వెలుగు.' ప్రకటన 11:4; కీర్తన 119:105. ఆ రెండు సాక్షులు పాతనిబంధన మరియు క్రొత్తనిబంధనల శాస్త్రగ్రంథములను సూచించుచున్నవి." మహా సంఘర్షణ, 267.</w:t>
      </w:r>
    </w:p>
    <w:p>
      <w:pPr>
        <w:pStyle w:val="ArticleBody"/>
        <w:jc w:val="left"/>
      </w:pPr>
      <w:r>
        <w:rPr>
          <w:rFonts w:ascii="Nirmala UI" w:hAnsi="Nirmala UI" w:eastAsia="Nirmala UI" w:cs="Nirmala UI"/>
        </w:rPr>
        <w:t>ఇద్దరు సాక్షుల విషయమై జెకర్యా గాని యోహాను గాని అందించిన సాక్ష్యములో ఏదియైనా మనము పరిగణించినా, దాని సందర్భము యేసు క్రీస్తు యొక్క ప్రకటన అనే సందేశముతో సంబంధించి, ప్రకటన గ్రంథము మొదటి అధ్యాయం మొదటి వచనములో మొదటగా పేర్కొనబడిన సందేశ ప్రసరణ క్రమమే. తండ్రి నుండి కుమారునికి, కుమారుని నుండి దూతలకు, దూతల నుండి ప్రవక్తకు, ప్రవక్త నుండి సంఘమునకు. మానవులతో క్రీస్తు మాట్లాడే ఆ ప్రక్రియయే, అంతిమ హెచ్చరిక సందేశములో ఆయన వెల్లడించదలచిన ముఖ్య అవగాహన. ఇది మొదటి దూత సందేశము మరియు మూడవ దూత సందేశము ప్రదర్శనలో ఉంచిన దృష్టిసారముతో సరిపోతుంది.</w:t>
      </w:r>
    </w:p>
    <w:p>
      <w:pPr>
        <w:pStyle w:val="ArticleBody"/>
        <w:jc w:val="left"/>
      </w:pPr>
      <w:r>
        <w:rPr>
          <w:rFonts w:ascii="Nirmala UI" w:hAnsi="Nirmala UI" w:eastAsia="Nirmala UI" w:cs="Nirmala UI"/>
        </w:rPr>
        <w:t>మొదటి దూత యొక్క సందేశం విలియమ్ మిల్లర్ ద్వారా ప్రతినిధ్యం చేయబడింది. మిల్లర్ తప్పక గుర్తింపబడవలసిన అనేక ప్రవచనాత్మక లక్షణాలను కలిగియున్నాడు. ఆయన ఆ ఉద్యమానికి ‘తండ్రి’; అల్ఫా మరియు ఒమెగా పరంగా చూస్తే, ఇది తప్పనిసరిగా ఒక ‘కుమారుడు’ ఉండవలెనని సూచిస్తుంది. ఆయన ‘మిల్లరైట్’ అనే పేరుతో సూచింపబడిన ఒక ఉద్యమాన్ని ప్రతినిధ్యం చేశాడు; ‘మిల్లరైట్’ అనేది ఒక రకమైన రాయిని సూచించే పదం కూడా. ప్రవచనార్థ బైబిలు వివరణకు సంబంధించిన నియమాల సమాహారం ఆయన ద్వారా వ్యవస్థీకరించబడింది. మిల్లర్ తరం తమ మూర్ఖమైన లవోదికేయ స్థితిని కొనసాగించాలా, లేక జ్ఞానవంతులైన ఫిలదెల్ఫీయులుగా మారాలా అని ఎంచుకొనుచుండగా, దేవుని ఆత్మ యొక్క ఆ సందేశాలు వారిచేత లేదా నిరాకరించబడ్డవి, లేదా స్వీకరించబడ్డవి; అట్టి సందేశాల ప్రకటనలో ఆ నియమాలు ప్రధాన అంశముగా మారాయి. మొదటి దూత సందేశానికి తండ్రిగా ఉన్న ఆయన, మూడవ దూత యొక్క సందేశాన్ని ప్రకటించబోవు ఒక ఉద్యమాన్ని ప్రతిరూపిస్తాడు; ఆ ఉద్యమము ఆ సందేశముపై కలిగే గ్రహింత ఒక ప్రత్యేకమైన ప్రవచనార్థ బైబిలు నియమాల సమాహారముచేత నడిపించబడును; మిల్లర్ మొదటి దూత సందేశాన్ని స్థాపించుటకు ఎలా ఉపయోగింపబడ్డాడో, అట్లే ఆ నియమాలు మూడవ దూత సందేశాన్ని దృఢముగా స్థాపించును. దేవుడు ఎప్పటికీ మారడు; యేసుక్రీస్తు నిన్నను, నేడు, యుగయుగములనూ అదేవాడు.</w:t>
      </w:r>
    </w:p>
    <w:p>
      <w:pPr>
        <w:pStyle w:val="ArticleScripture"/>
        <w:jc w:val="left"/>
      </w:pPr>
      <w:r>
        <w:rPr>
          <w:rFonts w:ascii="Nirmala UI" w:hAnsi="Nirmala UI" w:eastAsia="Nirmala UI" w:cs="Nirmala UI"/>
        </w:rPr>
        <w:t>నా ప్రియ సోదరులారా, మోసపడకండి. ప్రతి మేలైన వరమును, ప్రతి సంపూర్ణమైన దానమును పైనుండి వచ్చును; మార్పు లేనివాడైన, పరివర్తనపు నీడ కూడ లేని వెలుగుల తండ్రియొద్దనుండే అవి దిగివచ్చును. తన చిత్తప్రకారముగా ఆయన సత్యవాక్యముచేత మమ్మును జన్మింపజేశాడు, తన సృష్టులలో మనము ఒక విధమైన మొదటి ఫలములై యుండునట్లు. యాకోబు 1:16–18.</w:t>
      </w:r>
    </w:p>
    <w:p>
      <w:pPr>
        <w:pStyle w:val="ArticleBody"/>
        <w:jc w:val="left"/>
      </w:pPr>
      <w:r>
        <w:rPr>
          <w:rFonts w:ascii="Nirmala UI" w:hAnsi="Nirmala UI" w:eastAsia="Nirmala UI" w:cs="Nirmala UI"/>
        </w:rPr>
        <w:t>అడ్వెంటిజము యొక్క ఆరంభములో గాని అంతములో గాని, నూనె ద్వారా సూచింపబడిన దేవుని ఆత్మ యొక్క సందేశములు రెండు సాక్షుల ద్వారా సంప్రేషింపబడుతాయి. ఆరంభకాలంలో మిల్లరైట్లయొద్ద ఆ రెండు సాక్షులు పాత నిబంధనయు, కొత్త నిబంధనయు కాగా, అంత్యములో అవి బైబిలు మరియు ప్రవచనాత్మ అయి యుందురు. ఇదే కారణముచేత, పరిశోధనా తీర్పు యొక్క చివరి దినములలో దేవుని ప్రజల అంత్యస్థితిని అత్యంత సంపూర్ణముగా ప్రతిరూపించువాడు అయిన యోహాను పత్నోసు ద్వీపములో యుండెను.</w:t>
      </w:r>
    </w:p>
    <w:p>
      <w:pPr>
        <w:pStyle w:val="ArticleScripture"/>
        <w:jc w:val="left"/>
      </w:pPr>
      <w:r>
        <w:rPr>
          <w:rFonts w:ascii="Nirmala UI" w:hAnsi="Nirmala UI" w:eastAsia="Nirmala UI" w:cs="Nirmala UI"/>
        </w:rPr>
        <w:t>మీ సహోదరుడనైనను, శ్రమలోను యేసుక్రీస్తు యొక్క రాజ్యములోను సహనములోను మీతో సహభాగియై యున్న నేను యోహాను, దేవుని వాక్యము నిమిత్తమును యేసుక్రీస్తు సాక్ష్యము నిమిత్తమును పత్మోస్ అను దీవిలో ఉండినాను. ప్రకటన గ్రంథము 1:9.</w:t>
      </w:r>
    </w:p>
    <w:p>
      <w:pPr>
        <w:pStyle w:val="ArticleBody"/>
        <w:jc w:val="left"/>
      </w:pPr>
      <w:r>
        <w:rPr>
          <w:rFonts w:ascii="Nirmala UI" w:hAnsi="Nirmala UI" w:eastAsia="Nirmala UI" w:cs="Nirmala UI"/>
        </w:rPr>
        <w:t>పత్నమోసు యొక్క ప్రవచనాత్మక నేపథ్యం యోహాను హింసకు గురవుతున్నాడని సూచిస్తుంది. బైబిలు మరియు ప్రవచన ఆత్మ ద్వారా యేసుక్రీస్తు యొక్క ప్రకటనను గుర్తింపజేసే దేవుని ఆత్మ సందేశాలను ఆయన స్వీకరించినందున ఆయన హింసింపబడ్డాడు.</w:t>
      </w:r>
    </w:p>
    <w:p>
      <w:pPr>
        <w:pStyle w:val="ArticleBody"/>
        <w:jc w:val="left"/>
      </w:pPr>
      <w:r>
        <w:rPr>
          <w:rFonts w:ascii="Nirmala UI" w:hAnsi="Nirmala UI" w:eastAsia="Nirmala UI" w:cs="Nirmala UI"/>
        </w:rPr>
        <w:t>దేవుని 'అంత్యదినపు' ప్రజలపై పీడనను ప్రకటన గ్రంథము పదకొండవ అధ్యాయంలో కూడా ప్రతినిధీకరించబడుతుంది; ఆ దృశ్యంలో ఇద్దరు సాక్షులు వీధులలో హతులై, వారి మరణాన్ని అందరూ ఉత్సవంగా జరుపుకుంటారు. పదకొండవ అధ్యాయంలో ఆ ఇద్దరు సాక్షులు ఎలీయా మరియు మోషే. వారు మూడున్నర సంవత్సరములపాటు తమ సాక్ష్యాన్ని ఇచ్చి, తరువాత హతులయ్యారు; అనంతరం పునరుత్థాపింపబడ్డారు.</w:t>
      </w:r>
    </w:p>
    <w:p>
      <w:pPr>
        <w:pStyle w:val="ArticleBody"/>
        <w:jc w:val="left"/>
      </w:pPr>
      <w:r>
        <w:rPr>
          <w:rFonts w:ascii="Nirmala UI" w:hAnsi="Nirmala UI" w:eastAsia="Nirmala UI" w:cs="Nirmala UI"/>
        </w:rPr>
        <w:t>ప్రవక్తలందరూ తమ స్వకాల చరిత్రకన్నా అంత్యదినముల విషయమై ఎక్కువగా మాట్లాడారు; కాబట్టి అంత్యదినములను గురించి మాట్లాడే గ్రంథమును వెదకవలసి వచ్చినయెడల, బైబిలులోని సమస్త గ్రంథములు సంగమించి తుదముగింపు పొందే ప్రకటన గ్రంథమే అది. కనుక అంత్యదినములలో హతమై, అనంతరం పునరుజ్జీవింపబడే ఒక "సందేశము" తప్పనిసరిగా ఉండవలెను. ప్రకటన గ్రంథము పదకొండవ అధ్యాయం ఫ్రెంచ్ విప్లవ చరిత్రను చిత్రీకరించును; అయితే అది మరింత ప్రత్యక్షంగా అంత్యదినములలో మూడవ దూత యొక్క సందేశంపై జరిగే దాడిని ప్రతిబింబించును. మిల్లరు యొక్క సందేశము మరియు ఉద్యమముచేత ప్రతిరూపింపబడిన ఆ సందేశము మరియు ఉద్యమము ఆ దాడిని అనుభవించి, 2020 జూలై 18న మరణమొందెను. ప్రకటన గ్రంథము పదకొండవ అధ్యాయం ప్రకారం, ఆ దాడి అగాధపు గుంతనుండి పైకి ఎగసి వచ్చిన మృగమిచేత చేయబడును.</w:t>
      </w:r>
    </w:p>
    <w:p>
      <w:pPr>
        <w:pStyle w:val="ArticleScripture"/>
        <w:jc w:val="left"/>
      </w:pPr>
      <w:r>
        <w:rPr>
          <w:rFonts w:ascii="Nirmala UI" w:hAnsi="Nirmala UI" w:eastAsia="Nirmala UI" w:cs="Nirmala UI"/>
        </w:rPr>
        <w:t>వారు తమ సాక్ష్యమును ముగించిన తరువాత, అగాధపు బావి నుండి పైకి ఎక్కి వచ్చు మృగము వారి మీద యుద్ధము చేయును; వారిని జయించి వారిని హతము చేయును. వారి మృతదేహములు ఆ మహానగరపు వీధియందు పడియుండును; దానిని ఆత్మార్థముగా సొదొము మరియు ఈగుప్తు అని పిలువబడును, అక్కడయే మన ప్రభువు సిలువవేయబడెను. ప్రకటన గ్రంథము 11:8, 9.</w:t>
      </w:r>
    </w:p>
    <w:p>
      <w:pPr>
        <w:pStyle w:val="ArticleBody"/>
        <w:jc w:val="left"/>
      </w:pPr>
      <w:r>
        <w:rPr>
          <w:rFonts w:ascii="Nirmala UI" w:hAnsi="Nirmala UI" w:eastAsia="Nirmala UI" w:cs="Nirmala UI"/>
        </w:rPr>
        <w:t>“అగాధపు బావి” సాతానిక శక్తి యొక్క ఒక కొత్త ప్రత్యక్షీకరణను సూచిస్తుందని సోదరి వైట్ మనకు తెలియజేస్తున్నారు.</w:t>
      </w:r>
    </w:p>
    <w:p>
      <w:pPr>
        <w:pStyle w:val="ArticleScripture"/>
        <w:jc w:val="left"/>
      </w:pPr>
      <w:r>
        <w:rPr>
          <w:rFonts w:ascii="Nirmala UI" w:hAnsi="Nirmala UI" w:eastAsia="Nirmala UI" w:cs="Nirmala UI"/>
        </w:rPr>
        <w:t>‘వారు తమ సాక్ష్యము పూర్తిచేసినప్పుడు [పూర్తి చేస్తున్నప్పుడు].’ గోణిపట్టును ధరించి ప్రవచింపవలసిన రెండు సాక్షుల కాలము 1798లో ముగిసెను. అప్రకాశిత స్థితిలో వారి కార్యము సమాప్తికి సమీపించుచుండగా, ‘ఆగాధపు బావి నుండి ఎగసి వచ్చుచున్న మృగము’గా ప్రతినిధీకరింపబడిన శక్తిచేత వారిమీద యుద్ధము చేయవలసియున్నది. యూరోపులోని అనేక జనములలో చర్చి మరియు రాజ్యమును పాలించిన అధికారములు శతాబ్దములుగా పాపసత్వమనే మాధ్యమముచేత సాతానిచేత నియంత్రింపబడుచుండెను. కాని ఇక్కడ సాతానిక శక్తియొక్క నూతన వ్యక్తీకరణము ప్రదర్శించబడుచున్నది. మహా వివాదము, 268.</w:t>
      </w:r>
    </w:p>
    <w:p>
      <w:pPr>
        <w:pStyle w:val="ArticleBody"/>
        <w:jc w:val="left"/>
      </w:pPr>
      <w:r>
        <w:rPr>
          <w:rFonts w:ascii="Nirmala UI" w:hAnsi="Nirmala UI" w:eastAsia="Nirmala UI" w:cs="Nirmala UI"/>
        </w:rPr>
        <w:t>ప్రకటన గ్రంథములో అగాధ కుండమునుండి వెలువడిన మూడు శక్తులు గుర్తింపబడినవి: మొదటగా ప్రస్తావించబడినది ప్రకటన గ్రంథము తొమ్మిదవ అధ్యాయం, రెండవ వచనములోని ఇస్లాం; రెండవది పదకొండవ అధ్యాయం, ఎనిమిదవ వచనములోని ఫ్రెంచ్ విప్లవ నాస్తికత; మూడవది పదిహేడవ అధ్యాయం, ఎనిమిదవ వచనములోని ఆధునిక రోము. అంత్యదినములలో ఉద్భవించు “కొత్త అవతరణ” మిల్లరైట్ ఉద్యమం ద్వారా సూచింపబడిన ఉద్యమానికే కాక, లోకమంతటికీ దాడి చేయబోవుచున్నది; అది “అర్ధరాత్రి మొర” యొక్క నకిలీ మేల్కొలుపుగా “వోక్-ఇజం” అని పిలువబడుతుంది. వోక్-ఇజం “సాతానిక శక్తి యొక్క కొత్త అవతరణ”ను ప్రతినిధీకరించుచున్నది; ప్రస్తుత యెజుయిట్ ప్రతిక్రీస్తు దానిని నిలబెట్టుచున్నాడు; ఇది వ్యాపారవేత్తలు, ఐక్యరాజ్యసమితి రాజకీయ నాయకులు, అమెరికా సంయుక్త రాష్ట్రాలలోని పతిత ప్రొటెస్టెంట్ సంఘాల ఉదారవాద ప్రతినిధులు, అలాగే RINO-రిపబ్లికన్లతో కలసి ఉన్న డెమోక్రాటిక్ పార్టీ ద్వారా ప్రచారం చేయబడుచున్నది; వీరు పదకొండవ అధ్యాయములో “సొదోము”గా ప్రతినిధీకరింపబడిన సమలైంగిక సమాజంలోని వికృత జీవనశైలులన్నిటి భిన్న రూపాలను లేక ప్రత్యక్షముగా ప్రోత్సహించుచున్నారు, లేక వాటి ప్రోత్సాహానికి అనుమతించుచున్నారు. ఈ మూడు శక్తులే లోకమును హర్మగెద్దోనునకు నడిపించుచున్నవి; అవి నాస్తికతయు లోకాసక్తికి ప్రతీకయైన “ఈగుప్తు”గా కూడ ప్రతినిధీకరింపబడినవి. సిస్టర్ వైట్ “దుష్ట సమాఖ్య” అని పిలిచే దానిని రూపొందించే ఈ మూడు శక్తుల మరో అంశమైన ఫ్రెంచ్ విప్లవ అराजకత్వం అనే నేపథ్యములో స్థాపింపబడి, అవి వోక్-ఇజాన్ని ప్రత్యక్షముగా ప్రోత్సహించుచున్నవి గాని, లేదంటే దాని ప్రోత్సాహానికి అనుమతించుచున్నవి. వోక్-ఇజం పది కన్యల మేల్కొలుపుకు సాతానుని నకిలీ ప్రతిరూపము. ఈ విషయములపై మనకు మరింత చర్చించవలసి ఉన్నది; కాని ముందుగా, 2020 జూలై 18న వీధిలో జరగించబడిన హత్యకు అనంతర పరిణామములను మనము పరిశీలించవలెను.</w:t>
      </w:r>
    </w:p>
    <w:p>
      <w:pPr>
        <w:pStyle w:val="ArticleBody"/>
        <w:jc w:val="left"/>
      </w:pPr>
      <w:r>
        <w:rPr>
          <w:rFonts w:ascii="Nirmala UI" w:hAnsi="Nirmala UI" w:eastAsia="Nirmala UI" w:cs="Nirmala UI"/>
        </w:rPr>
        <w:t>అలాగే, ప్రియ పాఠకా, దయచేసి గ్రహించండి: రిపబ్లికన్ పార్టీకి నేను ఎలాంటి మద్దతు ప్రకటించడం లేదు. ఏ రాజకీయ వాదంపైనా నాకు విశ్వాసం లేదు. నేను సూచిస్తున్నది కేవలం అమెరికా సంయుక్త రాష్ట్రాలు, ఐక్యరాజ్యసమితి మరియు పాపత్వంలో ఉన్న ప్రవచనాత్మక గతిశీలతలనే. 1798 నుండి ఆదివారపు చట్టం వరకూ పరస్పరం సమాంతరంగా ఉన్న రెండు కొమ్ములను మేము నేరుగా పరిశీలించడం ప్రారంభించినప్పుడు, ఆ గతిశీలతలను మరింత విశదంగా ప్రస్తావిస్తాము.</w:t>
      </w:r>
    </w:p>
    <w:p>
      <w:pPr>
        <w:pStyle w:val="ArticleBody"/>
        <w:jc w:val="left"/>
      </w:pPr>
      <w:r>
        <w:rPr>
          <w:rFonts w:ascii="Nirmala UI" w:hAnsi="Nirmala UI" w:eastAsia="Nirmala UI" w:cs="Nirmala UI"/>
        </w:rPr>
        <w:t>నకిలీ అర్ధరాత్రి పిలుపును ప్రతిరూపంగా ప్రదర్శించే శైతానిక వోక్-ఇజం, నిజమైన అర్ధరాత్రి పిలుపుకన్నా ముందుగా ప్రత్యక్షమగును; మరియు సత్యమైన అర్ధరాత్రి పిలుపు సమయమునకు ముందు, వీధులలో హతులైనవారు తుదకు మూర్ఖ కన్యలుగాని జ్ఞానవతి కన్యలుగాని అగుదురు. మన స్వభావాలు నాశనాగ్నికి విధించబడిన కట్టలోనికిగాని, పరలోక ధాన్యశాల కొరకు కట్టలోనికిగాని కట్టివేయబడే ఆ కాలం ఇప్పుడే వచ్చియున్నది.</w:t>
      </w:r>
    </w:p>
    <w:p>
      <w:pPr>
        <w:pStyle w:val="ArticleBody"/>
        <w:jc w:val="left"/>
      </w:pPr>
      <w:r>
        <w:rPr>
          <w:rFonts w:ascii="Nirmala UI" w:hAnsi="Nirmala UI" w:eastAsia="Nirmala UI" w:cs="Nirmala UI"/>
        </w:rPr>
        <w:t>సోదరి వైట్ పేర్కొంటుంది ఏమనగా, ఆలస్యకాలంలో మిల్లరైట్ చరిత్రలోని మూర్ఖ కన్యలు పరీక్షాత్మక నిరాశకు జ్ఞానులైన కన్యలకన్నా భిన్నంగా ప్రతిస్పందించాయి; దాంతో, ఆ ఆలస్యకాలానికి వారి స్వభావాలు ఇప్పటికే స్థిరపడ్డాయని సూచిస్తుంది. అయితే యిర్మియ్యా సాక్ష్యం మనకు తెలియజేయునదేమనగా, మనము దేవునియొద్దకు తిరగ వచ్చునము; అప్పుడు ఆయన కేవలం మనయొద్దకు తిరిగి రావడమే కాక, తదనంతర సంక్షోభంలో మనలను తన నోటి పరికరముగా ఉపయోగించునప్పుడు, దుష్టులకును భయంకరులకును విరోధముగా మనలను కంచె వేసిన ఇత్తడి గోడగా చేయును. అటువంటి ప్రవచనాత్మక దశలోనే యేసు మనలను సాంత్వనపరచుదునని వాగ్దానం చేస్తాడు. ఇదే మన ప్రస్తుత చరిత్ర నేపథ్యంలో ఉంచబడిన యోహాను యొక్క నాలుగు అధ్యాయాల ప్రాముఖ్యత.</w:t>
      </w:r>
    </w:p>
    <w:p>
      <w:pPr>
        <w:pStyle w:val="ArticleBody"/>
        <w:jc w:val="left"/>
      </w:pPr>
      <w:r>
        <w:rPr>
          <w:rFonts w:ascii="Nirmala UI" w:hAnsi="Nirmala UI" w:eastAsia="Nirmala UI" w:cs="Nirmala UI"/>
        </w:rPr>
        <w:t>ఆ నూనె పరిశుద్ధాత్మయే; అది గుణస్వభావమగును, దేవుని ఆత్మయొక్క సందేశములగును. దేవుని ఆత్మ “ఆశ్వాసకుడు” యే. ఎలాగైతే దేవుడు లోకమును ఈలాగు ప్రేమించి తన ఏకజాత కుమారుని ఇచ్చెనో, అలాగే యేసు తాను సృష్టించిన మానవత్వమును తనలో భాగముగా శాశ్వతమునకు స్వచ్ఛందముగా స్వీకరించుటకై తన దైవిక స్వరూపమును త్యజించెనో, అట్లే ఈ కాలమున అనుగ్రహింపబడిన పరిశుద్ధాత్మ మనతో శాశ్వతముగా నివసించును.</w:t>
      </w:r>
    </w:p>
    <w:p>
      <w:pPr>
        <w:pStyle w:val="ArticleScripture"/>
        <w:jc w:val="left"/>
      </w:pPr>
      <w:r>
        <w:rPr>
          <w:rFonts w:ascii="Nirmala UI" w:hAnsi="Nirmala UI" w:eastAsia="Nirmala UI" w:cs="Nirmala UI"/>
        </w:rPr>
        <w:t>మీరు నన్ను ప్రేమించితే, నా ఆజ్ఞలను గైకొనుడి. నేను తండ్రిని వేడుకొందును; ఆయన మీకు మరియొక సాంత్వకుని ఇచ్చును, అతడు నిత్యమును మీతో నుండునట్లు; అదే సత్యాత్మ; లోకం ఆయనను స్వీకరింపలేను, ఏలయనగా అది ఆయనను చూచదు గాని, ఎరుగదు గాని; అయితే మీరు ఆయనను ఎరుగుదురు, ఎందుకనగా ఆయన మీయొద్ద నివసించుచున్నాడు, మీలో ఉండును. మిమ్మును సాంత్వనలేకుండ విడిచిపెట్టను; మీయొద్దకు వచ్చెదను. యోహాను 14:15-18.</w:t>
      </w:r>
    </w:p>
    <w:p>
      <w:pPr>
        <w:pStyle w:val="ArticleBody"/>
        <w:jc w:val="left"/>
      </w:pPr>
      <w:r>
        <w:rPr>
          <w:rFonts w:ascii="Nirmala UI" w:hAnsi="Nirmala UI" w:eastAsia="Nirmala UI" w:cs="Nirmala UI"/>
        </w:rPr>
        <w:t>మనుష్యులతో నిత్యము నివసించుటకు ఎంచుకొనుటయందలి పరిశుద్ధాత్ముని ఈ త్యాగము, స్వర్గీయ త్రయంలోని ఇతర ఇద్దరు వ్యక్తుల త్యాగముతో సమాంతరముగా నిలుస్తుంది. బహుశా, విమోచింపబడిన ప్రతి ఒక్కరి అంతరంగమందు నిత్యము నివసించుటకు తన సిద్ధతయందలి పరిశుద్ధాత్ముని త్యాగము ఎంత ప్రాధాన్యముతో నిండియుంటుందో, అట్లే ప్రాధాన్యముగా ఉన్నది, ఈ ప్రత్యేక చరిత్రలో “సాంత్వనకర్త” యొక్క ఆగమనమే దేవుని ప్రజలు నిత్యమునకు ముద్రింపబడిన సమయమును సూచించుచున్నదనే విషయం.</w:t>
      </w:r>
    </w:p>
    <w:p>
      <w:pPr>
        <w:pStyle w:val="ArticleScripture"/>
        <w:jc w:val="left"/>
      </w:pPr>
      <w:r>
        <w:rPr>
          <w:rFonts w:ascii="Nirmala UI" w:hAnsi="Nirmala UI" w:eastAsia="Nirmala UI" w:cs="Nirmala UI"/>
        </w:rPr>
        <w:t>మరియు దేవుని పరిశుద్ధాత్మను దుఃఖింపజేయకుడి; ఆయనవలన మీరు విమోచన దినమునకు ముద్రింపబడియున్నారు. ఎఫెసీయులకు 4:30.</w:t>
      </w:r>
    </w:p>
    <w:p>
      <w:pPr>
        <w:pStyle w:val="ArticleBody"/>
        <w:jc w:val="left"/>
      </w:pPr>
      <w:r>
        <w:rPr>
          <w:rFonts w:ascii="Nirmala UI" w:hAnsi="Nirmala UI" w:eastAsia="Nirmala UI" w:cs="Nirmala UI"/>
        </w:rPr>
        <w:t>ఆశ్వాసకుని వాగ్దానము సంపూర్ణముగా నెరవేర్చబడిన చరిత్రలో—అదే నూట నలభై నాలుగు వేల వారి చరిత్రలో—పరిశుద్ధాత్మ మనలో "నిలిచియుండును" "నిత్యము." సువార్త యొక్క శర్తులను నెరవేర్చిన ప్రతి క్రైస్తవుడు పరిశుద్ధాత్మను పొందెను; అందుచేత "విమోచనదినము వరకు ముద్రింపబడెను," అయితే ఆ ముద్రింపబడుట కేవలం ఈ ప్రస్తుత చరిత్రలో నూట నలభై నాలుగు వేలవారు ముద్రింపబడవలసిన కాలమునకు ముందుకు సూచించుచున్నది. ఎఫెసీయులకు లేఖలో విమోచనదినము వరకు ముద్రింపబడినవారు, "పరిశుద్ధాత్మను" "దుఃఖపరచు" వారితో విరుద్ధముగా నిర్దేశింపబడిరి. దేవుని ఆత్మయొక్క సూచనలను స్వీకరించుటకు నిరాకరించుటవలన వారు పరిశుద్ధాత్మను దుఃఖపరచుచున్నారు; అట్టి విధంగా వారు బంగారు నూనెను తిరస్కరిస్తున్నారు. ఈ నిరాశకాలములో మనకు "ఆశ్వాసకుని," "సత్యాత్మను" పంపెదనని క్రీస్తు వాగ్దానం చేసునప్పుడు, ఆయన మనమీద తన ముద్రను ఉంచుదునని వాగ్దానించుచున్నాడు; ఆ ముద్ర ఆయన ఆజ్ఞలను పాటించుటను, ప్రత్యేకముగా శబ్బతు ఆజ్ఞను, సూచించుచున్నది; అదే యోహాను ప్రకటనను పొందిన దినము, మరియు అది త్వరలో లోకము ఎదిరించబోవు విషయము.</w:t>
      </w:r>
    </w:p>
    <w:p>
      <w:pPr>
        <w:pStyle w:val="ArticleBody"/>
        <w:jc w:val="left"/>
      </w:pPr>
      <w:r>
        <w:rPr>
          <w:rFonts w:ascii="Nirmala UI" w:hAnsi="Nirmala UI" w:eastAsia="Nirmala UI" w:cs="Nirmala UI"/>
        </w:rPr>
        <w:t>జ్ఞానులైన కన్యలపై ముద్ర వేయబడుట ఆదివారపు చట్టపు పరీక్షకు ముందుగానే నెరవేర్చబడుతుంది; ఎందుకనగా అచ్చటే జ్ఞానులయినవారికీ మూర్ఖులయినవారికీ స్వభావలక్షణాలు వెల్లడికాగలవు; మరియు స్వభావము సంక్షోభకాలములో ఎప్పుడును రూపొందించబడదు, అది కేవలం ప్రత్యక్షమగును. ముద్ర వేయబడుట అనేది, ఇతర విషయాలతోపాటు, లయొదిక్యా మనస్సు నుండి ఫిలదెల్ఫియా మనస్సుకు జరిగే రూపాంతరమును సూచిస్తుంది. సమస్య ఏమనగా, ఆ రూపాంతరము నెరవేర్చబడుటకు, మనలో ప్రతివారికీ తొలి పరీక్ష ఇదే—ఇప్పటివరకు మనము లయొదిక్యవారమై ఉన్నామని నిజముగా గ్రహించుట; యేననగా, లయొదిక్యవారమై యుండగా, వాస్తవములో అన్నీ సమూలంగా తప్పుగా ఉన్నప్పటికీ, అన్నీ సక్రమంగానే ఉన్నాయని భావించుటయే మన ప్రాథమిక ఆత్మీయ మనోభావము. ఆ మనోభావము తప్పక విసర్జింపబడవలెను; అమూల్యమైనదానినుండి వేరుచేయవలసిన హేయమైన వాటిలో అది ఒకటి.</w:t>
      </w:r>
    </w:p>
    <w:p>
      <w:pPr>
        <w:pStyle w:val="ArticleScripture"/>
        <w:jc w:val="left"/>
      </w:pPr>
      <w:r>
        <w:rPr>
          <w:rFonts w:ascii="Nirmala UI" w:hAnsi="Nirmala UI" w:eastAsia="Nirmala UI" w:cs="Nirmala UI"/>
        </w:rPr>
        <w:t>దేవుని జనులు తమ నుదుటులలో ముద్రింపబడిన వెంటనే—అది ఎవరికీ కనబడగలిగే ముద్ర గాని గుర్తు గాని కాదు, అయితే వారు కదలింపబడనంతగా సత్యములో బౌద్ధికంగాను ఆత్మికంగానూ స్థిరపడుట—దేవుని జనులు ముద్రింపబడి దోలికకు సిద్ధపరచబడిన వెంటనే, అది వచ్చును. నిజముగా, అది ఇప్పటికే ప్రారంభమైంది; రాబోవుచున్నది ఏమిటో మనము తెలిసికొనునట్లు మనకు హెచ్చరికనిచ్చుటకై దేవుని తీర్పులు ఇప్పుడు దేశముమీద ఉన్నాయి. సెవెన్త్-డే అడ్వెంటిస్టు బైబిల్ వ్యాఖ్యానము, సంపుటి 4, 1161.</w:t>
      </w:r>
    </w:p>
    <w:p>
      <w:pPr>
        <w:pStyle w:val="ArticleBody"/>
        <w:jc w:val="left"/>
      </w:pPr>
      <w:r>
        <w:rPr>
          <w:rFonts w:ascii="Nirmala UI" w:hAnsi="Nirmala UI" w:eastAsia="Nirmala UI" w:cs="Nirmala UI"/>
        </w:rPr>
        <w:t>యేసు తన శిష్యులకు వాగ్దానం చేసిన “సాంత్వనకర్త” నిరాశ సమయములో వారిని సాంత్వనపరచుచు, తన ప్రజలను సమస్త సత్యములోనికి దారితీయును; మరియు “సత్యములో స్థిరపడుట” ద్వారానే మనము ముద్రింపబడుదుము. ఈ దశలో దేవుని ప్రజలు స్థిరపడవలసిన “సత్యము” అనగా, “కాలము సమీపమైయున్నందున”, అవకాశకాలము ముగియుటకు సరిగ్గా ముందే ముద్ర విప్పబడిన “సత్యము”యే. ఆ సత్యము అనేది ఏడు ఉరుముల గూఢచరిత్ర యొక్క నిర్మాణము; మరియు ఆ గూఢచరిత్రయే యేసుక్రీస్తు ప్రకటన తెరవబడుచున్న కాలచరిత్రను గుర్తింపజేయును. “గూఢచరిత్ర”గా ప్రతినిధించబడిన “సత్యము” ముద్ర విప్పబడుచున్న అదే సమయంలో, ఏడు ఉరుముల గూఢచరిత్ర నెరవేరును. మునుపే ముద్రించబడియున్న సందేశమును స్వీకరించువారిని ముద్రించేది, ఆ “సత్యము” ముద్ర విప్పబడుటయే.</w:t>
      </w:r>
    </w:p>
    <w:p>
      <w:pPr>
        <w:pStyle w:val="ArticleBody"/>
        <w:jc w:val="left"/>
      </w:pPr>
      <w:r>
        <w:rPr>
          <w:rFonts w:ascii="Nirmala UI" w:hAnsi="Nirmala UI" w:eastAsia="Nirmala UI" w:cs="Nirmala UI"/>
        </w:rPr>
        <w:t>ఆదివారపు చట్ట సమయమున సంభవించు కోపోద్రిక్త జాతుల కంపనమునకు ముందుగానే దేవుని ప్రజలు తమ నుదుటులపై ముద్రింపబడుతారు; ఆ కంపనముతో జాతీయ నాశనము ఆరంభమగును. యేసు క్రీస్తుయొక్క ప్రకటన అనగా ప్రకటన గ్రంథములోని "ప్రవచన వాక్యములు"యే; అవి ఇక ముద్రించబడియుండవలసినవి కావు, ఏలయనగా కాలము సమీపమైయున్నది. మనము ధన్యులమగుటకు, అది ఇప్పుడు చదువబడవలసినది, వినబడవలసినది, ముఖ్యముగా గైకొనవలసిన సత్యము.</w:t>
      </w:r>
    </w:p>
    <w:p>
      <w:pPr>
        <w:pStyle w:val="ArticleScripture"/>
        <w:jc w:val="left"/>
      </w:pPr>
      <w:r>
        <w:rPr>
          <w:rFonts w:ascii="Nirmala UI" w:hAnsi="Nirmala UI" w:eastAsia="Nirmala UI" w:cs="Nirmala UI"/>
        </w:rPr>
        <w:t>ఇస్కరియోతు కాని యూదా ఆయనతో ఇట్లనెను, ప్రభువా, నీవు నీ తన్నుతాను మాకే ప్రత్యక్షపరచుకొని లోకమునకు అయితే కాదు, ఎట్లు చేయబోవుచున్నావు? యేసు సమాధానమిచ్చి అతనితో ఇట్లనెను, ఎవడైనను నన్ను ప్రేమించినయెడల నా వాక్యములను గైకొనును; అప్పుడు నా తండ్రి అతనిని ప్రేమించును; మేము అతనియొద్దకు వచ్చి అతనితో నివాసము చేసికొందుము. నన్ను ప్రేమింపనివాడు నా వాక్యములను గైకొనడు; మీరు వినుచున్న వాక్యము నాది కాదు గాని నన్ను పంపిన తండ్రిదే. మీతో యుండుచున్నప్పుడే ఈ సంగతులను మీతో చెప్పితిని. కాని సాంత్వనకర్తయైన పరిశుద్ధాత్ముడు, తండ్రి నా నామమునందు పంపబోవుచున్నవాడు, ఆయనే మీకు సమస్తమును బోధించి, నేను మీతో చెప్పినవన్నియు మీ జ్ఞాపకమునకు తెచ్చును. యోహాను 14:22-26.</w:t>
      </w:r>
    </w:p>
    <w:p>
      <w:pPr>
        <w:pStyle w:val="ArticleBody"/>
        <w:jc w:val="left"/>
      </w:pPr>
      <w:r>
        <w:rPr>
          <w:rFonts w:ascii="Nirmala UI" w:hAnsi="Nirmala UI" w:eastAsia="Nirmala UI" w:cs="Nirmala UI"/>
        </w:rPr>
        <w:t>ముద్రలు విప్పబడుచున్న సందేశాన్ని కాపాడి ఆచరించువారికి, వాగ్దానం ఇదే: ఆశ్వాసకుడు యేసు ‘మీకు’ చెప్పిన ‘ఏదైనను’ సహా మనకు ‘సర్వ విషయములను’ ‘బోధించును’. ఇదే వాగ్దానం ఎమావూస్ శిష్యులకు, అనంతరం పదకొండు శిష్యులకు నెరవేరినది. ఎమావూస్ శిష్యుల కన్నులు ‘నిగ్రహింపబడియుండగా’ వాటిమీదనుండి తన చేయిని క్రీస్తు తొలగించి, తదనంతరం పదకొండు శిష్యుల ‘గ్రహింపును’ ‘తెరచి’, వారు సంపూర్ణముగా ‘శాస్త్రాలను గ్రహించునట్లు’ చేసెను; అప్పుడు ఆయన, ‘చివరి దినముల’లో నివసించి తమ నిరాశనుండి తిరిగి, తమ లయొదికయ స్థితి గూర్చి పశ్చాత్తాపపడీ, ‘సత్యము’ను స్వీకరించు వారికై ఒక వాగ్దానమును నమోదుచేసెను. ‘చివరి దినముల’లో ‘ఆశ్వాసకుడు’ మనకు ‘సర్వ విషయములను’ బోధించుచుండగా, మన ‘స్మరణకు’ ‘సర్వ విషయములను తెచ్చిపెట్టును’. ఆయన మనకు సర్వ విషయములను బోధించుచున్నప్పుడు గత సత్యములను మన స్మరణకు తెచ్చిపెట్టుట ఎంత ప్రాముఖ్యమైనదో, అంతే ప్రాముఖ్యముగా ఆయన ‘రాబోవు సంగతులను మనకు చూపును’.</w:t>
      </w:r>
    </w:p>
    <w:p>
      <w:pPr>
        <w:pStyle w:val="ArticleScripture"/>
        <w:jc w:val="left"/>
      </w:pPr>
      <w:r>
        <w:rPr>
          <w:rFonts w:ascii="Nirmala UI" w:hAnsi="Nirmala UI" w:eastAsia="Nirmala UI" w:cs="Nirmala UI"/>
        </w:rPr>
        <w:t>అయినను నేను మీతో సత్యమును చెప్పుచున్నాను: నేను వెళ్లుట మీకు ప్రయోజనకరము; నేను వెళ్లనియెడల ఆశ్వాసకుడు మీ యొద్దకు రాడు; కానీ నేను వెళ్లినయెడల, అతనిని మీ యొద్దకు పంపుదును. ఆయన వచ్చునప్పుడు, పాపమును గూర్చియు, నీతిని గూర్చియు, తీర్పును గూర్చియు లోకమును నేరపరచును: పాపమును గూర్చి—వారు నన్ను నమ్మనందున; నీతిని గూర్చి—నేను తండ్రియొద్దకు పోవుచున్నాను, ఇకమీదట మీరు నన్ను చూడరు; తీర్పును గూర్చి—ఈ లోకాధిపతి తీర్పుపొందినందున. మీతో చెప్పవలసిన విషయాలు నాకు ఇంకా బహుగా యున్నవి గాని, మీరు వాటిని ఇప్పుడే భరింపలేరు. అయితే సత్యాత్ముడు వచ్చునప్పుడు, ఆయన మిమ్మును సమస్త సత్యములోనికి నడిపించును; ఏనందుననగా ఆయన తనంతట తానే మాటలాడడు; ఏమి వినునో అదే మాటలాడును; రానున్న విషయములను మీకు తెలియజేయును. ఆయన నన్ను మహిమపరచును; ఎందుకనగా నాదియైనదానిని స్వీకరించి మీకు తెలియజేయును. యోహాను 16:7-14.</w:t>
      </w:r>
    </w:p>
    <w:p>
      <w:pPr>
        <w:pStyle w:val="ArticleBody"/>
        <w:jc w:val="left"/>
      </w:pPr>
      <w:r>
        <w:rPr>
          <w:rFonts w:ascii="Nirmala UI" w:hAnsi="Nirmala UI" w:eastAsia="Nirmala UI" w:cs="Nirmala UI"/>
        </w:rPr>
        <w:t>ఈ కాలమున సాంత్వనకర్త మనలను 'సత్యము'లోకి 'నడిపించును', 'రాబోవు విషయములను' సహా 'సకల విషయములను' మనకు 'బోధించును'; ఏలయనగా ఇదే కాలమున యేసుకు మనతో చెప్పవలసిన 'అనేక విషయములు' ఇంకా ఉన్నాయి. ఆ విషయములే—అవి మన 'స్మరణ' నుండి వచ్చినవైనా, 'రాబోవు విషయములైనా', లేదా ఆయన మనతో 'ఇంకా' చెప్పవలసిన అనేక 'విషయములైనా—' రాబోయే సంకటకాలమునకు మనలను ముద్రించువి. అవి అట్లు చేయునవి; ఎందుకనగా ఆయన సత్యము ఆయన సృజనాత్మక శక్తిని ప్రతినిధిస్తుంది. పవిత్ర చరిత్రలో ఆయన ప్రజలపై ఎప్పుడైనా సంభవించిన అతి గొప్ప హింసాకాలము గూర్చి మనము ముందుగా హెచ్చరిక పొందవలెనని ఆయన ఉద్దేశించినందున, రాబోయే సంకటకాలమునకు ముందుగానే ఆయన మనలను ముద్రించుచున్నాడు. ఆ హింస స్పష్టముగా తెలియజేయుచున్నది యేదనగా, క్రీస్తు వాక్యములను ఆయనకు విరోధముగా వంకరగా మార్చినట్లే, మనము గతంలో పలికిన మాటలు, చేసిన క్రియలు స్మరింపబడి మనకు విరోధముగా ఉపయోగింపబడును. అయినప్పటికిని, ఏజికేలు మరియు క్రీస్తు చూపిన ప్రకారమే, వారి తిరుగుబాటుకు విరోధముగా సాక్ష్యమై యుండునట్లుగా సందేశమును మనము సమర్పింపవలెను.</w:t>
      </w:r>
    </w:p>
    <w:p>
      <w:pPr>
        <w:pStyle w:val="ArticleScripture"/>
        <w:jc w:val="left"/>
      </w:pPr>
      <w:r>
        <w:rPr>
          <w:rFonts w:ascii="Nirmala UI" w:hAnsi="Nirmala UI" w:eastAsia="Nirmala UI" w:cs="Nirmala UI"/>
        </w:rPr>
        <w:t>నేను మీతో చెప్పిన మాటను జ్ఞాపకము చేసికొనుడి: దాసుడు తన ప్రభువుకంటె గొప్పవాడు కాదు. వారు నన్ను హింసించినయెడల, మిమ్మును కూడ హింసింతురు; వారు నా వాక్యమును గైకొనినయెడల, మీదానిని కూడ గైకొనుదురు. అయితే నా నామమునిమిత్తము మీమీద ఈ సమస్తమును వారు చేయుదురు, ఏలయనగా నన్ను పంపిన వానిని వారు ఎరుగరు. నేను వచ్చి వారితో మాటలాడక యుంటినెడల వారికి పాపము ఉండేది కాదు; కాని ఇప్పుడు వారి పాపమునకు వారికి నెపమేమియు లేదు. నన్ను ద్వేషించువాడు నా తండ్రిని కూడ ద్వేషించుచున్నాడు. ఎవరును చేయని కార్యములను నేను వారి మధ్య చేయక యుంటినెడల వారికి పాపము ఉండేది కాదు; కానీ ఇప్పుడు వారు చూచి, నన్నును నా తండ్రిని యిద్దరినీ ద్వేషించిరి. అయితే ఇది సంభవించుటయేమనగా, వారి ధర్మశాస్త్రములో వ్రాయబడిన వాక్యము నెరవేరునట్లు: ‘కారణము లేకనే నన్ను ద్వేషించిరి.’ సాంత్వనకర్త వచ్చునప్పుడు—అతనిని నేను తండ్రి యొద్దనుండి మీవద్దకు పంపెదను—అదే తండ్రి యొద్దనుండి బయలుదేరుచున్న సత్యాత్ముడు—అతడు నా విషయమై సాక్ష్యమిచ్చును. యోహాను 15:20-26.</w:t>
      </w:r>
    </w:p>
    <w:p>
      <w:pPr>
        <w:pStyle w:val="ArticleBody"/>
        <w:jc w:val="left"/>
      </w:pPr>
      <w:r>
        <w:rPr>
          <w:rFonts w:ascii="Nirmala UI" w:hAnsi="Nirmala UI" w:eastAsia="Nirmala UI" w:cs="Nirmala UI"/>
        </w:rPr>
        <w:t>"సాంత్వకర్త"యగు "సత్యాత్మ" "సత్యము"యగు క్రీస్తునుగూర్చి "సాక్ష్యమిచ్చును". మరియు ఆ "సత్యము"యే ఆల్ఫా మరియు ఒమేగా, మొదటివాడును చివరివాడును, ఆది మరియు అంతము. ఇప్పుడు ముద్ర విప్పబడుచున్న "ఏడు ఉరుముల" గూఢ చరిత్ర, "నూట నలభై నాలుగు వేలమంది"కి ముద్ర వేయు సందేశము. 2020 జూలై 18 అనంతరం, మొదట మనలను ప్రేమించిన ఆయనయొద్దకు తిరిగి రావాలని మనము ఎన్నుకొనునట్లు యిర్మియా ఒక నిదర్శనమును అందజేయుచున్నాడు. ఆ తిరుగు కార్యమును నెరవేర్చుటలో, మూల్యమైనదిని నీచమైనదినుండి వేరుచేయు బాధ్యత మనపై ఉన్నది. మనము భయముతోను వణుకుచు మన రక్షణను సాధించి ఆ కార్యమును నెరవేర్చినయెడల, మనము ముద్రింపబడెదము, తక్షణమే భూమి చరిత్రలో అతి గొప్ప సంకటంలోనికి ప్రవేశింతుము. అలాగే, ప్రవక్తలు, రాజులు, ధర్ములు చూడుటకై కోరికపట్టిన ఆ చరిత్రను అనుభవించుటయనే విశేషాధికారము మనకు లభించును.</w:t>
      </w:r>
    </w:p>
    <w:p>
      <w:pPr>
        <w:pStyle w:val="ArticleBody"/>
        <w:jc w:val="left"/>
      </w:pPr>
      <w:r>
        <w:rPr>
          <w:rFonts w:ascii="Nirmala UI" w:hAnsi="Nirmala UI" w:eastAsia="Nirmala UI" w:cs="Nirmala UI"/>
        </w:rPr>
        <w:t>ఆ కార్యమును స్వీకరించి తిరిగి వచ్చువారు "దేవుని సింహాసనమునుండి వెలువడుచున్న వెలుగులో నడచుదురు," మరియు "దేవదూతల మాధ్యమముగా పరలోకమునకును భూమికీ మధ్య నిరంతర సంప్రేషణ ఉండును," ఇది ప్రకటన గ్రంథముని ఆరంభ వచనములో గుర్తింపబడిన సంప్రేషణ ప్రక్రియ.</w:t>
      </w:r>
    </w:p>
    <w:p>
      <w:pPr>
        <w:pStyle w:val="ArticleScripture"/>
        <w:jc w:val="left"/>
      </w:pPr>
      <w:r>
        <w:rPr>
          <w:rFonts w:ascii="Nirmala UI" w:hAnsi="Nirmala UI" w:eastAsia="Nirmala UI" w:cs="Nirmala UI"/>
        </w:rPr>
        <w:t>ఈ లోకమందున్న వారందరూ దేవునికి వ్యతిరేకముగా శత్రువు పక్షాన నిలబడలేదు. అందరూ విశ్వాసభ్రష్టులై పోలేదు. దేవునికి సత్యనిష్ఠులైన కొద్దిమంది విశ్వాసస్థులు ఉన్నారు; ఏలయనగా యోహాను వ్రాయుచున్నాడు: ‘దేవుని ఆజ్ఞలను గైకొనుచు, యేసుక్రీస్తు విశ్వాసమును కలిగియున్నవారు ఇక్కడున్నారు.’ ప్రకటన గ్రంథము 14:12. త్వరలో దేవునిని సేవించువారు మరియు ఆయనను సేవింపని వారిమధ్య ఘోరమైన యుద్ధము చెలరేగును. త్వరలో కదిలింపబడగల సమస్తమును కదిలింపబడును, కదిలింపరాని సంగతులు నిలిచి ఉండునట్లు.</w:t>
      </w:r>
    </w:p>
    <w:p>
      <w:pPr>
        <w:pStyle w:val="ArticleScripture"/>
        <w:jc w:val="left"/>
      </w:pPr>
      <w:r>
        <w:rPr>
          <w:rFonts w:ascii="Nirmala UI" w:hAnsi="Nirmala UI" w:eastAsia="Nirmala UI" w:cs="Nirmala UI"/>
        </w:rPr>
        <w:t>సాతాను శ్రద్ధావంతుడైన బైబిలు అధ్యేత. తన కాలము స్వల్పమని అతనికి తెలిసియున్నది, మరియు ఈ భూమిమీద ప్రభువుయొక్క కార్యమునకు ప్రతిగా ప్రతి విధంగాను వ్యతిరేకకార్యము చేయుటకై అతడు యత్నించుచున్నాడు. స్వర్గీయ మహిమయు గత హింసల పునరావృతమునూ కలిసినప్పుడు భూమిమీద జీవించి ఉండబోవు దేవుని ప్రజల అనుభవమును ఏ విధముగా అయినను వివరిచుట అసాధ్యం. వారు దేవుని సింహాసనమునుండి ప్రసరించుచున్న వెలుగులో నడుచుదురు. దూతల ద్వారా పరలోకమునకును భూమికును మధ్య నిరంతర సంబంధము ఉండును. మరియు సాతాను, దుష్ట దూతలచేత పరివేష్టింపబడి, తానే దేవుడనని ప్రకటించుకొనుచు, సాధ్యమైతే ఎన్నుకోబడిన వారినికూడ మోసపరచుటకై అన్ని విధములైన అద్భుతములను చేయును. దేవుని ప్రజలు అద్భుతములు చేయుటయందు తమ భద్రతను కనుగొనరు; ఎందుకనగా చేయబడబోయే అద్భుతములను సాతాను నకిలీగా అనుకరించును. పరీక్షింపబడి నిరూపితులైన దేవుని ప్రజలు నిర్గమకాండము 31:12-18లో చెప్పబడిన చిహ్నమందే తమ శక్తిని కనుగొనుదురు. వారు సజీవ వాక్యముమీద నిలబడవలెను: ‘లిఖితమై యున్నది.’ దృఢముగా నిలిచివుండుటకు వారికి ఇదే ఏకైక పునాది. దేవునితో తమ నిబంధనను భంగపరచినవారు ఆ దినమున దేవుడులేకుండను ఆశలేకుండను ఉండెదరు.</w:t>
      </w:r>
    </w:p>
    <w:p>
      <w:pPr>
        <w:pStyle w:val="ArticleScripture"/>
        <w:jc w:val="left"/>
      </w:pPr>
      <w:r>
        <w:rPr>
          <w:rFonts w:ascii="Nirmala UI" w:hAnsi="Nirmala UI" w:eastAsia="Nirmala UI" w:cs="Nirmala UI"/>
        </w:rPr>
        <w:t>దేవుని ఆరాధకులు నాలుగవ ఆజ్ఞపట్ల తమ గౌరవము వలన విశేషముగా ప్రత్యేకింపబడుదురు; ఏలయనగా అది దేవుని సృజనశక్తి యొక్క చిహ్నమై, మనుష్యుని భక్తి, గౌరవార్పణములపై ఆయన హక్కునకు సాక్ష్యమగును. దుష్టులు అయితే సృష్టికర్త యొక్క స్మారకచిహ్నమును కూల్చివేయుటకై తమ యత్నములచేతను, రోము యొక్క సంస్థను మహిమపరచుటచేతను గుర్తింపబడుదురు. ఈ సంఘర్షణలో తుదకు సమస్త క్రైస్తవలోకం రెండు మహా వర్గములుగా విభజింపబడును: దేవుని ఆజ్ఞలను కాచుకొని యేసు యొక్క విశ్వాసమును కలిగినవారు, మరియు మృగమునకును దాని ప్రతిమకును ఆరాధన చేసి దాని ముద్రను స్వీకరించువారు. సభయు రాష్ట్రమును తమ శక్తిని ఏకపరచి, ‘చిన్నవారును పెద్దవారును, ధనవంతులును పేదవారును, స్వతంత్రులును బానిసలును’ అన్నవారందరినీ మృగముని ముద్రను స్వీకరింపజేయుటకు బలవంతపరచినను, దేవుని ప్రజలు దానిని స్వీకరించరు. ప్రకటన గ్రంథము 13:16. పాత్రోసు ద్వీపమునందలి ప్రవక్త ‘మృగముమీదను, దాని ప్రతిమమీదను, దాని ముద్రమీదను, దాని పేరి సంఖ్యమీదను జయము పొందినవారు దేవుని వీణలను కలిగియుండి గాజు సముద్రముమీద నిలుచియుండుటను’ దర్శించెను; వారు మోషే గీతమును మరియు గొఱ్ఱపిల్ల గీతమును పాడుచున్నారు. ప్రకటన గ్రంథము 15:2.</w:t>
      </w:r>
    </w:p>
    <w:p>
      <w:pPr>
        <w:pStyle w:val="ArticleScripture"/>
        <w:jc w:val="left"/>
      </w:pPr>
      <w:r>
        <w:rPr>
          <w:rFonts w:ascii="Nirmala UI" w:hAnsi="Nirmala UI" w:eastAsia="Nirmala UI" w:cs="Nirmala UI"/>
        </w:rPr>
        <w:t>"దేవుని ప్రజలకు భయంకరమైన పరీక్షలు, శోధనలు ముందున్నాయి. యుద్ధాత్మ భూమి ఒక చివరనుండి మరియొక చివర వరకు జాతులను రేపుచున్నది. కాని రాబోయే కష్టకాలమున నడుమ—జాతి కలిగిననాటి నుండి ఎప్పుడూలేనటువంటి కష్టకాలములో—దేవుని ఎన్నికైన ప్రజలు అచంచలంగా నిలిచియుందురు. సాతాను మరియు అతని సైన్యము వారిని నాశనము చేయలేరు; ఏలయనగా బలమునందు శ్రేష్ఠులైన దేవదూతలు వారిని రక్షింతురు." టెస్టిమోనీస్, సంపుటము 9, 15-17.</w:t>
      </w:r>
    </w:p>
    <w:p>
      <w:pPr>
        <w:pStyle w:val="ArticleBody"/>
        <w:jc w:val="left"/>
      </w:pPr>
      <w:r>
        <w:rPr>
          <w:rFonts w:ascii="Nirmala UI" w:hAnsi="Nirmala UI" w:eastAsia="Nirmala UI" w:cs="Nirmala UI"/>
        </w:rPr>
        <w:t xml:space="preserve">ఈ భాగము, టెస్టిమోనీస్ తొమ్మిదవ భాగమున పదకొండవ పుటన ప్రారంభమయ్యే అధ్యాయమునకు ముగింపుగా ఉన్నదని గుర్తించుట సముచితం; ఇది ‘9–11’ను సూచించేదిగా కూడా గుర్తింపబడగలదు. శీర్షిక వచ్చుచున్న వరుడు గురించినదని, అలాగే హబక్కూకు పట్టికల గురించియు గమనించుట యుక్తము; అక్కడినుండే పౌలు హెబ్రీయులకు వ్రాసిన పుస్తకములో ఉల్లేఖించిన వచనమును ఉద్ధరించెను. ఆ అధ్యాయారంభము క్రిందివిషయములను సూచించుచున్నది: 2001 సెప్టెంబర్ 11న ప్రారంభమైన చరిత్రను; అడ్వెంటిజము ఆరంభమున కుదిర్చబడిన ప్రవచన నిబంధన యొక్క రెండు పట్టికలను; అదేవిధంగా, శీర్షిక ‘చివరి సంక్షోభము’ గావుండి, </w:t>
      </w:r>
      <w:r>
        <w:rPr>
          <w:rFonts w:ascii="Malgun Gothic" w:hAnsi="Malgun Gothic" w:eastAsia="Malgun Gothic" w:cs="Malgun Gothic"/>
        </w:rPr>
        <w:t>그것</w:t>
      </w:r>
      <w:r>
        <w:rPr>
          <w:rFonts w:ascii="Nirmala UI" w:hAnsi="Nirmala UI" w:eastAsia="Nirmala UI" w:cs="Nirmala UI"/>
        </w:rPr>
        <w:t>ు అంతిమ అర్ధరాత్రి అరుపును గుర్తించుచున్నదనే విషయమును. ఆ అధ్యాయము ముగింపు ఆ ప్రారంభముతో సంపూర్ణ సమన్వయములో ఉన్నది; ఏలయనగా ప్రారంభమునూ ముగింపునూ రెండునూ అంతిమ సంక్షోభాన్నే చర్చించుచున్నవి.</w:t>
      </w:r>
    </w:p>
    <w:p>
      <w:pPr>
        <w:pStyle w:val="ArticleScripture"/>
        <w:jc w:val="left"/>
      </w:pPr>
      <w:r>
        <w:rPr>
          <w:rFonts w:ascii="Nirmala UI" w:hAnsi="Nirmala UI" w:eastAsia="Nirmala UI" w:cs="Nirmala UI"/>
        </w:rPr>
        <w:t>విభాగము 1-రాజు ఆగమనార్థము</w:t>
      </w:r>
    </w:p>
    <w:p>
      <w:pPr>
        <w:pStyle w:val="ArticleScripture"/>
        <w:jc w:val="left"/>
      </w:pPr>
      <w:r>
        <w:rPr>
          <w:rFonts w:ascii="Nirmala UI" w:hAnsi="Nirmala UI" w:eastAsia="Nirmala UI" w:cs="Nirmala UI"/>
        </w:rPr>
        <w:t>"ఇంకా కొద్దికాలమే; రాబోవాడు వచ్చును, ఆలస్యము చేయడు." హెబ్రీయులకు 10:37.</w:t>
      </w:r>
    </w:p>
    <w:p>
      <w:pPr>
        <w:pStyle w:val="ArticleScripture"/>
        <w:jc w:val="left"/>
      </w:pPr>
      <w:r>
        <w:rPr>
          <w:rFonts w:ascii="Nirmala UI" w:hAnsi="Nirmala UI" w:eastAsia="Nirmala UI" w:cs="Nirmala UI"/>
        </w:rPr>
        <w:t>అంతిమ సంక్షోభము</w:t>
      </w:r>
    </w:p>
    <w:p>
      <w:pPr>
        <w:pStyle w:val="ArticleScripture"/>
        <w:jc w:val="left"/>
      </w:pPr>
      <w:r>
        <w:rPr>
          <w:rFonts w:ascii="Nirmala UI" w:hAnsi="Nirmala UI" w:eastAsia="Nirmala UI" w:cs="Nirmala UI"/>
        </w:rPr>
        <w:t>మేము అంత్యకాలములో జీవించుచున్నాము. కాలసంకేతములు వేగంగా నెరవేరుచుండుట క్రీస్తు రాక సన్నిహితమై యున్నదని ప్రకటించుచున్నవి. మేము జీవించుచున్న దినములు గంభీరమైనవియు ప్రాముఖ్యమైనవియు. దేవుని ఆత్మ క్రమక్రమంగా, అయినప్పటికి నిశ్చయముగానే, భూమిమీదనుండి ఉపసంహరింపబడుచున్నది. దేవుని కృపను తృణీకరించువారిమీద మహమ్మారులును తీర్పులును ఇప్పటికే పడుచున్నవి. భూమిమీదను సముద్రమునందును సంభవించు విపత్తులు, సమాజ స్థితి అస్థిరత, యుద్ధ హెచ్చరికలు—ఇవన్నియు అపశకునసూచకమైనవి. అవి సమీపిస్తున్న అత్యంత మహత్తర సంఘటనలను ముందుగా సూచించుచున్నవి. సాక్ష్యాలు, సంపుటము 9, 11.</w:t>
      </w:r>
    </w:p>
    <w:p>
      <w:pPr>
        <w:pStyle w:val="ArticleBody"/>
        <w:jc w:val="left"/>
      </w:pPr>
      <w:r>
        <w:rPr>
          <w:rFonts w:ascii="Nirmala UI" w:hAnsi="Nirmala UI" w:eastAsia="Nirmala UI" w:cs="Nirmala UI"/>
        </w:rPr>
        <w:t>మనము తిరిగి వచ్చి, యిర్మియా ద్వారా ప్రతినిధీకరించబడినట్లుగా దేవుని ‘నోరు’గా ఉండాలనే ఉన్నత పిలుపును స్వీకరిస్తే, పవిత్ర చరిత్రలో అతి మహత్తర సమేకరణలో మనము అతి త్వరలోనే పాలుపంచుకొందాము.</w:t>
      </w:r>
    </w:p>
    <w:p>
      <w:pPr>
        <w:pStyle w:val="ArticleScripture"/>
        <w:jc w:val="left"/>
      </w:pPr>
      <w:r>
        <w:rPr>
          <w:rFonts w:ascii="Nirmala UI" w:hAnsi="Nirmala UI" w:eastAsia="Nirmala UI" w:cs="Nirmala UI"/>
        </w:rPr>
        <w:t>ఆయన వారికి ఆశయుక్తమైన, ధైర్యప్రదమైన వాక్యములను కూడ పలికెను. “మీ హృదయము కలవరపడకుడి,” అని ఆయన సెలవిచ్చెను; “దేవునియందు విశ్వసించుడి; నామీదను విశ్వసించుడి. నా తండ్రి యింట అనేక నివాసములు కలవు; అలాకాలేనయెడల మీతో చెప్పుదును గదా. నేను మీ కొరకు స్థలము సిద్ధపరచుటకు వెళ్లుచున్నాను. నేను వెళ్లి మీ కొరకు స్థలము సిద్ధపరచిన యెడల, మళ్లీ వచ్చి, నేను ఎక్కడ ఉన్నానో మీరు కూడ అక్కడ ఉండునట్లు, మిమ్మును నాయొద్దకు తీసికొనిపోవుదును. నేను ఎక్కడికి పోవుచున్నానో మీరు ఎరుగుదురు; దారియు మీరు ఎరుగుదురు.” యోహాను 14:1-4. మీ కొరకే నేను లోకమునకు వచ్చితిని; మీ కొరకు నేను పనిచేసి వచ్చుచున్నాను. నేను వెళ్లిపోయిన తరువాతను కూడ మీ కొరకు దీక్షతోనే శ్రమించుదును. మీరు విశ్వసించునట్లు, నన్ను మీకు వెల్లడించుటకైనే నేను లోకమునకు వచ్చితిని. మీ నిమిత్తము ఆయనతో సహకరించుటకై, నా తండ్రియొద్దకును మీ తండ్రియొద్దకును నేను వెళ్లుచున్నాను.</w:t>
      </w:r>
    </w:p>
    <w:p>
      <w:pPr>
        <w:pStyle w:val="ArticleScripture"/>
        <w:jc w:val="left"/>
      </w:pPr>
      <w:r>
        <w:rPr>
          <w:rFonts w:ascii="Nirmala UI" w:hAnsi="Nirmala UI" w:eastAsia="Nirmala UI" w:cs="Nirmala UI"/>
        </w:rPr>
        <w:t>'నిజముగా, నిజముగా, నేను మీతో చెప్పుచున్నాను: నామీద విశ్వాసముంచువాడు, నేను చేయుచున్న కార్యములను వాడు కూడా చేయును; వీటికంటె గొప్ప కార్యములను కూడ వాడు చేయును; ఏలయనగా నేను నా తండ్రియొద్దకు వెళ్లుచున్నాను.' యోహాను 14:12. దీనిచేత, క్రీస్తు ఉద్దేశించినది, శిష్యులు తాను చేసిన దానికంటె మరింత ఉన్నతమైన శ్రమలను చేయుదురు అనికాదు; కానీ వారి కార్యము మహత్తులో మరింత గొప్పదై యుండునని. ఆయన కేవలం అద్భుతకార్యములను చేయుటనుగూర్చి మాత్రమే సూచింపలేదు; కానీ పరిశుద్ధాత్మ ద్వారా జరుగబోవు సమస్తమును గూర్చి చెప్పెను. 'సాంత్వకుడు వచ్చునప్పుడు,' అని ఆయన చెప్పెను, 'తండ్రియొద్దనుండి నేను మీయొద్దకు పంపించెదను, అనగా తండ్రియొద్దనుండి వెలువడుచున్న సత్యాత్ముడే; ఆయన నా విషయమై సాక్ష్యమిచ్చును; మరియు మీరు కూడ సాక్ష్యమిచ్చుదురు, ఏలయనగా ఆదిముదలుకొని మీరు నాతో కూడ నుండితిరి.' యోహాను 15:26, 27.</w:t>
      </w:r>
    </w:p>
    <w:p>
      <w:pPr>
        <w:pStyle w:val="ArticleScripture"/>
        <w:jc w:val="left"/>
      </w:pPr>
      <w:r>
        <w:rPr>
          <w:rFonts w:ascii="Nirmala UI" w:hAnsi="Nirmala UI" w:eastAsia="Nirmala UI" w:cs="Nirmala UI"/>
        </w:rPr>
        <w:t>ఈ మాటలు అద్భుతముగా నెరవేరినవి. పరిశుద్ధాత్మ అవతరణ అనంతరం, శిష్యులు ఆయనయందు, అలాగే ఆయన ఎవరి కొరకు మరణించెనో అట్టి వారిపట్ల, ప్రేమతో అంతయు నిండిపోయిరి గనుక, వారు పలికిన వాక్యములచేతను వారు సమర్పించిన ప్రార్థనలచేతను హృదయములు కరిగిపోయెను. వారు పరిశుద్ధాత్మ యొక్క శక్తిలో పలికిరి; ఆ శక్తి ప్రభావములో వేలాది మంది మార్పు పొందిరి. అపొస్తలుల కార్యములు,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సత్యము ఏమిటి? - సంఖ్య ఐదు</dc:title>
  <dc:subject>సాంత్వనకర్త</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