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తూరు యొక్క విస్మృత డెబ్బై సంవత్సరములు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2023-08-12</w:t>
      </w:r>
    </w:p>
    <w:p>
      <w:pPr>
        <w:pStyle w:val="ArticleHeading"/>
        <w:jc w:val="left"/>
      </w:pPr>
      <w:r>
        <w:rPr>
          <w:rFonts w:ascii="Nirmala UI" w:hAnsi="Nirmala UI" w:eastAsia="Nirmala UI" w:cs="Nirmala UI"/>
        </w:rPr>
        <w:t>తూరు యొక్క విస్మృత డెబ్బై సంవత్సరములు</w:t>
      </w:r>
    </w:p>
    <w:p>
      <w:pPr>
        <w:pStyle w:val="ArticleBody"/>
        <w:jc w:val="left"/>
      </w:pPr>
      <w:r>
        <w:rPr>
          <w:rFonts w:ascii="Nirmala UI" w:hAnsi="Nirmala UI" w:eastAsia="Nirmala UI" w:cs="Nirmala UI"/>
        </w:rPr>
        <w:t>ప్రవక్తలందరూ లోకాంతాన్ని సూచిస్తారు.</w:t>
      </w:r>
    </w:p>
    <w:p>
      <w:pPr>
        <w:pStyle w:val="ArticleScripture"/>
        <w:jc w:val="left"/>
      </w:pPr>
      <w:r>
        <w:rPr>
          <w:rFonts w:ascii="Nirmala UI" w:hAnsi="Nirmala UI" w:eastAsia="Nirmala UI" w:cs="Nirmala UI"/>
        </w:rPr>
        <w:t>ప్రాచీన ప్రవక్తలలో ప్రతివారు తమ స్వకాలమునకన్నా మన కాలమునకే ప్రధానముగా మాట్లాడిరి; అందుచేత వారి ప్రవచనము మనకు వర్తించుచున్నది. ‘ఇప్పుడు ఈ సంగతులన్నియు వారికే నిదర్శనములై సంభవించెను; మరియు లోకాంతకాలములు మనమీదికి వచ్చియున్న మనకు హితబోధకముగా అవి వ్రాయబడియున్నవి.’ 1 కోరింథీయులకు 10:11. ‘తమకే గాక మనకొరకు వారు ఆ విషయములను శుశ్రూషించిరి; స్వర్గమునుండి పంపబడిన పరిశుద్ధాత్మతో మీకు సువార్త ప్రకటించినవారి చేత ఇప్పుడు మీకు తెలియజేయబడినవే అవి; వాటిలో పరిశీలించుటకై దూతలు కూడ ఆకాంక్షించుచున్నారు.’ 1 పేతురు 1:12. . . .</w:t>
      </w:r>
    </w:p>
    <w:p>
      <w:pPr>
        <w:pStyle w:val="ArticleScripture"/>
        <w:jc w:val="left"/>
      </w:pPr>
      <w:r>
        <w:rPr>
          <w:rFonts w:ascii="Nirmala UI" w:hAnsi="Nirmala UI" w:eastAsia="Nirmala UI" w:cs="Nirmala UI"/>
        </w:rPr>
        <w:t>"బైబిలు తన నిధులను ఈ చివరి తరానికై సేకరించి, ఏకబద్ధపరచి బంధించి ఉంచియున్నది. పాత నిబంధన చరిత్రలోని సమస్త మహత్తర సంఘటనలును గంభీర వ్యవహారాలును ఈ చివరి దినములలో సంఘములో తమను తాము పునరావర్తించుకొనుచు వచ్చియున్నవి; ఇంకా పునరావర్తించుకొనుచున్నవి." ఎంపిక చేయబడిన సందేశములు, పుస్తకం 3, 338, 339.</w:t>
      </w:r>
    </w:p>
    <w:p>
      <w:pPr>
        <w:pStyle w:val="ArticleBody"/>
        <w:jc w:val="left"/>
      </w:pPr>
      <w:r>
        <w:rPr>
          <w:rFonts w:ascii="Nirmala UI" w:hAnsi="Nirmala UI" w:eastAsia="Nirmala UI" w:cs="Nirmala UI"/>
        </w:rPr>
        <w:t>బైబిలులోని సమస్త గ్రంథములు ప్రకటన గ్రంథములో సమాప్తిని పొందుతాయి.</w:t>
      </w:r>
    </w:p>
    <w:p>
      <w:pPr>
        <w:pStyle w:val="ArticleScripture"/>
        <w:jc w:val="left"/>
      </w:pPr>
      <w:r>
        <w:rPr>
          <w:rFonts w:ascii="Nirmala UI" w:hAnsi="Nirmala UI" w:eastAsia="Nirmala UI" w:cs="Nirmala UI"/>
        </w:rPr>
        <w:t>"ప్రకటన గ్రంథములో బైబిలు గ్రంథములన్నియు సంగమించి సమాప్తమగును." అపొస్తలుల కార్యములు, 585.</w:t>
      </w:r>
    </w:p>
    <w:p>
      <w:pPr>
        <w:pStyle w:val="ArticleBody"/>
        <w:jc w:val="left"/>
      </w:pPr>
      <w:r>
        <w:rPr>
          <w:rFonts w:ascii="Nirmala UI" w:hAnsi="Nirmala UI" w:eastAsia="Nirmala UI" w:cs="Nirmala UI"/>
        </w:rPr>
        <w:t>భూమి గ్రహంలోని నివాసుల కొరకు ఉన్న అంతిమ హెచ్చరికా సందేశం ప్రకటన గ్రంథము పదెనిమిదవ అధ్యాయములో గుర్తించబడింది.</w:t>
      </w:r>
    </w:p>
    <w:p>
      <w:pPr>
        <w:pStyle w:val="ArticleScripture"/>
        <w:jc w:val="left"/>
      </w:pPr>
      <w:r>
        <w:rPr>
          <w:rFonts w:ascii="Nirmala UI" w:hAnsi="Nirmala UI" w:eastAsia="Nirmala UI" w:cs="Nirmala UI"/>
        </w:rPr>
        <w:t>ఈ సంగతుల తరువాత, గొప్ప అధికారము కలిగిన మరియొక దూత స్వర్గమునుండి దిగి వచ్చుటను నేను చూచితిని; ఆయన మహిమచేత భూమి ప్రకాశింపబడెను. ఆయన బలమైన స్వరముతో బిగ్గరగా మొఱపెట్టుచు ఈలాగు చెప్పెను: మహా బాబిలోను పడిపోయెను, పడిపోయెను; అది దయ్యముల నివాసస్థానముగా, ప్రతి అపవిత్రాత్మకు నిర్బంధస్థలముగా, ప్రతి అపవిత్రమును హేయమును గల పక్షులన్నిటికీ పంజరముగా మారెను. ఏలనగా సర్వ జాతులును ఆమె వ్యభిచారకోపమున ద్రాక్షారసమును త్రాగిరి; భూమి రాజులు ఆమెతో వ్యభిచరించిరి; భూమి వ్యాపారులు ఆమె విలాసాల సమృద్ధిచేత సంపన్నులైరి. ప్రకటన గ్రంథము 18:1-3.</w:t>
      </w:r>
    </w:p>
    <w:p>
      <w:pPr>
        <w:pStyle w:val="ArticleBody"/>
        <w:jc w:val="left"/>
      </w:pPr>
      <w:r>
        <w:rPr>
          <w:rFonts w:ascii="Nirmala UI" w:hAnsi="Nirmala UI" w:eastAsia="Nirmala UI" w:cs="Nirmala UI"/>
        </w:rPr>
        <w:t>‘మహా బాబిలోను’ అనే పదబంధము రోమన్ కతోలిక సంఘమును సూచిస్తుంది; అలాగే యెషయా ప్రవచనగ్రంథము ఇరవైమూడవ అధ్యాయంలో ‘మహా బాబిలోను’ తూరుగా ప్రతీకీకరించబడింది.</w:t>
      </w:r>
    </w:p>
    <w:p>
      <w:pPr>
        <w:pStyle w:val="ArticleScripture"/>
        <w:jc w:val="left"/>
      </w:pPr>
      <w:r>
        <w:rPr>
          <w:rFonts w:ascii="Nirmala UI" w:hAnsi="Nirmala UI" w:eastAsia="Nirmala UI" w:cs="Nirmala UI"/>
        </w:rPr>
        <w:t>తూరుపై భారవాక్యము. ఓ తర్షీషు నౌకలారా, విలపించుడి; అది పాడైపోయెను గనుక ఇల్లు లేదు, ప్రవేశము లేదు; ఈ సంగతిని వారికి కిత్తీము దేశమునుండి వెల్లడించబడెను. ఓ దీవి నివాసులారా, నిశ్చలముగా ఉండుడి; సముద్రాన్ని దాటి వచ్చే సిదోను వ్యాపారులు నిన్ను సమృద్ధిగా చేసిరి. మహాజలములచేత శీహోరు విత్తనము, నదియొక్క కోత ఆమె ఆదాయమై యున్నది; ఆమె జాతుల వ్యాపారకేంద్రము. ఓ సిదోనా, సిగ్గుపడు; సముద్రమే, అవును సముద్రబలమే, ఇలా చెప్పెను: నేను ప్రసవించను, సంతానమును కనను, యువకులను పోషించను, కన్యలను పెంచను. మిస్రయీము విషయమై వచ్చిన వార్తివలె, తూరు గురించి వచ్చిన వార్తిచేత వారు తీవ్రముగా బాధపడుదురు. తర్షీషునకు దాటి పోవుడి; ఓ దీవి నివాసులారా, విలపించుడి. ప్రాచీన దినములనాటి పురాతనత్వము గల మీ ఆనందనగరం ఇదేనా? ఆమె స్వపాదములే ఆమెను పరదేశవాసమునకై దూరమునకు మోయును. కిరీటములను పెట్టెడి నగరమైన తూరుమీద—యెవరి వ్యాపారులు ప్రభువులు, యెవరి వర్తకులు భూమిమీద గౌరవనీయులో—ఈ ఆలోచనను ఎవడు యోచించెను? సైన్యములకు అధిపతి యెహోవానే దీన్ని సంకల్పించెను, సర్వమహిమయొక్క అతిశయాన్ని కలంకపరచుటకును, భూమియందలి సమస్త గౌరవనీయులను తృణీకరింపజేయుటకును. ఓ తర్షీషు కుమార్తె, నదివలె నీ దేశమును దాటి పొమ్ము; ఇక బలం లేదు. ఆయన సముద్రముమీద తన చెయ్యి చాచి, రాజ్యములను కదిలించెను; ఆ వ్యాపారనగరముమీద దాని బలమైన కోటలను నాశనము చేయుటకై యెహోవా ఆజ్ఞ నిచ్చెను. ఆయన చెప్పెను, ఓ అణచబడియున్న కన్యకయైన సిదోను కుమార్తే, ఇక నీవు హర్షింపవు; లేచి, కిత్తీమునకు దాటి పోవుము; అక్కడయు నీకు విశ్రాంతి ఉండదు. ఇదిగో ఖల్దీయుల దేశము; అరణ్యనివాసుల కొరకు అస్సూరీయుడు దానిని స్థాపించువరకు ఈ జనము లేనివారే; వారు దాని గోపురములను నిలపిరి, దాని ప్రాసాదములను ఎత్తిరి; అతడు దానిని పాడుచేశాడు. ఓ తర్షీషు నౌకలారా, విలపించుడి; మీ బలము పాడైపోయినది. ఆ దినమున తూరు ఒక రాజుని దినములకు చొప్పున డెబ్బై సంవత్సరములు మరచిపోవబడును; డెబ్బై సంవత్సరముల చివర తూరు వేశ్యవలె గానం చేయును. మరచబడిన వేశ్యా, వీణను తీసికొని నగరమంతా తిరుగు; మధురముగా మ్రోగించుము, అనేక గీతములను పాడు, నీవు జ్ఞాపకమునకు రావుటకై. డెబ్బై సంవత్సరముల చివర తరువాత యెహోవా తూరును దర్శించును; ఆమె తన కూలికి తిరుగును, భూమి ముఖముమీదనున్న సమస్త రాజ్యములతో వ్యభిచారము చేయును. ఆమె వ్యాపారార్జనయు, ఆమె కూలియు యెహోవాకు పరిశుద్ధతయై యుండును; అది పోగుచేసి దాచబడదు; ఎందుకనగా ఆమె వ్యాపారఫలము యెహోవా సన్నిధిలో నివసించువారికై యుండును, వారు సమృద్ధిగా భుజించుటకును, నిలకడైన వస్త్రములు ధరించుటకును. యెషయా 23:1-18.</w:t>
      </w:r>
    </w:p>
    <w:p>
      <w:pPr>
        <w:pStyle w:val="ArticleBody"/>
        <w:jc w:val="left"/>
      </w:pPr>
      <w:r>
        <w:rPr>
          <w:rFonts w:ascii="Nirmala UI" w:hAnsi="Nirmala UI" w:eastAsia="Nirmala UI" w:cs="Nirmala UI"/>
        </w:rPr>
        <w:t>వైట్ సోదరి ఇలా వ్రాస్తున్నారు: “పాత నిబంధన చరిత్రలోని సమస్త మహత్తర సంఘటనలు మరియు గంభీరమైన వ్యవహారాలు, ఈ అంత్య దినములలో సంఘములో, పునరావృతమవుచు వచ్చియున్నవి; ఇంకా ఇప్పటికీ అట్లే పునరావృతమగుచున్నవి.”</w:t>
      </w:r>
    </w:p>
    <w:p>
      <w:pPr>
        <w:pStyle w:val="ArticleBody"/>
        <w:jc w:val="left"/>
      </w:pPr>
      <w:r>
        <w:rPr>
          <w:rFonts w:ascii="Nirmala UI" w:hAnsi="Nirmala UI" w:eastAsia="Nirmala UI" w:cs="Nirmala UI"/>
        </w:rPr>
        <w:t>యెషయా ఇరవై మూడవ అధ్యాయం ఐక్యరాజ్య సమితి, పాపసత్వం, అమెరికా సంయుక్త రాష్ట్రాలు మరియు ఇస్లాం యొక్క ప్రవచన సంబంధాలను వివరిస్తుంది. ఈ సత్యాలను గుర్తించుటకు, ఆ అధ్యాయంలోని కొన్ని ప్రతీకలను దైవప్రేరణచేత నిర్వచింపవలెను. ప్రతీకలు నిర్వచింపబడిన తరువాత, సంఘటనల క్రమం చాలామట్టుకు సూటిగా అవగతమవుతుంది. నిర్వచింపబడవలసిన ఆ అధ్యాయంలోని ప్రతీకలు ఇవి:</w:t>
      </w:r>
    </w:p>
    <w:p>
      <w:pPr>
        <w:pStyle w:val="ArticleBody"/>
        <w:jc w:val="left"/>
      </w:pPr>
      <w:r>
        <w:rPr>
          <w:rFonts w:ascii="Nirmala UI" w:hAnsi="Nirmala UI" w:eastAsia="Nirmala UI" w:cs="Nirmala UI"/>
        </w:rPr>
        <w:t>భారము, తూరు, వేశ్య, అస్సూరీయుడు, ఖల్దీయుల దేశము, గోపురములు మరియు ప్రాసాదములు, తర్షీషు, షిహోరు యొక్క విత్తనము, కిత్తీము దేశము, సీదోను, వ్యాపారుల పట్టణము, మిస్రయీము యొక్క వార్త మరియు తూరు యొక్క వార్త, విలాపము, ఒక కుమార్తె, డెబ్బై సంవత్సరాలు, ఒక రాజు యొక్క దినములు, విస్మరణము, మరియు స్మరణము</w:t>
      </w:r>
    </w:p>
    <w:p>
      <w:pPr>
        <w:pStyle w:val="ArticleBody"/>
        <w:jc w:val="left"/>
      </w:pPr>
      <w:r>
        <w:rPr>
          <w:rFonts w:ascii="Nirmala UI" w:hAnsi="Nirmala UI" w:eastAsia="Nirmala UI" w:cs="Nirmala UI"/>
        </w:rPr>
        <w:t>మొదటి వచనంలోని "భారం" అనే పదం తూరు రాజ్యముపై వినాశాన్ని ప్రకటించే ఒక ప్రవచనాన్ని సూచిస్తుంది.</w:t>
      </w:r>
    </w:p>
    <w:p>
      <w:pPr>
        <w:pStyle w:val="ArticleBody"/>
        <w:jc w:val="left"/>
      </w:pPr>
      <w:r>
        <w:rPr>
          <w:rFonts w:ascii="Nirmala UI" w:hAnsi="Nirmala UI" w:eastAsia="Nirmala UI" w:cs="Nirmala UI"/>
        </w:rPr>
        <w:t>భారం: H4853—H5375 నుండి; ఒక భారం; విశేషంగా కప్పము, లేదా (భావనాత్మకంగా) మోయుదల; రూపకంగా ఒక ఉక్తి, ప్రధానంగా వినాశ తీర్పు, విశేషించి గానం; మానసికము, వాంఛ: — భారం, తీసికొనిపోవుట, ప్రవచనం, X వారు ఉంచారు, గీతము, కప్పము.</w:t>
      </w:r>
    </w:p>
    <w:p>
      <w:pPr>
        <w:pStyle w:val="ArticleBody"/>
        <w:jc w:val="left"/>
      </w:pPr>
      <w:r>
        <w:rPr>
          <w:rFonts w:ascii="Nirmala UI" w:hAnsi="Nirmala UI" w:eastAsia="Nirmala UI" w:cs="Nirmala UI"/>
        </w:rPr>
        <w:t>"తూరు విషయమై భారము" అనేది బైబిలులో రోమన్ కతోలిక సంఘమునకు సంబంధించిన అంతిమ తీర్పు గుర్తించబడిన అనేక పాఠ్యభాగాలలో ఒకటి. "భారము" అనే పదము ఉపయోగములోను నిర్వచనములోను ఒక ప్రవచనమే; ప్రధానంగా నాశనప్రవచనం. యెషయాలో పదకొండు "భారములు" ఉన్నవి; అలాగే ఆ పదము ఎనిమిది సార్లు భుజములపై మోయు భారమును సూచించుటకు వినియోగింపబడినది. "భారము" అనే పదము నాశనప్రవచనముగా ప్రతిపాదింపబడిన పదకొండు స్థలములు యెషయా 13:1; 15:1; 17:1; 19:1; 21:1, 11, 13; 22:1; 30:6; మరియు తూరు విషయమై భారమును కనుగొనుచున్న ఇరవై మూడవ అధ్యాయం. చివరి దినములలో ఏ శక్తి సూచింపబడుచున్నదో మూల్యాంకనము చేయుటకై యెషయా యొక్క సమస్త నాశనప్రవచనములను సమకూర్చుట ప్రయోజనకరము. ఒక్కసారిగా పదకొండు నాశనప్రవచనములను సమగ్రముగా పరిశీలించుట కష్టము గనుక, ఇరవై మూడవ అధ్యాయమునకు సందర్భము ఏర్పరచుటకై ప్రతిదాని నాశనప్రవచనమునకు సంక్షిప్త నిర్వచనమును ఇవ్వుదును.</w:t>
      </w:r>
    </w:p>
    <w:p>
      <w:pPr>
        <w:pStyle w:val="ArticleBody"/>
        <w:jc w:val="left"/>
      </w:pPr>
      <w:r>
        <w:rPr>
          <w:rFonts w:ascii="Nirmala UI" w:hAnsi="Nirmala UI" w:eastAsia="Nirmala UI" w:cs="Nirmala UI"/>
        </w:rPr>
        <w:t>పదమూడు అధ్యాయములో బాబిలోను మీద వినాశన విషయక ప్రవచనము, లోకాంత్యంలోనున్న ఆధునిక బాబిలోనుగూర్చినదే; అదే రోముకు చెందిన మహావేశ్య, అది ప్రకటన గ్రంథము పదిహేడు అధ్యాయములోను వర్ణించబడినది.</w:t>
      </w:r>
    </w:p>
    <w:p>
      <w:pPr>
        <w:pStyle w:val="ArticleScripture"/>
        <w:jc w:val="left"/>
      </w:pPr>
      <w:r>
        <w:rPr>
          <w:rFonts w:ascii="Nirmala UI" w:hAnsi="Nirmala UI" w:eastAsia="Nirmala UI" w:cs="Nirmala UI"/>
        </w:rPr>
        <w:t>ఏడు పాత్రలు కలిగిన ఏడు దూతలలో ఒక్కడు వచ్చి నాతో మాటలాడి, నాతో ఇట్లనెను: ఇక్కడికి రా; అనేక జలములమీద కూర్చొని యున్న గొప్ప వ్యభిచారిణికి కలిగే తీర్పును నీకిచూపెదను. ఆమెతో భూమి రాజులు వ్యభిచారం చేసిరి, భూమి నివాసులు ఆమె వ్యభిచారపు ద్రాక్షారసముచేత మత్తెక్కిరి. అప్పుడు అతడు ఆత్మలో నన్ను అరణ్యమునకు తీసికొనిపోయెను; అక్కడ నేను కర్మిరవర్ణపు మృగముమీద కూర్చొని యున్న ఒక స్త్రీను చూచితిని; ఆ మృగము దేవదూషణ నామములతో నిండి యుండెను; దానికి ఏడు తలలు పది కొమ్ములు కలిగియుండెను. ఆ స్త్రీ ఊదా వర్ణమును కర్మిరవర్ణమును ధరించి, బంగారముతోను మూల్యమైన రత్నములతోను ముత్యములతోను అలంకరింపబడియుండెను; ఆమె చేతిలో బంగారు పాత్ర యుండెను, దానిలో ఆమె వ్యభిచారపు అఘోరములు మరియు మలినతలు నిండియుండెను. ఆమె నుదుటి మీద ఒక నామము వ్రాయబడియుండెను: రహస్యము, మహా బబులోను, భూమి వ్యభిచారిణులకును అఘోరములకును తల్లి. ప్రకటన గ్రంథము 17:1-5.</w:t>
      </w:r>
    </w:p>
    <w:p>
      <w:pPr>
        <w:pStyle w:val="ArticleBody"/>
        <w:jc w:val="left"/>
      </w:pPr>
      <w:r>
        <w:rPr>
          <w:rFonts w:ascii="Nirmala UI" w:hAnsi="Nirmala UI" w:eastAsia="Nirmala UI" w:cs="Nirmala UI"/>
        </w:rPr>
        <w:t>ఇక్కడ కొద్దిపాటి పక్కచర్చ అవసరం. టైరు విషయక ప్రవచన అధ్యయనపు లక్ష్యం అంతిమంగా యునైటెడ్ స్టేట్స్ యొక్క ప్రవచనాత్మక చరిత్రను సెవెన్త్-డే అడ్వెంటిస్టు సంఘము యొక్కదానితో సరిపోల్చి సమీకరించడం. ప్రకటన గ్రంథము పదమూడు అధ్యాయములోని గొర్రెపిల్లవంటి మృగమునకు యునైటెడ్ స్టేట్స్ ప్రభుత్వము ఒక కొమ్మయని, చీకటి యుగాలనుండి ఉద్భవించిన ప్రొటెస్టాంటిజం మరొక కొమ్మయని మేము చూపించుదుము. యునైటెడ్ స్టేట్స్‌లోని ప్రొటెస్టెంటులు మొదటి దూత సందేశాన్ని తిరస్కరించిన సందర్భంలో, ప్రొటెస్టాంటిజం యొక్క ఆ కొమ్మ మిల్లరైట్ అడ్వెంటిజంగా పరివర్తితమైంది. అది స్థాపించిన తరువాత, ప్రొటెస్టెంట్ కొమ్మ చరిత్రయు రిపబ్లికనిజం కొమ్మ చరిత్రయు పరస్పరం సమాంతరముగా నడచి, సమాంతర ప్రవచన లక్షణాలను కలిగియున్నవని మేము చూపించుదుము. ఎట్టకేలకు అవి ఒకటే మృగంపై ఉన్నాయి; అది ఆ రెండు కొమ్మలును పరస్పర సమకాలికమని సూచించుచున్నది. యునైటెడ్ స్టేట్స్‌లో సంఘము యొక్క కొమ్మయు రాష్ట్రము యొక్క కొమ్మయు మధ్యనున్న ఈ సమాంతరత్వానికి నేను ఒక ఉదాహరణను ప్రదర్శించుదును. వాటిద్దరూ తమ తమ విధానంలో 'మరిచిపోతాయి'.</w:t>
      </w:r>
    </w:p>
    <w:p>
      <w:pPr>
        <w:pStyle w:val="ArticleBody"/>
        <w:jc w:val="left"/>
      </w:pPr>
      <w:r>
        <w:rPr>
          <w:rFonts w:ascii="Nirmala UI" w:hAnsi="Nirmala UI" w:eastAsia="Nirmala UI" w:cs="Nirmala UI"/>
        </w:rPr>
        <w:t>యెషయా ఇరవైమూడవ అధ్యాయం ప్రవచనాత్మకంగా, పాపాధికారము డెబ్బై సంవత్సరములు మరవబడునని సూచించుచున్నది; ఆ ప్రతీకాత్మక డెబ్బై సంవత్సరములలో మనుష్యులు పాపసత్వమును, ఇంకా అంధకార యుగములు అట్లే ఎందుకు పిలువబడినవో అనియు మరచిపోవుదురు. కాథలిక్ సంఘమునుండి వేరుపడినప్పుడు ప్రొటెస్టెంట్ కొమ్ముయొక్క ధ్యేయవాక్యము ‘బైబిలే, బైబిలే మాత్రమె’ యని ఉండెను. బైబిలే పాపసత్వము నిజముగా ఎవరో మనకు తెలియజేయునని వారు మరచిరి. తమకు అప్పగింపబడిన, దానికే తామే శ్రేష్ఠ రక్షకులమని ప్రకటించుకున్న ఆ పవిత్ర పత్రంలో నిక్షిప్తమైన సందేశమును వారు మరచిరి.</w:t>
      </w:r>
    </w:p>
    <w:p>
      <w:pPr>
        <w:pStyle w:val="ArticleScripture"/>
        <w:jc w:val="left"/>
      </w:pPr>
      <w:r>
        <w:rPr>
          <w:rFonts w:ascii="Nirmala UI" w:hAnsi="Nirmala UI" w:eastAsia="Nirmala UI" w:cs="Nirmala UI"/>
        </w:rPr>
        <w:t>వాక్యమును గ్రహించుటలో గందరగోళానికి లోనై, ప్రతిఖ్రీస్తు యొక్క అర్థాన్ని గ్రహింపనివారు, నిశ్చయంగా ప్రతిఖ్రీస్తు పక్షాన తాము నిలబడుదురు. ఇప్పుడు మనము లోకముతో ఒదిగిపోవుటకు సమయము లేదు. దానియేలు తన భాగములోను తన స్థలములోను నిలిచియున్నాడు. దానియేలు మరియు యోహాను ప్రవచనములు గ్రహింపబడవలెను. అవి పరస్పరం ఒకదానిని మరొకటి వివరిస్తాయి. అవి లోకమునకు ప్రతి ఒక్కరు గ్రహింపవలసిన సత్యములను అందజేస్తాయి. ఈ ప్రవచనములు లోకములో సాక్ష్యముగా నిలుచవలెను. ఈ అంతిమ దినములలో వాటి నెరవేర్పు ద్వారా, అవే తమను తాము వివరించుకొందురు. Kress Collection, 105.</w:t>
      </w:r>
    </w:p>
    <w:p>
      <w:pPr>
        <w:pStyle w:val="ArticleBody"/>
        <w:jc w:val="left"/>
      </w:pPr>
      <w:r>
        <w:rPr>
          <w:rFonts w:ascii="Nirmala UI" w:hAnsi="Nirmala UI" w:eastAsia="Nirmala UI" w:cs="Nirmala UI"/>
        </w:rPr>
        <w:t>అదేవిధముగా, అమెరికా సంయుక్త రాష్ట్రాల ప్రభుత్వాన్ని సూచించుచున్న ప్రతీకాత్మక గణతంత్ర కొమ్ము ప్రజలచేతను, ప్రజల కొరకును ఉండవలసినదైయుండెను; అయితే, అమెరికా సంయుక్త రాష్ట్రాల పౌరులు తమకు అప్పగింపబడియున్న ఆ పవిత్ర పత్రమును కూడ మరచిపోయారు. ఆ పవిత్ర పత్రం అమెరికా సంయుక్త రాష్ట్రాల రాజ్యాంగమే; ప్రజల కొరకు రూపకల్పన చేయబడిన ఆ ప్రభుత్వమునకు సూత్రవాక్యము చర్చి-రాష్ట్ర వేర్పాటే. తమకు అప్పగింపబడియున్నదై, దాని పరిరక్షకులమని తాము ప్రకటించుకొనుచున్న ఆ రాజ్యాంగమునందలి సందేశమును వారు మరచిపోయారు.</w:t>
      </w:r>
    </w:p>
    <w:p>
      <w:pPr>
        <w:pStyle w:val="ArticleScripture"/>
        <w:jc w:val="left"/>
      </w:pPr>
      <w:r>
        <w:rPr>
          <w:rFonts w:ascii="Nirmala UI" w:hAnsi="Nirmala UI" w:eastAsia="Nirmala UI" w:cs="Nirmala UI"/>
        </w:rPr>
        <w:t>మరియు గుర్తుంచుకోవలసినది ఏమనగా, తాను ఎప్పుడూ మారదని అన్నదే రోమ్ యొక్క గర్వోక్తి. గ్రెగరీ VII మరియు ఇన్నసెంట్ III వారి సిద్ధాంతాలే నేటికీ రోమన్ కాథలిక్ చర్చి యొక్క సిద్ధాంతాలు. అలాగే, రోమ్‌కు శక్తి మాత్రమె లభించినా, గత శతాబ్దాలలోనటులే సమాన ఉత్సాహంతో వాటిని నేడు కూడా ఆచరణలో పెట్టేది. ఆదివారమును మహిమపరచు కార్యంలో రోమ్ సహాయాన్ని స్వీకరించవలెనని ప్రతిపాదించునప్పుడు, తాము ఏమి చేయుచున్నారో ప్రొటెస్టెంట్లు తక్కువగానే గ్రహిస్తున్నారు. తమ లక్ష్యసాధనకై వారు కట్టుబడి యుండగా, రోమ్ తన శక్తిని పునఃస్థాపించుటకును, తాను కోల్పోయిన ఆధిక్యాన్ని తిరిగి పొందుటకును లక్ష్యపెట్టుచున్నది. యునైటెడ్ స్టేట్స్‌లో ఒకసారి ఈ సిద్ధాంతం స్థాపితమైతే, అనగా చర్చి రాష్ట్ర శక్తిని వినియోగించగలదని లేదా దానిని నియంత్రించగలదని, లౌకిక చట్టాల ద్వారా మతపరమైన ఆచారాలను బలవంతపూర్వకంగా అమలు చేయవచ్చునని, సంక్షిప్తంగా చర్చి మరియు రాష్ట్ర అధికారం మనస్సాక్షిపై అధిపత్యం చలాయించవలెనని, అప్పుడు ఈ దేశములో రోమ్ విజయం నిశ్చితమే.</w:t>
      </w:r>
    </w:p>
    <w:p>
      <w:pPr>
        <w:pStyle w:val="ArticleScripture"/>
        <w:jc w:val="left"/>
      </w:pPr>
      <w:r>
        <w:rPr>
          <w:rFonts w:ascii="Nirmala UI" w:hAnsi="Nirmala UI" w:eastAsia="Nirmala UI" w:cs="Nirmala UI"/>
        </w:rPr>
        <w:t>దేవుని వాక్యము సమీపిస్తున్న ప్రమాదమును గూర్చి హెచ్చరికను ఇచ్చియున్నది; ఈ హెచ్చరికను పట్టించుకోనిదియెడల, ప్రొటెస్టంట్ లోకము రోము యొక్క ఉద్దేశములు యథార్థముగా ఏమిటో, ఉచ్చులోనుండి తప్పించుకొనుటకు ఆలస్యమైన తరువాత మాత్రమే తెలిసికొనును. ఆమె నిశ్శబ్దముగా అధికారములో పెరుగుచున్నది. ఆమె సిద్ధాంతములు విధానసభలలోను, సంఘములలోను, మనుష్యుల హృదయములలోను తమ ప్రభావమును చూపుచున్నవి. ఆమె తన గగనచుంచే గంభీర నిర్మాణములను కట్టిపెడుచున్నది; వాటి గూఢాంతరాళములలో ఆమె పూర్వకాలమున నిర్వహించిన హింసలు పునరావృతమగును. దొంగచాటుగా, అనుమానం పుట్టనీయక, సమయం వచ్చునపుడు దాడి చేయుటకై తన స్వప్రయోజనములను పురోగమింపజేయుటకు ఆమె తన బలగములను దృఢపరచుకొనుచున్నది. ఆమె కోరునది అంతయు అనుకూల స్థానమే; అది ఇప్పటికే ఆమెకు నిచ్చబడుచున్నది. రోమీయ తత్వపు ఉద్దేశ్యం ఏమిటో మనము త్వరలో చూచియు అనుభవించియును తీరుదుము. దేవుని వాక్యమును విశ్వసించి దానికి విధేయులగు ఎవరైనను, దాని ద్వారా అపకీర్తిని మోసుకొని హింసను అనుభవింతురు. మహా వివాదము, 581.</w:t>
      </w:r>
    </w:p>
    <w:p>
      <w:pPr>
        <w:pStyle w:val="ArticleBody"/>
        <w:jc w:val="left"/>
      </w:pPr>
      <w:r>
        <w:rPr>
          <w:rFonts w:ascii="Nirmala UI" w:hAnsi="Nirmala UI" w:eastAsia="Nirmala UI" w:cs="Nirmala UI"/>
        </w:rPr>
        <w:t>మీరు 1950కు పూర్వం ప్రచురించబడిన ఏ నిఘంటువునైనా కనుగొని, ప్రకటన గ్రంథము పదిహేడవ అధ్యాయములోని “కిర్మిజవర్ణముగల స్త్రీ” అనే పదబంధాన్ని గానీ, ఆ పదబంధానికి సంబంధించిన ఏదైనా రూపాంతరాన్ని గానీ పరిశీలించినయెడల, అట్టి 1950కు పూర్వపు నిఘంటువులన్నీ ప్రకటన గ్రంథము పదిహేడవ అధ్యాయంలోని వేశ్య రోమన్ కాథలిక్ సంఘమని గుర్తిస్తాయి. ప్రకటన గ్రంథము పదమూడవ అధ్యాయములోని రెండు కొమ్ముల భూమి మృగముగా చిత్రీకరించబడిన అమెరికా సంయుక్త రాష్ట్రాలు, ప్రోటెస్టాంటిజమనే కొమ్మయైనా, రిపబ్లికనిజమనే కొమ్మయైనా, తన గతమును మరచిపోతున్నది. ఈ రెండు సంస్థలూ పాపత్వపు ధార్మిక నియంతృత్వానికి మరియు ఆమెను సమర్థించిన రాజుల రాజకీయ నియంతృత్వానికి వ్యతిరేకించిన ప్రతిఘటన నుండే రూపుదిద్దుకున్నవి; ధర్మశాస్త్రము ప్రకారం, వారు ఆమెతో “వ్యభిచారం చేసిరి”యని చెప్పబడిన అదే రాజులు. యెషయా ఇరవైమూడవ అధ్యాయమును పరిశీలించుటకు ముందుగా, యెషయా “విపత్తు ప్రవచనం”గా గుర్తించిన మరిన్ని పది సందర్భాలపై సంక్షిప్త అవలోకనం ఇస్తాము; ఏలయనగా ఆ పదకొండు “భారములు” యావత్తూ అదే స్వభావమునకు చెందినవే.</w:t>
      </w:r>
    </w:p>
    <w:p>
      <w:pPr>
        <w:pStyle w:val="ArticleBody"/>
        <w:jc w:val="left"/>
      </w:pPr>
      <w:r>
        <w:rPr>
          <w:rFonts w:ascii="Nirmala UI" w:hAnsi="Nirmala UI" w:eastAsia="Nirmala UI" w:cs="Nirmala UI"/>
        </w:rPr>
        <w:t>యెషయా గ్రంథము పదమూడవ అధ్యాయం 'అంత్యదినములలో' బాబులోనుపై భారమై యున్నది. అంత్యదినములలో కతోలికా సంఘముచేత నియంత్రింపబడి నడిపింపబడినదై యున్న బాబులోను, ప్రకటన గ్రంథము పదహారవ అధ్యాయములో హర్మగిద్దోనునకు లోకమును నడిపించు మూడు శక్తులతో కూడి యున్నది. యెషయా పదమూడవ అధ్యాయములో ఆధునిక బాబులోనుపై విధ్వంసప్రవచనములో మూడు శక్తులు ప్రతినిధీకరింపబడినవి: బాబులోను, లూసిఫరు మరియు అశ్షూరు. వాటిలో అశ్షూరు మృగమును, లూసిఫరు డ్రాగనును, బాబులోను తప్పుడు ప్రవక్తను ప్రతినిధీకరించుచున్నవి. ప్రాచీన ఇశ్రాయేలును శిక్షించుటకు దేవుడు వినియోగించిన రెండు పాడుచేయు శక్తులు అశ్షూరు మరియు బాబులోను; ముందుగా అశ్షూరు వచ్చి ఉత్తరపు పది గోత్రాలను చెరలోనికి తీసికొనిపోయెను, అనంతరం బాబులోను యూదా యొక్క దక్షిణపు రెండు గోత్రాలను చెరలోనికి తీసికొనిపోయెను.</w:t>
      </w:r>
    </w:p>
    <w:p>
      <w:pPr>
        <w:pStyle w:val="ArticleScripture"/>
        <w:jc w:val="left"/>
      </w:pPr>
      <w:r>
        <w:rPr>
          <w:rFonts w:ascii="Nirmala UI" w:hAnsi="Nirmala UI" w:eastAsia="Nirmala UI" w:cs="Nirmala UI"/>
        </w:rPr>
        <w:t>ఇశ్రాయేలు చెదిరిన గొర్రెయై యున్నది; సింహములు దానిని తరిమివేసిరి; మొదట అష్షూరు రాజు దానిని భక్షించెను; చివరికి బాబులోను రాజైన ఈ నెబుకద్నెజరు దాని ఎముకలను విరిచెను. కాబట్టి సైన్యముల ప్రభువైన యెహోవా, ఇశ్రాయేలు దేవుడు, యీలాగు సెలవిచ్చుచున్నాడు: ఇదిగో, నేను బాబులోను రాజుని మరియు అతని దేశమును, నేను అష్షూరు రాజుని శిక్షించినట్లు, శిక్షించెదను. యిర్మియా 50:17, 18.</w:t>
      </w:r>
    </w:p>
    <w:p>
      <w:pPr>
        <w:pStyle w:val="ArticleBody"/>
        <w:jc w:val="left"/>
      </w:pPr>
      <w:r>
        <w:rPr>
          <w:rFonts w:ascii="Nirmala UI" w:hAnsi="Nirmala UI" w:eastAsia="Nirmala UI" w:cs="Nirmala UI"/>
        </w:rPr>
        <w:t>మొదట అశ్షూరు ఇశ్రాయేలుకు చెందిన ఉత్తరపు పది గోత్రాలను చెరలోనికి తీసికొనిపోయింది; అనంతరం బాబిలోను యూదాకు చెందిన దక్షిణపు రెండు గోత్రాలను చెరలోనికి తీసికొనిపోయింది. ఈ రెండు చెర్లు లేవీయకాండము 26వ అధ్యాయంలోని "ఏడు సార్లు" యొక్క నెరవేర్పు. లేవీయకాండములోని "ఏడు సార్లు" అనేది విలియం మిల్లర్ ప్రథమంగా గుర్తించిన "కాల ప్రవచనము"; అది అశ్షూరు ఉత్తర గోత్రాన్ని స్వాధీనపరచుకున్నప్పుడు రెండు వేల ఐదు వందల ఇరవై సంవత్సరాలు కొనసాగిన ఒక చెదరగొట్టబడుట ఆరంభమైందని సూచిస్తుంది. ఆ కాలం వారి చెరలోనికి తీసికొనిపోవుటతో 723 క్రీ.పూ.లో ఆరంభమై, 1798లో "సమయాంతము" వద్ద ముగిసింది. దక్షిణ గోత్రాలను బాబిలోను 677 క్రీ.పూ.లో చెరలోనికి తీసికొనిపోయినప్పుడు, యూదాపై "ఏడు సార్లు" ఆరంభమై, అది డానియేలు ఎనిమిదవ అధ్యాయం పద్నాలుగవ వచనంలోని 2300 సంవత్సరాల ప్రవచనముతో ఒకటే ముగింపు స్థలమున, అనగా 1844 అక్టోబర్ 22న, ముగిసింది. దేవుని ప్రజల తిరుగుబాటికి శిక్షను అమలు చేయుటలో అశ్షూరు మరియు బాబిలోను ఒకటే ఉద్దేశ్యాన్ని నెరవేర్చినప్పటికీ, ఆ శిక్షను ముందుగా అశ్షూరు అమలు చేసెను; తరువాత బాబిలోను.</w:t>
      </w:r>
    </w:p>
    <w:p>
      <w:pPr>
        <w:pStyle w:val="ArticleBody"/>
        <w:jc w:val="left"/>
      </w:pPr>
      <w:r>
        <w:rPr>
          <w:rFonts w:ascii="Nirmala UI" w:hAnsi="Nirmala UI" w:eastAsia="Nirmala UI" w:cs="Nirmala UI"/>
        </w:rPr>
        <w:t>పదమూడు అధ్యాయంలోని మూడు శక్తుల ప్రవచన సంబంధంలో, బాబిలోను అస్సూరుకు ప్రతిరూపము; ఎందుకనగా ఆమె తరువాత వచ్చియున్నా, దేవుని ప్రజలయెడల విరోధముగా అదే కార్యాన్ని ఆచరించింది.</w:t>
      </w:r>
    </w:p>
    <w:p>
      <w:pPr>
        <w:pStyle w:val="ArticleBody"/>
        <w:jc w:val="left"/>
      </w:pPr>
      <w:r>
        <w:rPr>
          <w:rFonts w:ascii="Nirmala UI" w:hAnsi="Nirmala UI" w:eastAsia="Nirmala UI" w:cs="Nirmala UI"/>
        </w:rPr>
        <w:t>పదిహేనవ అధ్యాయంలో, మోవాబుకు వ్యతిరేకమైన భారం ప్రొటెస్టెంట్ చర్చిలకు వ్యతిరేకంగా ఉంది.</w:t>
      </w:r>
    </w:p>
    <w:p>
      <w:pPr>
        <w:pStyle w:val="ArticleScripture"/>
        <w:jc w:val="left"/>
      </w:pPr>
      <w:r>
        <w:rPr>
          <w:rFonts w:ascii="Nirmala UI" w:hAnsi="Nirmala UI" w:eastAsia="Nirmala UI" w:cs="Nirmala UI"/>
        </w:rPr>
        <w:t>మోవాబు గూర్చిన ఈ వివరణ, మోవాబు వలె మారిన సంఘములను ప్రతినిధీకరించుచున్నది. విశ్వాసయోగ్య కాపలాదారులుగా వారు తమ కర్తవ్యస్థానమున నిలిచియుండలేదు. దేవుని చిత్తము చేయుటకై తమ దేవప్రదత్త సామర్థ్యాన్ని వినియోగించి, అంధకారపు శక్తులను వెనుదొప్పి, మన లోకమందు సత్యము మరియు నీతిని పురోగమింపజేయుటకు దేవుడు వారికి అనుగ్రహించిన ప్రతి శక్తినీ ఉపయోగించుట ద్వారా స్వర్గీయ మేధోసత్త్వములతో వారు సహకరింపలేదు. వారికి సత్యజ్ఞానం ఉన్నది, అయితే తామెరిగిన దానిని ఆచరింపలేదు. సెవెన్త్-డే అడ్వెంటిస్ట్ బైబిల్ కామెంటరీ, ఖండం 4, 1159.</w:t>
      </w:r>
    </w:p>
    <w:p>
      <w:pPr>
        <w:pStyle w:val="ArticleBody"/>
        <w:jc w:val="left"/>
      </w:pPr>
      <w:r>
        <w:rPr>
          <w:rFonts w:ascii="Nirmala UI" w:hAnsi="Nirmala UI" w:eastAsia="Nirmala UI" w:cs="Nirmala UI"/>
        </w:rPr>
        <w:t>పతనమైన ప్రొటెస్టాంటు సభ అనేది, రెండవ దూతయొక్క సందేశము సమయమున మిగతా ప్రొటెస్టాంటిజము పారిపోయినప్పుడు ప్రభువుతో నడచుటను కొనసాగించిన అదే సభ. మోవాబు అనగా అడ్వెంటిజము, పతనమైన ప్రొటెస్టాంటు కొమ్ము.</w:t>
      </w:r>
    </w:p>
    <w:p>
      <w:pPr>
        <w:pStyle w:val="ArticleBody"/>
        <w:jc w:val="left"/>
      </w:pPr>
      <w:r>
        <w:rPr>
          <w:rFonts w:ascii="Nirmala UI" w:hAnsi="Nirmala UI" w:eastAsia="Nirmala UI" w:cs="Nirmala UI"/>
        </w:rPr>
        <w:t>పదిహేడవ అధ్యాయం దమస్కును గూర్చినదై, దాన్ని తొలగింపబడిన నగరముగా పేర్కొంటుంది. నగరము రాజ్యమునకు ఒక సంకేతము, మరియు "అంత్యదినములలో" తొలగింపబడే రాజ్యము అమెరికా సంయుక్త రాష్ట్రాలే.</w:t>
      </w:r>
    </w:p>
    <w:p>
      <w:pPr>
        <w:pStyle w:val="ArticleBody"/>
        <w:jc w:val="left"/>
      </w:pPr>
      <w:r>
        <w:rPr>
          <w:rFonts w:ascii="Nirmala UI" w:hAnsi="Nirmala UI" w:eastAsia="Nirmala UI" w:cs="Nirmala UI"/>
        </w:rPr>
        <w:t>పంతొమ్మిదవ అధ్యాయం, ఐక్యరాజ్యసమితిని మరియు సమస్త లోకాన్ని ప్రతీకరించు మిస్రయీముపై ఉన్న వినాశప్రవచనము.</w:t>
      </w:r>
    </w:p>
    <w:p>
      <w:pPr>
        <w:pStyle w:val="ArticleBody"/>
        <w:jc w:val="left"/>
      </w:pPr>
      <w:r>
        <w:rPr>
          <w:rFonts w:ascii="Nirmala UI" w:hAnsi="Nirmala UI" w:eastAsia="Nirmala UI" w:cs="Nirmala UI"/>
        </w:rPr>
        <w:t>ఇరవై ఒకటవ అధ్యాయములోని తదుపరి మూడు విపత్తు ప్రవచనములు దక్షిణ దిశలోనున్న భయంకరమైన ఎడారి దేశమునకు, దూమాకు, మరియు అరేబియాకు వ్యతిరేకముగా ఉన్నాయి. ఈ మూడు విపత్తు ప్రవచనములు ప్రకటన గ్రంథము 8:13 లోని మూడు శాపములకు అనుగుణముగా ఇస్లాంను గుర్తించుచున్నవి.</w:t>
      </w:r>
    </w:p>
    <w:p>
      <w:pPr>
        <w:pStyle w:val="ArticleBody"/>
        <w:jc w:val="left"/>
      </w:pPr>
      <w:r>
        <w:rPr>
          <w:rFonts w:ascii="Nirmala UI" w:hAnsi="Nirmala UI" w:eastAsia="Nirmala UI" w:cs="Nirmala UI"/>
        </w:rPr>
        <w:t>ఇరవై రెండవ అధ్యాయంలోని వినాశ ప్రవచనం, ఆదివారపు చట్ట సమయంలో ఫిలదెల్ఫియా ఆద్వెంటిస్టుల నుండి లవోదిక్యా ఆద్వెంటిస్టుల విభజనను వర్ణిస్తుంది.</w:t>
      </w:r>
    </w:p>
    <w:p>
      <w:pPr>
        <w:pStyle w:val="ArticleBody"/>
        <w:jc w:val="left"/>
      </w:pPr>
      <w:r>
        <w:rPr>
          <w:rFonts w:ascii="Nirmala UI" w:hAnsi="Nirmala UI" w:eastAsia="Nirmala UI" w:cs="Nirmala UI"/>
        </w:rPr>
        <w:t>ఆపై ముప్పై వ అధ్యాయములో మనకు ‘దక్షిణ దేశపు మృగముల గూర్చిన భారము’ కనబడుతుంది; అది లవోదికయ అడ్వెంటిస్టుల తిరుగుబాటుకు రెండవ చిత్రణ. యెషయాలోని సమస్త భారములను కలిపి పరిశీలించినపుడు, అవి ‘చివరి దినముల’లోని దాదాపు సమస్త ప్రవచన పాత్రధారులను ఉద్దేశించుచున్నవి. బైబిల్ ప్రవచనములో ఆరవ రాజ్యముగా సంయుక్త రాష్ట్రాల చరిత్ర 1798 నుండి ఆదివారపు చట్టము వరకు పరిపాలించునని నిరూపించుటకై నేను యెషయా ఇరవైమూడు అధ్యాయమును ఎంచుకొనుచున్నాను.</w:t>
      </w:r>
    </w:p>
    <w:p>
      <w:pPr>
        <w:pStyle w:val="ArticleBody"/>
        <w:jc w:val="left"/>
      </w:pPr>
      <w:r>
        <w:rPr>
          <w:rFonts w:ascii="Nirmala UI" w:hAnsi="Nirmala UI" w:eastAsia="Nirmala UI" w:cs="Nirmala UI"/>
        </w:rPr>
        <w:t>“పూర్వకాల ప్రవక్తలలో ప్రతివారు తమ స్వకాలముకన్నా మన కాలమును గూర్చి మరింతగా పలికిరి; అందువలన వారి ప్రవచనము మనకొరకు ప్రబలముగా వర్తించుచున్నది” గనుక, ప్రతి ప్రవచనోక్తి లోకాంత్య సంఘటనలను ఉద్దేశించియున్నది. ఈ సత్యము, “బైబిలు గ్రంథములన్నియు ప్రకటన గ్రంథములో కలసి సమాప్తమగుచున్నవి” అనే వాస్తవముతో కలసి, లోకాంత్య సంఘటనల గూర్చిన ప్రవచన సాక్ష్యమును సమన్వయపరచుటకు ప్రకటన గ్రంథమును సూచనాధార బిందువుగా స్థాపించుచున్నది.</w:t>
      </w:r>
    </w:p>
    <w:p>
      <w:pPr>
        <w:pStyle w:val="ArticleBody"/>
        <w:jc w:val="left"/>
      </w:pPr>
      <w:r>
        <w:rPr>
          <w:rFonts w:ascii="Nirmala UI" w:hAnsi="Nirmala UI" w:eastAsia="Nirmala UI" w:cs="Nirmala UI"/>
        </w:rPr>
        <w:t>ప్రకటన గ్రంథము పదిహేడవ అధ్యాయములో, భూమి రాజులతో వ్యభిచారం చేసే మహా వ్యభిచారిణిని మరియు ఆమె తుదితీర్పును మనము చూస్తాము.</w:t>
      </w:r>
    </w:p>
    <w:p>
      <w:pPr>
        <w:pStyle w:val="ArticleScripture"/>
        <w:jc w:val="left"/>
      </w:pPr>
      <w:r>
        <w:rPr>
          <w:rFonts w:ascii="Nirmala UI" w:hAnsi="Nirmala UI" w:eastAsia="Nirmala UI" w:cs="Nirmala UI"/>
        </w:rPr>
        <w:t>ఏడు పాత్రలను కలిగియున్న ఏడు దూతలలో ఒకడు వచ్చి నాతో మాటలాడి ఇట్లనెను: ఇక్కడికి వచ్చుము; అనేక జలాలమీద కూర్చున్న మహా వేశ్యకు కలిగే తీర్పును నీకు చూపెదను. ఆమెతో భూమి రాజులు వ్యభిచారం చేసిరి, ఆమె వ్యభిచార ద్రాక్షారసముచేత భూమి నివాసులు మత్తుపట్టిరి. ప్రకటన గ్రంథము 17:1, 2.</w:t>
      </w:r>
    </w:p>
    <w:p>
      <w:pPr>
        <w:pStyle w:val="ArticleBody"/>
        <w:jc w:val="left"/>
      </w:pPr>
      <w:r>
        <w:rPr>
          <w:rFonts w:ascii="Nirmala UI" w:hAnsi="Nirmala UI" w:eastAsia="Nirmala UI" w:cs="Nirmala UI"/>
        </w:rPr>
        <w:t>ప్రవక్తలు పరస్పరం ఎన్నడూ విరుద్ధముగా పలుకరు.</w:t>
      </w:r>
    </w:p>
    <w:p>
      <w:pPr>
        <w:pStyle w:val="ArticleScripture"/>
        <w:jc w:val="left"/>
      </w:pPr>
      <w:r>
        <w:rPr>
          <w:rFonts w:ascii="Nirmala UI" w:hAnsi="Nirmala UI" w:eastAsia="Nirmala UI" w:cs="Nirmala UI"/>
        </w:rPr>
        <w:t>ప్రవక్తల ఆత్మలు ప్రవక్తలకు లోబడియున్నవి. ఎందుకనగా దేవుడు గందరగోళమునకు కారకుడు కాదు, శాంతికి కారకుడు; పరిశుద్ధుల సమస్త సంఘములన్నిటిలోలాగానే. 1 కోరింథీయులకు 14:32, 33.</w:t>
      </w:r>
    </w:p>
    <w:p>
      <w:pPr>
        <w:pStyle w:val="ArticleBody"/>
        <w:jc w:val="left"/>
      </w:pPr>
      <w:r>
        <w:rPr>
          <w:rFonts w:ascii="Nirmala UI" w:hAnsi="Nirmala UI" w:eastAsia="Nirmala UI" w:cs="Nirmala UI"/>
        </w:rPr>
        <w:t>ప్రపంచాంతమున "అనేక జలాలపై కూర్చుండి యున్న మహా వ్యభిచారిణి" మీద "తీర్పు," "భూమి యొక్క రాజులు ఆమెతో వ్యభిచారము చేసిరి" అన్న ఆ మహా వ్యభిచారిణి, "ఆమె వ్యభిచారపు ద్రాక్షారసము" చేత "భూమి నివాసులను" మత్తులో ముంచిన ఆ మహా వ్యభిచారిణి విషయమై, యెషయా ఆమెను "ఒక రాజు యొక్క దినములు," అనగా డెబ్బై ప్రవచన సంవత్సరములు, మరచబడిన "వేశ్య"గా ప్రతినిధీకరించెను. ఆ డెబ్బై సంవత్సరములు సమాప్తించినప్పుడు తూరు "ప్రపంచమందలి సమస్త రాజ్యములతో వ్యభిచారము చేయును." యెషయా యొక్క వేశ్య యోహాను పేర్కొన్న మహా వ్యభిచారిణియే. దేవుని వాక్యమందు స్త్రీ సంఘమునకు చిహ్నము గనుక, యెషయా యొక్క వేశ్యయును యోహాను పేర్కొన్న వ్యభిచారిణియును రోమన్ కతోలిక సంఘమును సూచించుచున్నవి.</w:t>
      </w:r>
    </w:p>
    <w:p>
      <w:pPr>
        <w:pStyle w:val="ArticleScripture"/>
        <w:jc w:val="left"/>
      </w:pPr>
      <w:r>
        <w:rPr>
          <w:rFonts w:ascii="Nirmala UI" w:hAnsi="Nirmala UI" w:eastAsia="Nirmala UI" w:cs="Nirmala UI"/>
        </w:rPr>
        <w:t>భార్యలారా, ప్రభువునకు లోబడినట్లే మీ స్వంత భర్తలకు లోబడుడి. ఎందుకనగా భర్త భార్యకు శిరస్సు, క్రీస్తు సంఘమునకు శిరస్సు నైనట్లే; మరియు ఆయన శరీరమునకు రక్షకుడు. కాబట్టి సంఘము క్రీస్తుకు లోబడునట్లుగా, భార్యలును సమస్త విషయములలో తమ తమ భర్తలకు లోబడవలెను. భర్తలారా, క్రీస్తు సంఘమును ప్రేమించి దాని నిమిత్తము తనను తాను అప్పగించినట్లే, మీ భార్యలను ప్రేమించుడి; తాను వాక్యముచేత నీటి స్నానముతో దానిని పరిశుద్ధపరచి శుద్ధిచేయుటకై, దానిని తనయెదుట మహిమగల సంఘముగా నిలుపుటకై, మచ్చ గాని, ముడుత గాని, లేదా అలాంటిదేవియు గాని లేని దానై, పరిశుద్ధముగా, నిష్కళంకముగా ఉండునట్లు. అట్లే పురుషులు తమ స్వశరీరములవలె తమ భార్యలను ప్రేమించవలెను. తన భార్యను ప్రేమించువాడు తనను తానే ప్రేమించుచున్నాడు. ఏలయనగా ఎవరును తన స్వశరీరమును ఎప్పుడును ద్వేషింపలేదు; గాని ప్రభువు సంఘమును పోషించునట్లే దానిని పోషించుచు, ఆదరించుచున్నాడు. ఎందుకనగా మనము ఆయన శరీరమునకు అవయవులము, ఆయన మాంసమునకు మరియు ఆయన ఎముకలకు చెందినవారము. ఈ కారణము చేత మనుష్యుడు తన తండ్రిని తల్లిని విడిచి తన భార్యను అంటికొనును, ఆ ఇద్దరూ ఒక శరీరమగుదురు. ఇది గొప్ప రహస్యము; అయితే నేను క్రీస్తు మరియు సంఘమునుగూర్చి చెప్పుచున్నాను. అయినప్పటికిని, మీలో ప్రతివాడును తనను తాను ప్రేమించునట్లే తన భార్యను అట్లే ప్రేమించవలెను; భార్యయైనది తన భర్తను గౌరవించునట్లు చూసికొనవలెను. ఎఫెసీయులకు 5:22-33.</w:t>
      </w:r>
    </w:p>
    <w:p>
      <w:pPr>
        <w:pStyle w:val="ArticleBody"/>
        <w:jc w:val="left"/>
      </w:pPr>
      <w:r>
        <w:rPr>
          <w:rFonts w:ascii="Nirmala UI" w:hAnsi="Nirmala UI" w:eastAsia="Nirmala UI" w:cs="Nirmala UI"/>
        </w:rPr>
        <w:t>అపొస్తలుడైన పౌలు క్రీస్తు సంఘము ప్రవచనాత్మకంగా స్త్రీగా ప్రతినిధీకరించబడినదని నిర్దేశిస్తాడు. కాబట్టి ప్రవచనంలో స్త్రీ అనగా సంఘమే; అయితే క్రీస్తు సంఘము "పరిశుద్ధమై, కలంకములేనిది." అపరిశుద్ధమైన సంఘము అపరిశుద్ధమైన స్త్రీగా ప్రతినిధీకరించబడుతుంది. అందుచేత యెషయా వేశ్యను గుర్తిస్తాడు, యోహాను వ్యభిచారిణిని గుర్తిస్తాడు. వారు పోపాధికార వ్యవస్థను వ్యభిచారిణిగా ప్రతినిధీకరిస్తారు, దేవుని సంఘము కన్యకయై యున్నది.</w:t>
      </w:r>
    </w:p>
    <w:p>
      <w:pPr>
        <w:pStyle w:val="ArticleScripture"/>
        <w:jc w:val="left"/>
      </w:pPr>
      <w:r>
        <w:rPr>
          <w:rFonts w:ascii="Nirmala UI" w:hAnsi="Nirmala UI" w:eastAsia="Nirmala UI" w:cs="Nirmala UI"/>
        </w:rPr>
        <w:t>ఏలయనగా దేవుని ఈర్ష్యతో మీ మీద నేను ఈర్ష్యపడుచున్నాను; ఏలయనగా మీను శుద్ధ కన్యకగా క్రీస్తునకు పరిచేయించుటకై, నేను మీను ఒక్క భర్తికి నిశ్చయపరచితిని. 2 కొరింథీయులకు 11:2.</w:t>
      </w:r>
    </w:p>
    <w:p>
      <w:pPr>
        <w:pStyle w:val="ArticleBody"/>
        <w:jc w:val="left"/>
      </w:pPr>
      <w:r>
        <w:rPr>
          <w:rFonts w:ascii="Nirmala UI" w:hAnsi="Nirmala UI" w:eastAsia="Nirmala UI" w:cs="Nirmala UI"/>
        </w:rPr>
        <w:t>దేవుని సంఘము కన్యగా చిత్రింపబడుట మాత్రమే కాదు; అది ఒక భర్తకే నిశ్చితార్థమైయున్నది. తూరు మరియు యోహాను చెప్పిన మహా వ్యభిచారిణి భూమి యందలి రాజులతో వ్యభిచారము చేయుదురు. కతోలిక సంఘము అనేక పురుషులతో సంబంధములు కలిగియున్నది, ఒకడితో కాదు. దానియేలు రాజులు రాజ్యములని మనకు తెలియజేయును.</w:t>
      </w:r>
    </w:p>
    <w:p>
      <w:pPr>
        <w:pStyle w:val="ArticleScripture"/>
        <w:jc w:val="left"/>
      </w:pPr>
      <w:r>
        <w:rPr>
          <w:rFonts w:ascii="Nirmala UI" w:hAnsi="Nirmala UI" w:eastAsia="Nirmala UI" w:cs="Nirmala UI"/>
        </w:rPr>
        <w:t>ఇదే స్వప్నము; దానికి అర్థమును రాజు సమక్షమున తెలుపుదుము. ఓ రాజా, నీవు రాజులమీద రాజువైయున్నావు; ఏలనగా ఆకాశముని దేవుడు నీకు రాజ్యమును, పరాక్రమమును, బలమును, మహిమనును అనుగ్రహించెను. మనుష్యుల సంతానము నివసించు ఏ స్థలములోనైనను, క్షేత్రమృగములను, ఆకాశపు పక్షులను ఆయన నీ చేతిలో అప్పగించెను, వాటి అన్నిటిమీదను నిన్ను అధిపతిగా చేసెను. నీవే ఆ బంగారు తల. నీ తరువాత నీకంటె హీనమైన మరియొక రాజ్యము లేచును; తరువాత మూడవది, పిత్తళియైయున్న మరియొక రాజ్యము; అది భూమి అంతటిమీద ఏలును. నాలుగవ రాజ్యము ఇనుపమువలె బలముగలదై యుండును; ఎందుకనగా ఇనుపము సమస్తమును చూర్ణంచేసి లోబరచును; ఇవన్నిటిని చూర్ణంచేయు ఇనుపమువలె, అది చూర్ణంచేసి నూర్చును. దానియేలు 2:36-40.</w:t>
      </w:r>
    </w:p>
    <w:p>
      <w:pPr>
        <w:pStyle w:val="ArticleBody"/>
        <w:jc w:val="left"/>
      </w:pPr>
      <w:r>
        <w:rPr>
          <w:rFonts w:ascii="Nirmala UI" w:hAnsi="Nirmala UI" w:eastAsia="Nirmala UI" w:cs="Nirmala UI"/>
        </w:rPr>
        <w:t>దానియేలు గ్రంథము రెండవ అధ్యాయములో బైబిలు ప్రవచనంలో చెప్పబడిన రాజ్యాలు గుర్తింపబడి వివరించబడుతాయి. దానియేలు నెబుకద్నెజరుకు స్వప్నమును వివరిస్తూ, నెబుకద్నెజరునే బంగారు తలవని అతనికి తెలియజేస్తాడు. బంగారు తల ఒక రాజును సూచించును; అయితే రాజు ఒక రాజ్యాన్ని ప్రతినిధ్యం వహించును. డెబ్బై ప్రవచన సంవత్సరాల ముగింపులో భూమిమీదనున్న సమస్త రాజులతో వ్యభిచారం చేసే మహా వ్యభిచారిణి రోమా కాథలిక సంఘము. రాజులు పురుషులకు సంకేతాలుగా నిలుస్తారు, తూరు అపవిత్ర స్త్రీ. స్త్రీ అనగా సంఘము, వేశ్య అనగా అపవిత్ర సంఘము; పురుషుడు అనగా రాజు, రాజు అనగా రాజ్యం. స్త్రీ అనగా సంఘము, రాజు అనగా రాష్ట్రము. ఈ రెండు సంస్థల అక్రమ సంబంధము ఆధ్యాత్మిక వ్యభిచారాన్ని సూచిస్తుంది.</w:t>
      </w:r>
    </w:p>
    <w:p>
      <w:pPr>
        <w:pStyle w:val="ArticleBody"/>
        <w:jc w:val="left"/>
      </w:pPr>
      <w:r>
        <w:rPr>
          <w:rFonts w:ascii="Nirmala UI" w:hAnsi="Nirmala UI" w:eastAsia="Nirmala UI" w:cs="Nirmala UI"/>
        </w:rPr>
        <w:t>సంయుక్త రాష్ట్రాల రాజ్యాంగము ఈ రెండు సంస్థలను పరస్పరం వేర్వేరుగా నిలుపవలసిన అవసరాన్ని ప్రతిష్ఠాపించే దివ్య పత్రం. టైరును రోమన్ కాథలిక్ చర్చిగా గుర్తించుటను మేమింకా పూర్తి చేయకపోయినప్పటికీ, పురుషుడు మరియు స్త్రీ—చర్చి మరియు రాష్ట్రం—యొక్క ప్రతీకాత్మకతను వివరిస్తున్న యెషయా ఇరవైమూడవ అధ్యాయంలోని మరొక ప్రతీకను ఈ దశలో పరిశీలించుట సముచితమని అనిపిస్తుంది.</w:t>
      </w:r>
    </w:p>
    <w:p>
      <w:pPr>
        <w:pStyle w:val="ArticleScripture"/>
        <w:jc w:val="left"/>
      </w:pPr>
      <w:r>
        <w:rPr>
          <w:rFonts w:ascii="Nirmala UI" w:hAnsi="Nirmala UI" w:eastAsia="Nirmala UI" w:cs="Nirmala UI"/>
        </w:rPr>
        <w:t>ఇదిగో, కల్దీయుల దేశము; ఈ ప్రజలు లేనేలేదు, అరణ్యంలో నివసించువారికై అశ్షూరీయుడు దానిని స్థాపించువరకు; వారు దాని బురుజులను నెలకొల్పిరి, దాని ప్రాసాదములను ఎత్తిరి; మరియు అతడు దానిని శిథిలముచేసెను. యెషయా 23:13.</w:t>
      </w:r>
    </w:p>
    <w:p>
      <w:pPr>
        <w:pStyle w:val="ArticleBody"/>
        <w:jc w:val="left"/>
      </w:pPr>
      <w:r>
        <w:rPr>
          <w:rFonts w:ascii="Nirmala UI" w:hAnsi="Nirmala UI" w:eastAsia="Nirmala UI" w:cs="Nirmala UI"/>
        </w:rPr>
        <w:t>ఆ వచనంలో, అస్సూరీయుడు కల్దీయుల దేశాన్ని స్థాపించి, ‘గోపురములనూ’ ‘ప్రాసాదములనూ’ నిర్మించెను. అస్సూరీయుడు నిమ్రోదును సూచించే చిహ్నము; కల్దీయులు బాబులోను యొక్క మర్మమతముల ధార్మిక నాయకులను సూచించుదురు. ‘గోపురము’ అనేది సమాజమునకు చిహ్నము. యేసు ద్రాక్షతోట ఉపమానమును ప్రతిపాదించినప్పుడు, సిస్టర్ వైట్ ఆ ఉపమానమును గురించి ఈ విధంగా వ్యాఖ్యానించారు:</w:t>
      </w:r>
    </w:p>
    <w:p>
      <w:pPr>
        <w:pStyle w:val="ArticleScripture"/>
        <w:jc w:val="left"/>
      </w:pPr>
      <w:r>
        <w:rPr>
          <w:rFonts w:ascii="Nirmala UI" w:hAnsi="Nirmala UI" w:eastAsia="Nirmala UI" w:cs="Nirmala UI"/>
        </w:rPr>
        <w:t>ఉపమానంలో గృహాధిపతి దేవునిని, ద్రాక్షతోట యూదజాతిని, కంచె వారికి రక్షణగా నిలిచిన దైవ ధర్మశాస్త్రమును సూచించెను. కావలిమేడ దేవాలయమునకు ప్రతీకమై యుండెను.</w:t>
      </w:r>
    </w:p>
    <w:p>
      <w:pPr>
        <w:pStyle w:val="ArticleBody"/>
        <w:jc w:val="left"/>
      </w:pPr>
      <w:r>
        <w:rPr>
          <w:rFonts w:ascii="Nirmala UI" w:hAnsi="Nirmala UI" w:eastAsia="Nirmala UI" w:cs="Nirmala UI"/>
        </w:rPr>
        <w:t>అస్సూరీయుడు కల్దీయుల దేశాన్ని స్థాపించాడు; వారు ఒక చర్చి (గోపురం)ను మరియు ఒక "ప్రాసాదం"ను నెలకొల్పారు. "ప్రాసాదం" అనేది ఒక "రాజు"ను సూచిస్తుంది; ఆ "రాజు" తిరిగి ఒక రాజ్యాన్ని సూచిస్తుంది. రాజ్యము కూడా ఒక నగరముగా సూచించబడుతుంది.</w:t>
      </w:r>
    </w:p>
    <w:p>
      <w:pPr>
        <w:pStyle w:val="ArticleScripture"/>
        <w:jc w:val="left"/>
      </w:pPr>
      <w:r>
        <w:rPr>
          <w:rFonts w:ascii="Nirmala UI" w:hAnsi="Nirmala UI" w:eastAsia="Nirmala UI" w:cs="Nirmala UI"/>
        </w:rPr>
        <w:t>వారు చెప్పిరి: రండి, మనకు ఒక పట్టణమును, ఒక గోపురమును కట్టుదము; దాని శిఖరము పరలోకమువరకు చేరునట్లు; మరియు మనకు ఒక నామమును చేసికొందము, లేకపోతే భూమి ముఖమంతట మనము చెల్లాచెదురైపోవుదుమేమో. ఆదికాండము 11:4.</w:t>
      </w:r>
    </w:p>
    <w:p>
      <w:pPr>
        <w:pStyle w:val="ArticleBody"/>
        <w:jc w:val="left"/>
      </w:pPr>
      <w:r>
        <w:rPr>
          <w:rFonts w:ascii="Nirmala UI" w:hAnsi="Nirmala UI" w:eastAsia="Nirmala UI" w:cs="Nirmala UI"/>
        </w:rPr>
        <w:t>అస్సూరీయుడు స్థాపించిన "గోపురము" మరియు "ప్రాసాదము" అనేవి, నిమ్రోదు నిర్మించిన "నగరము" మరియు "గోపురము" అవే.</w:t>
      </w:r>
    </w:p>
    <w:p>
      <w:pPr>
        <w:pStyle w:val="ArticleScripture"/>
        <w:jc w:val="left"/>
      </w:pPr>
      <w:r>
        <w:rPr>
          <w:rFonts w:ascii="Nirmala UI" w:hAnsi="Nirmala UI" w:eastAsia="Nirmala UI" w:cs="Nirmala UI"/>
        </w:rPr>
        <w:t>మరియు వారి మృతదేహములు ఆ మహా పట్టణపు వీధిలో పడియుండును; అది ఆత్మార్థముగా సోదోము మరియు ఐగుప్తు అని పిలువబడుచున్నది; అక్కడే మన ప్రభువు కూడ సిలువ వేయబడెను. ప్రకటన గ్రంథము 11:8.</w:t>
      </w:r>
    </w:p>
    <w:p>
      <w:pPr>
        <w:pStyle w:val="ArticleBody"/>
        <w:jc w:val="left"/>
      </w:pPr>
      <w:r>
        <w:rPr>
          <w:rFonts w:ascii="Nirmala UI" w:hAnsi="Nirmala UI" w:eastAsia="Nirmala UI" w:cs="Nirmala UI"/>
        </w:rPr>
        <w:t>దైవప్రేరణ మనకు తెలియజేయునది యేమనగా, ప్రకటన గ్రంథము పదకొండవ అధ్యాయములోని “మహానగరం” ఫ్రెంచు విప్లవము కాలములో ఫ్రాన్స్ రాజ్యమును సూచించుచున్నదని.</w:t>
      </w:r>
    </w:p>
    <w:p>
      <w:pPr>
        <w:pStyle w:val="ArticleScripture"/>
        <w:jc w:val="left"/>
      </w:pPr>
      <w:r>
        <w:rPr>
          <w:rFonts w:ascii="Nirmala UI" w:hAnsi="Nirmala UI" w:eastAsia="Nirmala UI" w:cs="Nirmala UI"/>
        </w:rPr>
        <w:t>'మహానగరం' అనబడినది, దాని వీధులలో సాక్షులు హతముచేయబడుదురు, వారి మృతదేహాలు పడి యుండును; అది 'ఆత్మీయముగా' ఐగుప్తే. బైబిల్ చరిత్రలో పరిచయమైన సమస్త జనములలో, జీవముగల దేవుని అస్తిత్వాన్ని అత్యంత ధైర్యంగా నిరాకరించి, ఆయన ఆజ్ఞలకు ప్రతిఘటించినది ఐగుప్తే. ఆకాశాధికారమునకు వ్యతిరేకముగా అంత బహిరంగముగా, అధికాహంకారముతో తిరుగుబాటు చేయుటకు ధైర్యపడ్డ రాజు, ఐగుప్తు రాజునికంటె మరొకడు లేడు. యెహోవా నామమున మోషే అతనియొద్దకు సందేశము తీసికొనివచ్చినప్పుడు, ఫరో ఘర్వముతో సమాధానమిచ్చెను: 'యెహోవా యెవడు, ఇశ్రాయేలు పోనిచ్చుటకై ఆయన స్వరమునకు నేను శ్రద్ధ వహించవలెననగా? నేను యెహోవాను ఎరుగను; అంతేకాక, ఇశ్రాయేలు పోనియ్యను.' Exodus 5:2, A.R.V. ఇది నాస్తికత్వము; ఐగుప్తునిచే ప్రతినిధింపబడిన జాతి కూడా జీవముగల దేవుని హక్కులను అటువంటి నిరాకరణతోనే తిరస్కరించి, అవిశ్వాసము మరియు ధిక్కారాత్మకతయొక్క సమానమైన ఆత్మను ప్రదర్శించును. 'మహానగరం'ను 'ఆత్మీయముగా' సొదొముతోను పోల్చబడెను. దేవుని ధర్మశాస్త్రమును అతిక్రమించుటలో సొదొమయొక్క భ్రష్టత ముఖ్యంగా లైంగిక స్వైరాచారములో ప్రత్యక్షమైంది. అలాగే, ఈ శాస్త్రవచనములో పేర్కొన్న నిర్దేశనలను నెరవేర్చు జాతియందు ఈ పాపము కూడ ఒక ప్రధాన లక్షణముగా కనబడును.</w:t>
      </w:r>
    </w:p>
    <w:p>
      <w:pPr>
        <w:pStyle w:val="ArticleScripture"/>
        <w:jc w:val="left"/>
      </w:pPr>
      <w:r>
        <w:rPr>
          <w:rFonts w:ascii="Nirmala UI" w:hAnsi="Nirmala UI" w:eastAsia="Nirmala UI" w:cs="Nirmala UI"/>
        </w:rPr>
        <w:t>ప్రవక్త వాక్యముల ప్రకారం, క్రీ.శ. 1798 సంవత్సరానికి కొద్దికాలం ముందుగా బైబిలుపై యుద్ధము చేయుటకై శైతానిక మూలము మరియు స్వభావము గల ఒక శక్తి లేచివస్తుంది. మరియు దేవుని ఇద్దరు సాక్షుల సాక్ష్యము ఈ విధముగా మౌనపరచబడిన దేశములో, ఫరో యొక్క నాస్తికత్వము మరియు సొదొము యొక్క దురాచార స్వేచ్ఛాచారం ప్రస్ఫుటమగును.</w:t>
      </w:r>
    </w:p>
    <w:p>
      <w:pPr>
        <w:pStyle w:val="ArticleScripture"/>
        <w:jc w:val="left"/>
      </w:pPr>
      <w:r>
        <w:rPr>
          <w:rFonts w:ascii="Nirmala UI" w:hAnsi="Nirmala UI" w:eastAsia="Nirmala UI" w:cs="Nirmala UI"/>
        </w:rPr>
        <w:t>ఈ ప్రవచనము ఫ్రాన్స్ చరిత్రలో అత్యంత సమచ్చితమై, విశేషంగా గమనార్హమైన నెరవేర్పును పొందియున్నది. విప్లవకాలమందు, 1793 సంవత్సరంలో, ‘నాగరికతలో జన్మించి విద్యనభ్యసించి, యూరోపీయ జాతులలో అతి శ్రేష్ఠమైన జాతులలో ఒకదానిని పాలించు హక్కును తామే స్వీకరించి, మనుష్యాత్మ స్వీకరించు అత్యంత ఘనమైన సత్యమును నిరాకరించుటకై ఏకకంఠంగా స్వరమును ఎత్తి, దేవునియందలి విశ్వాసమును మరియు ఆరాధనను ఏకగ్రీవముగా త్యజించుచున్న మనుష్యుల ఒక సభయొక్క స్వరమును ప్రపంచము తొలిసారిగా విన్నది.’ - సర్ వాల్టర్ స్కాట్, Life of Napoleon, సంపుటి 1, అధ్యాయం 17. ‘ప్రపంచములో, ప్రామాణిక లిఖిత సాక్ష్యం నిలిచియున్నట్లు, జాతిగా విశ్వనిర్మాతకు విరోధముగా బహిరంగ తిరుగుబాటులో తన చెయ్యి ఎత్తిన ఏకైక జాతి ఫ్రాన్స్. దూషకులు అనేకులు, నాస్తికులు అనేకులు, ఇంగ్లాండ్, జర్మనీ, స్పెయిన్ మొదలైన దేశములలో అప్పటికి ఉన్నారు, ఇప్పటికీ కొనసాగుచున్నారు; అయినప్పటికీ, తన శాసనసభ తీర్మానముచే దేవుడు లేడని ప్రకటించిన ఏకైక రాష్ట్రముగా ఫ్రాన్స్ ప్రపంచ చరిత్రలో ప్రత్యేకముగా నిలిచెను; ఇంకా, ఆ ప్రకటనను ఆమోదించుటలో తన రాజధానియొక్క సమస్త ప్రజలు, మరియు ఇతర ప్రదేశములలోనూ విస్తారమైన మెజారిటీ—స్త్రీలు అలాగే పురుషులు—ఆనందంతో నర్తించి పాడిరి.’ - Blackwood's Magazine, నవంబరు, 1870. The Great Controversy, 269.</w:t>
      </w:r>
    </w:p>
    <w:p>
      <w:pPr>
        <w:pStyle w:val="ArticleBody"/>
        <w:jc w:val="left"/>
      </w:pPr>
      <w:r>
        <w:rPr>
          <w:rFonts w:ascii="Nirmala UI" w:hAnsi="Nirmala UI" w:eastAsia="Nirmala UI" w:cs="Nirmala UI"/>
        </w:rPr>
        <w:t>ప్రకటన గ్రంథము పదకొండవ అధ్యాయంలోని “మహానగరం” అనేది దేవుడు లేడని ప్రకటించే “ఆ దేశపు శాసనసభ యొక్క ఉత్తర్వు”ను ఆమోదించిన ఫ్రాన్స్ దేశము. ఆ ఉత్తర్వు, ఫరోహు యొక్క తిరుగుబాటిచే ప్రతినిధీకరింపబడిన నాస్తికత్వమునకు ఒక వ్యక్తీకరణ. ఒక మహానగరం అనగా ఒక రాజ్యము, లేదా ఒక “జాతి”, లేదా ఒక “రాష్ట్రం”. ప్రకటన గ్రంథము పదకొండవ అధ్యాయంలో ఫ్రాన్స్ రెండు చిహ్నములచేత సూచించబడింది—ఐగుప్తు మరియు సోదోము.</w:t>
      </w:r>
    </w:p>
    <w:p>
      <w:pPr>
        <w:pStyle w:val="ArticleBody"/>
        <w:jc w:val="left"/>
      </w:pPr>
      <w:r>
        <w:rPr>
          <w:rFonts w:ascii="Nirmala UI" w:hAnsi="Nirmala UI" w:eastAsia="Nirmala UI" w:cs="Nirmala UI"/>
        </w:rPr>
        <w:t>మనకు తెలియజేయబడింది, "ఇది నాస్తికత్వము; ఐగుప్తుచేత ప్రాతినిధ్యం పొందిన జాతి జీవముగల దేవుని అధికారం పట్ల అలాంటిదే నిరాకరణకు స్వరమిచ్చి, అవిశ్వాసము మరియు ధిక్కారము గల సదృశ మనోభావమును వ్యక్తపరచును. 'ఆ గొప్ప పట్టణము'ను కూడా, 'ఆధ్యాత్మికముగా,' సోదోముతో పోల్చబడినది. దేవుని ధర్మశాస్త్రమును ఉల్లంఘించుటలో సోదోము యొక్క భ్రష్టత విశేషముగా లైంగిక స్వైరాచారములో ప్రత్యక్షమైంది."</w:t>
      </w:r>
    </w:p>
    <w:p>
      <w:pPr>
        <w:pStyle w:val="ArticleBody"/>
        <w:jc w:val="left"/>
      </w:pPr>
      <w:r>
        <w:rPr>
          <w:rFonts w:ascii="Nirmala UI" w:hAnsi="Nirmala UI" w:eastAsia="Nirmala UI" w:cs="Nirmala UI"/>
        </w:rPr>
        <w:t>ఫ్రాన్స్ మహానగరం గాని రాష్ట్రం గాని, ఒక రాష్ట్రం (ఈజిప్టు) మరియు ఒక నగరం (సొదోము) ద్వారా ప్రతీకాత్మకంగా ప్రతినిధీకరింపబడింది. ఈజిప్టు ‘స్వరమిచ్చును’; మరియు ఒక రాష్ట్రం మాటలాడుట అనేది రాష్ట్రపాలనను సూచించును, సంఘపాలనను కాదు. ‘ఈజిప్టు రాష్ట్రము, సొదోము సంఘము’ అనే ప్రతినిధానం ప్రకటన గ్రంథములోని పదకొండవ అధ్యాయములో కనబడుతుంది.</w:t>
      </w:r>
    </w:p>
    <w:p>
      <w:pPr>
        <w:pStyle w:val="ArticleScripture"/>
        <w:jc w:val="left"/>
      </w:pPr>
      <w:r>
        <w:rPr>
          <w:rFonts w:ascii="Nirmala UI" w:hAnsi="Nirmala UI" w:eastAsia="Nirmala UI" w:cs="Nirmala UI"/>
        </w:rPr>
        <w:t>"దేశపు 'మాట్లాడుట' అనేది దాని శాసన మరియు న్యాయ అధికార సంస్థల కార్యచరణ." మహా వివాదము, 442.</w:t>
      </w:r>
    </w:p>
    <w:p>
      <w:pPr>
        <w:pStyle w:val="ArticleBody"/>
        <w:jc w:val="left"/>
      </w:pPr>
      <w:r>
        <w:rPr>
          <w:rFonts w:ascii="Nirmala UI" w:hAnsi="Nirmala UI" w:eastAsia="Nirmala UI" w:cs="Nirmala UI"/>
        </w:rPr>
        <w:t>ప్రకటన గ్రంథము పదకొండవ అధ్యాయములో యోహాను ఫ్రెంచ్ విప్లవ సంఘటనలను ప్రవచనాత్మక సంకేతరూపంలో ఆవిష్కరించెను. అసలు విప్లవము ఆ అధ్యాయములో యోహాను చేసిన ప్రవచనాల సత్యతకు సమృద్ధమైన చారిత్రక సాక్ష్యమును సమకూర్చెను. ముందుగా యోహాను ప్రవచించెను; తరువాత ఫ్రెంచ్ విప్లవము ఆ ప్రవచనాన్ని నెరవేర్చెను; ఆపై, ఆ ప్రవచనమును గానీ దాని చారిత్రక నెరవేర్పును గానీ రెండూ కలిసి, లోకాంత్యంలో మరల ఒక అవినీతిగ్రస్త రాష్ట్రాధికారం ఒక అవినీతిగ్రస్త సంఘముతో ఏకమగు వేళ సంభవించు ఘటనలను గుర్తించి, వాటితో సమాంతరత్వాన్ని వెల్లడించుచున్నవి. నిస్సందేహముగా, ఆ అపవిత్ర వివాహానంతరం భీకర రక్తపాతం అనుతరించును. దేవుని రాజ్యము కూడ ఒక మహా నగరమే.</w:t>
      </w:r>
    </w:p>
    <w:p>
      <w:pPr>
        <w:pStyle w:val="ArticleScripture"/>
        <w:jc w:val="left"/>
      </w:pPr>
      <w:r>
        <w:rPr>
          <w:rFonts w:ascii="Nirmala UI" w:hAnsi="Nirmala UI" w:eastAsia="Nirmala UI" w:cs="Nirmala UI"/>
        </w:rPr>
        <w:t>ఆయన ఆత్మలో నన్ను ఒక మహత్తరమైన ఎత్తైన పర్వతమునకు ఎత్తికొనిపోయి, దేవునియొద్దనుండి స్వర్గమునుండి దిగివస్తున్న ఆ మహానగరమైన పరిశుద్ధ యెరూషలేమును నాకు చూపెను. ప్రకటన గ్రంథము 21:10.</w:t>
      </w:r>
    </w:p>
    <w:p>
      <w:pPr>
        <w:pStyle w:val="ArticleScripture"/>
        <w:jc w:val="left"/>
      </w:pPr>
      <w:r>
        <w:rPr>
          <w:rFonts w:ascii="Nirmala UI" w:hAnsi="Nirmala UI" w:eastAsia="Nirmala UI" w:cs="Nirmala UI"/>
        </w:rPr>
        <w:t>ఇక్కడ దృష్టికి తెచ్చబడిన వరుని ఆగమనం, వివాహానికి పూర్వమే సంభవిస్తుంది. ఆ వివాహం క్రీస్తు తన రాజ్యాన్ని స్వీకరించుటను సూచిస్తుంది. ఆ రాజ్యానికి రాజధాని గాను ప్రతినిధిగా నిలిచియున్న పరిశుద్ధ నగరమైన నూతన యెరూషలేము ‘వధువు, గొఱ్ఱెపిల్లయొక్క భార్య’ అని పిలువబడుతుంది. దూత యోహానుకు ఇలా చెప్పెను: ‘ఇక్కడికి రా; వధువును, అనగా గొఱ్ఱెపిల్లయొక్క భార్యను నీకు చూపెదను.’ ప్రవక్త ఇలా చెప్పుచున్నాడు: ‘ఆత్మలోనే అతడు నన్ను తీసికొని వెళ్లి, దేవుని యొద్దనుండి, పరలోకమునుండి దిగివచ్చుచున్న ఆ మహానగరమైన పరిశుద్ధ యెరూషలేమును నాకు చూపెను.’ ప్రకటన గ్రంథము 21:9, 10. మహా వివాదము, 426.</w:t>
      </w:r>
    </w:p>
    <w:p>
      <w:pPr>
        <w:pStyle w:val="ArticleBody"/>
        <w:jc w:val="left"/>
      </w:pPr>
      <w:r>
        <w:rPr>
          <w:rFonts w:ascii="Nirmala UI" w:hAnsi="Nirmala UI" w:eastAsia="Nirmala UI" w:cs="Nirmala UI"/>
        </w:rPr>
        <w:t>నిమ్రోదుని తిరుగుబాటు అతడు ఒక గోపురమును మరియు ఒక నగరమును నిర్మించినద్వారా సూచితమవుతుంది; అది లోకాంతమందు సంఘము మరియు రాష్ట్రముల ఏకీకరణను ప్రతిరూపిస్తుంది; ఏలయనగా సమస్త ప్రవక్తలు లోకాంతమును గూర్చి పలికిరి. నిమ్రోదుని తిరుగుబాటు, దేవుని సంఘమును మరియు దేవుని ప్రభుత్వమును రెండింటినీ తన అధీనములోనికి తెచ్చుకొనవలెననే కోరిక కలిగిన లూసిఫర్ యొక్క తిరుగుబాటుకు కొనసాగింపే.</w:t>
      </w:r>
    </w:p>
    <w:p>
      <w:pPr>
        <w:pStyle w:val="ArticleScripture"/>
        <w:jc w:val="left"/>
      </w:pPr>
      <w:r>
        <w:rPr>
          <w:rFonts w:ascii="Nirmala UI" w:hAnsi="Nirmala UI" w:eastAsia="Nirmala UI" w:cs="Nirmala UI"/>
        </w:rPr>
        <w:t>ఓ లూసిఫరా, ఉషోదయపు కుమారుడా, నీవు ఆకాశమునుండి ఎట్లా పడిపోయితివి! జాతులను బలహీనపరచినవాడా, నీవు భూమిమీదికి ఎట్లా నరికివేయబడితివి! నీవు నీ హృదయములో చెప్పితివి: నేను ఆకాశమునకు ఆరోహించెదను; దేవుని నక్షత్రములకంటె పైకి నా సింహాసనమును ఎత్తెదను; నేను కూడ ఉత్తర దిక్కుల ప్రక్కలయందలి సమాగమ పర్వతముమీద కూర్చెదను; నేను మేఘముల ఉన్నతములకంటె పైనకు ఆరోహించెదను; నేను పరమోన్నతునివలె నుండెదను. యెషయా 14:12-14.</w:t>
      </w:r>
    </w:p>
    <w:p>
      <w:pPr>
        <w:pStyle w:val="ArticleBody"/>
        <w:jc w:val="left"/>
      </w:pPr>
      <w:r>
        <w:rPr>
          <w:rFonts w:ascii="Nirmala UI" w:hAnsi="Nirmala UI" w:eastAsia="Nirmala UI" w:cs="Nirmala UI"/>
        </w:rPr>
        <w:t>యెషయా లూసిఫర్ యొక్క ‘అత్యున్నతుని వలె’ ఉండాలనే అంతరంగ రహస్యాభిలాషలను వెల్లడి చేయుచున్నప్పుడు, లూసిఫర్ రెండు పరస్పరం విభిన్నమైన ఆసనాలలో కూర్చుండుటకై యత్నించుచున్నాడని ఆయన సూచించుచున్నాడు. తన ‘సింహాసనాన్ని దేవుని నక్షత్రాలకంటే పైకి’ ‘ఉన్నతపరచుటకు’ మరియు ‘ఉత్తర పార్శ్వములలోనున్న సమాగమ పర్వతముమీద కూడ కూర్చుండుటకు’ అతడు ఆకాంక్షించుచున్నాడు.</w:t>
      </w:r>
    </w:p>
    <w:p>
      <w:pPr>
        <w:pStyle w:val="ArticleBody"/>
        <w:jc w:val="left"/>
      </w:pPr>
      <w:r>
        <w:rPr>
          <w:rFonts w:ascii="Nirmala UI" w:hAnsi="Nirmala UI" w:eastAsia="Nirmala UI" w:cs="Nirmala UI"/>
        </w:rPr>
        <w:t>సింహాసనం రాజాధికారమునకు—లేదా రాష్ట్రాధికారమునకు—ప్రతీకము, మరియు “ఉత్తర పార్శ్వములు” అనేది దేవుని సంఘము.</w:t>
      </w:r>
    </w:p>
    <w:p>
      <w:pPr>
        <w:pStyle w:val="ArticleScripture"/>
        <w:jc w:val="left"/>
      </w:pPr>
      <w:r>
        <w:rPr>
          <w:rFonts w:ascii="Nirmala UI" w:hAnsi="Nirmala UI" w:eastAsia="Nirmala UI" w:cs="Nirmala UI"/>
        </w:rPr>
        <w:t>కోరహు కుమారులకొరకు గీతమును కీర్తనయును. యెహోవా మహోన్నతుడు; మన దేవుని పట్టణమందు, ఆయన పరిశుద్ధతయొక్క పర్వతమందు, అత్యంత స్తుతింపబడుటకు యోగ్యుడు. స్థితిలో శోభనమై, సమస్త భూలోకానికి హర్షకారణమైనది సీయోను పర్వతము—ఉత్తర భాగములయందున్న, మహా రాజుని పట్టణమైన సీయోను. దేవుడు ఆమె ప్రాసాదములలో ఆశ్రయస్థానముగా తెలిసియున్నాడు. కీర్తన 48:1-3.</w:t>
      </w:r>
    </w:p>
    <w:p>
      <w:pPr>
        <w:pStyle w:val="ArticleBody"/>
        <w:jc w:val="left"/>
      </w:pPr>
      <w:r>
        <w:rPr>
          <w:rFonts w:ascii="Nirmala UI" w:hAnsi="Nirmala UI" w:eastAsia="Nirmala UI" w:cs="Nirmala UI"/>
        </w:rPr>
        <w:t>యెరూషలేము "మహా రాజు యొక్క పట్టణము"; కాబట్టి అది దేవుని రాజకీయ సింహాసనాన్ని సూచిస్తుంది. మరియు యెరూషలేమే "తన పరిశుద్ధతయొక్క పర్వతము", "ఉత్తర ప్రక్కలయందు"; కాబట్టి అది దేవుని ధార్మిక సింహాసనాన్ని సూచిస్తుంది. ఆదినుండి సాతాను చేసిన తిరుగుబాటు మరియు యుద్ధము, దేవుని సంఘమును మరియు దేవుని రాష్ట్రాన్ని రెండింటినీ పాలించాలనే అతని ఆకాంక్ష అనే సందర్భంలో వర్ణింపబడినవి. తరువాత సాతాను నిర్మోదు తిరుగుబాటుకు నేతృత్వం వహించాడు; మరియు నిర్మోదు కల్దీయుల కొరకు స్థాపించిన దేశము, అక్కడ నిర్మోదు ఒక గోపురమును మరియు ఒక పట్టణమును—సంఘమును మరియు రాష్ట్రమును—నిర్మించిన దేశముగా ప్రతినిధింపబడింది.</w:t>
      </w:r>
    </w:p>
    <w:p>
      <w:pPr>
        <w:pStyle w:val="ArticleBody"/>
        <w:jc w:val="left"/>
      </w:pPr>
      <w:r>
        <w:rPr>
          <w:rFonts w:ascii="Nirmala UI" w:hAnsi="Nirmala UI" w:eastAsia="Nirmala UI" w:cs="Nirmala UI"/>
        </w:rPr>
        <w:t>కాబట్టి, యెషయా చెప్పిన వ్యభిచారిణి మరియు యోహాను చెప్పిన మహా వ్యభిచారిణి భూమి రాజులతో వ్యభిచారం చేయునప్పుడు, డెబ్బై ప్రవచన సంవత్సరముల అంత్యమందు రోమన్ కాథలిక్ సంఘము మరియు భూమి రాజుల మధ్య ఒక అపవిత్ర సంబంధము ఏర్పడునని ప్రవచనము సూచించుచున్నది.</w:t>
      </w:r>
    </w:p>
    <w:p>
      <w:pPr>
        <w:pStyle w:val="ArticleBody"/>
        <w:jc w:val="left"/>
      </w:pPr>
      <w:r>
        <w:rPr>
          <w:rFonts w:ascii="Nirmala UI" w:hAnsi="Nirmala UI" w:eastAsia="Nirmala UI" w:cs="Nirmala UI"/>
        </w:rPr>
        <w:t>యెషయా ప్రవచనాల శ్రేణి ఇరవై మూడవ అధ్యాయంలో వ్యభిచారిణి సూరుపై తీర్పును వర్ణిస్తుంది; అలాగే యోహాను, 'మహా బాబులోను'గా గుర్తింపబడిన కిర్మిజ వర్ణపు స్త్రీ అనే ప్రతీకతో, అదే తీర్పును వర్ణిస్తాడు. అదే వ్యభిచారిణిపై అదే తీర్పుకు మూడవ సాక్షి ఈ విధంగా ఉన్నది:</w:t>
      </w:r>
    </w:p>
    <w:p>
      <w:pPr>
        <w:pStyle w:val="ArticleScripture"/>
        <w:jc w:val="left"/>
      </w:pPr>
      <w:r>
        <w:rPr>
          <w:rFonts w:ascii="Nirmala UI" w:hAnsi="Nirmala UI" w:eastAsia="Nirmala UI" w:cs="Nirmala UI"/>
        </w:rPr>
        <w:t>ప్రకటన గ్రంథము 17లోని స్త్రీ (బాబులోను) గూర్చి ఇట్లుగా వర్ణించబడెను: ‘ఊదా మరియు కర్మసీన వర్ణములతో ఆవరించబడి, బంగారముతోను మౌల్యమైన రత్నములతోను ముత్యములతోను అలంకరించబడి, తన చేతిలో హేయకార్యములు మరియు మలినతలతో నిండిన బంగారు పానపాత్రను కలిగియుండెను: ... మరియు ఆమె నుదుటిపై వ్రాయబడియున్న పేరు: రహస్యము, మహా బాబులోను, వ్యభిచారిణుల తల్లి.’ ప్రవక్త ఇట్లనెను: ‘పరిశుద్ధుల రక్తముచేతను, యేసు సాక్షుల రక్తముచేతను మత్తైయున్న ఆ స్త్రీయను నేను చూచితిని.’ బాబులోను ఇంకా ‘భూమి రాజులమీద రాజ్యము చేయుచున్న ఆ మహానగరం’ అని చెప్పబడెను. ప్రకటన గ్రంథము 17:4-6, 18. క్రైస్తవలోకంలోని రాజులమీద అనేక శతాబ్దములపాటు నిరంకుశాధిపత్యాన్ని కొనసాగించిన ఆ శక్తి రోము. మహా వివాదము, 382.</w:t>
      </w:r>
    </w:p>
    <w:p>
      <w:pPr>
        <w:pStyle w:val="ArticleBody"/>
        <w:jc w:val="left"/>
      </w:pPr>
      <w:r>
        <w:rPr>
          <w:rFonts w:ascii="Nirmala UI" w:hAnsi="Nirmala UI" w:eastAsia="Nirmala UI" w:cs="Nirmala UI"/>
        </w:rPr>
        <w:t>తూరు "అంత్య దినములలో" రోమన్ కాథలిక్ చర్చి యే. ఆ కాలమందు పాపత్వము బయలుదేరి భూలోకపు రాజులకు తన మోహక గీతములను ఆలపించును; తద్వారా రాజులను వ్యభిచార కార్యములోనికి నడిపించును; ఆ వ్యభిచారం ప్రవచనార్థముగా చర్చి మరియు రాష్ట్రము కలయికయే.</w:t>
      </w:r>
    </w:p>
    <w:p>
      <w:pPr>
        <w:pStyle w:val="ArticleScripture"/>
        <w:jc w:val="left"/>
      </w:pPr>
      <w:r>
        <w:rPr>
          <w:rFonts w:ascii="Nirmala UI" w:hAnsi="Nirmala UI" w:eastAsia="Nirmala UI" w:cs="Nirmala UI"/>
        </w:rPr>
        <w:t>ఆ దినమున ఇది జరుగును: ఒక రాజు దినముల ప్రకారము సూరు డెబ్బై సంవత్సరములు మరచబడును; డెబ్బై సంవత్సరముల అంతము వచ్చిన తరువాత సూరు వేశ్యవలె గానం చేయును. యెషయా 23:15.</w:t>
      </w:r>
    </w:p>
    <w:p>
      <w:pPr>
        <w:pStyle w:val="ArticleBody"/>
        <w:jc w:val="left"/>
      </w:pPr>
      <w:r>
        <w:rPr>
          <w:rFonts w:ascii="Nirmala UI" w:hAnsi="Nirmala UI" w:eastAsia="Nirmala UI" w:cs="Nirmala UI"/>
        </w:rPr>
        <w:t>బైబిలు ప్రవచనశాస్త్రంలో ‘రాజు’ అనగా ‘రాజ్యమునకు’ సంకేతం; కాబట్టి ప్రవచనాత్మక రాజ్యం డెబ్బై సంవత్సరములు పరిపాలించు కాలమునందు టైరు మరువబడును.</w:t>
      </w:r>
    </w:p>
    <w:p>
      <w:pPr>
        <w:pStyle w:val="ArticleScripture"/>
        <w:jc w:val="left"/>
      </w:pPr>
      <w:r>
        <w:rPr>
          <w:rFonts w:ascii="Nirmala UI" w:hAnsi="Nirmala UI" w:eastAsia="Nirmala UI" w:cs="Nirmala UI"/>
        </w:rPr>
        <w:t>ఆ దినమున ఒక రాజు కాలమునకు సమానమైన డెబ్బై సంవత్సరములు తూరు మరచబడును. డెబ్బై సంవత్సరముల అంతమున తూరు వేశ్యవలె పాడును. మరచబడిన వేశ్యా, వీణను తీసికొని పట్టణమంతట తిరుగుము; నీవు జ్ఞాపకమునకు రావలెనని మధురముగా వాయించుము, అనేక గీతములు పాడుము. డెబ్బై సంవత్సరముల అంతమున యెహోవా తూరును దర్శించును; అప్పుడు ఆమె తన కూలికి తిరిగి వచ్చి, భూమిమీదనున్న సమస్త లోకరాజ్యములతో వ్యభిచారము చేయును. యెషయా 23:15–17.</w:t>
      </w:r>
    </w:p>
    <w:p>
      <w:pPr>
        <w:pStyle w:val="ArticleBody"/>
        <w:jc w:val="left"/>
      </w:pPr>
      <w:r>
        <w:rPr>
          <w:rFonts w:ascii="Nirmala UI" w:hAnsi="Nirmala UI" w:eastAsia="Nirmala UI" w:cs="Nirmala UI"/>
        </w:rPr>
        <w:t>డెబ్బై ప్రవచన సంవత్సరములపాటు పరిపాలించు ఒక రాజ్యముని దినములలో రోమన్ కతోలిక సంఘము మరచబడును. ఆ డెబ్బై సంవత్సరముల అవసానమందు పాప్ అధిపత్యము "సుమధుర గానము చేయును, అనేక గీతములను పాడును." ప్రవచనార్థముగా, "గీతము" "అనుభవము"ను సూచించును.</w:t>
      </w:r>
    </w:p>
    <w:p>
      <w:pPr>
        <w:pStyle w:val="ArticleScripture"/>
        <w:jc w:val="left"/>
      </w:pPr>
      <w:r>
        <w:rPr>
          <w:rFonts w:ascii="Nirmala UI" w:hAnsi="Nirmala UI" w:eastAsia="Nirmala UI" w:cs="Nirmala UI"/>
        </w:rPr>
        <w:t>సింహాసనము ముందు ఉన్న స్ఫటిక సముద్రముమీద—అది అగ్నితో కలిసిన గాజు సముద్రమువలె, దేవుని మహిమచేత ఇంత ప్రకాశవంతమై యున్నది—‘మృగముమీదను, దాని బింబముమీదను, దాని ముద్రముమీదను, దాని పేరుయొక్క సంఖ్యమీదను’ విజయం పొందిన వారి సమూహము సమకూరియున్నది. సీయోను పర్వతముమీద గొఱ్ఱపిల్లయుతోకూడ, ‘దేవుని వీణలు’ కలిగియున్న, మనుష్యులలోనుండి విమోచింపబడిన ఒక లక్ష నలభై నాలుగు వేలమంది నిలిచియున్నారు; అప్పుడు అనేక జలముల ధ్వనివలెను, గొప్ప ఉరుము శబ్దమువలెను, ‘తమ వీణలు వాయించుచున్న వీణకారుల స్వరం’ వినబడెను. వారు సింహాసనం ఎదుట ‘కొత్త గీతమును’ పాడుదురు; ఆ గీతమును ఆ ఒక లక్ష నలభై నాలుగు వేల మందిని తప్ప మరెవ్వరును నేర్చలేరు. అది మోషే మరియుగొఱ్ఱపిల్లయొక్క గీతము—విమోచన గీతము. ఆ గీతమును ఆ ఒక లక్ష నలభై నాలుగు వేల మందిని తప్ప మరెవ్వరును నేర్చలేరు; యెందుకంటే అది వారి అనుభవమునకు సంబంధించిన గీతము—ఇతర ఏ సమూహమకును ఎప్పుడూలేని విధమైన అనుభవము గురించి. ‘ఆయన ఎక్కడికి పోయినను గొఱ్ఱపిల్లను అనుసరించువారు వీరే.’ వీరు భూమిలోనుండి, సజీవులలోనుండి తరలింపబడి, ‘దేవునికిని గొఱ్ఱపిల్లకును మొదటి ఫలములు’గా లెక్కింపబడిరి. ప్రకటన గ్రంథము 15:2, 3; 14:1-5. ‘మహా కష్టసమయమునుండి బయలుదేరినవారు వీరే;’ జాతి ఉన్నప్పటినుండి ఎప్పుడూలేని విధమైన కష్టకాలమును వారు దాటిరి; యాకోబు కష్టకాలముని యాతనను వారు భరించిరి; దేవుని తీర్పుల అంతిమ పారవర్షణకాలమంతట మధ్యవర్తి లేకుండనే వారు నిలిచిరి. అయితే వారు విమోచింపబడియున్నారు; యెందుకంటే వారు ‘తమ వస్త్రములను కడిగి, గొఱ్ఱపిల్లయొక్క రక్తమునందు వాటిని తెల్లనివిగా చేసికొనిరి.’ ‘వారి నోటిలో వంచన కనబడలేదు; వారు దేవుని సన్నిధానమందు నిర్దోషులు.’ ‘అందుచేత వారు దేవుని సింహాసనము ఎదుట నుండుచు, ఆయన ఆలయమందు పగలు రాత్రి ఆయనకు సేవచేయుదురు; సింహాసనముమీద కూర్చియున్నవాడు వారిమధ్య నివసించును.’ క్షామముచేతను మహమ్మారిచేతను భూమి పాడైపోవుటను, సూర్యుడు ఘోర వేడితో మనుష్యులను కాల్చుటకు అధికారము పొందుటను వారు చూచిరి; తామును బాధను, ఆకలిని, దాహాన్ని సహించిరి. అయితే, ‘ఇక వారు ఆకలిపడరు, దాహపడరు; సూర్యుడుగాని ఏ వేడిగాని వారిమీద పడదు. ఏలయనగా సింహాసనమధ్యనున్న గొఱ్ఱపిల్ల వారు ఆహారమిచ్చి పోషించును, వారిని సజీవజలపు ఊటలకు నడిపించును; మరియు దేవుడు వారి కన్నులలోని సమస్త కన్నీళ్లను తుడిచివేయును.’ ప్రకటన గ్రంథము 7:14-17. మహా వివాదము, 648.</w:t>
      </w:r>
    </w:p>
    <w:p>
      <w:pPr>
        <w:pStyle w:val="ArticleScripture"/>
        <w:jc w:val="left"/>
      </w:pPr>
      <w:r>
        <w:rPr>
          <w:rFonts w:ascii="Nirmala UI" w:hAnsi="Nirmala UI" w:eastAsia="Nirmala UI" w:cs="Nirmala UI"/>
        </w:rPr>
        <w:t>"'ఆయన ఆలయంలో ప్రతి వాడు ఆయన మహిమను పలుకుచున్నాడు' (కీర్తన 29:9), మరియు విమోచింపబడినవారు పాడబోవు గీతము—వారి అనుభవగీతము—దేవుని మహిమను ప్రకటించును: 'ఓ ప్రభువా దేవా, సర్వశక్తిమంతుడా, నీ కార్యములు గొప్పవియు అద్భుతములునై యున్నవి; ఓ యుగాల రాజా, నీ మార్గములు న్యాయముగాను సత్యముగాను నున్నవి. ఓ ప్రభువా, నీకు భయపడక నీ నామమును మహిమపరచని వాడెవడు? ఏలయనగా నీవే ఏకైక పరిశుద్ధుడు.' ప్రకటన గ్రంథము 15:3, 4, R.V." Education, 308.</w:t>
      </w:r>
    </w:p>
    <w:p>
      <w:pPr>
        <w:pStyle w:val="ArticleBody"/>
        <w:jc w:val="left"/>
      </w:pPr>
      <w:r>
        <w:rPr>
          <w:rFonts w:ascii="Nirmala UI" w:hAnsi="Nirmala UI" w:eastAsia="Nirmala UI" w:cs="Nirmala UI"/>
        </w:rPr>
        <w:t>డెబ్బై ప్రవచన సంవత్సరాల అంత్యంలో పాపసీ "మధుర గానము చేయును, అనేక గీతములను పాడును, దాని వలన" ఆమె "స్మరింపబడునట్లు." డెబ్బై ప్రవచన సంవత్సరములు పాటు పాలించిన ఆ రాజ్యము చివరలో రోమన్ కతోలిక సంఘము తన గత చరిత్రానుభవాన్ని ప్రపంచానికి గుర్తుచేయును. ఆ చరిత్రలో, యూరోపు రాజులతో తన సంబంధములో, ఆమె నైతిక అధికారిగా ఏలింది. ఆ చరిత్ర సముచితముగా అంధకార యుగమని గుర్తించబడింది; మరియు యూరోపు రాజులపై పాపసీ ఏలిన ఆ చరిత్రతో ఏ రూపంలోనైనా సంబంధించగల సమస్త అంధకారం, అనంతరం సంభవించిన సర్వ అంధకారమంతటిని ఉత్పత్తి చేసిన అదే పునాది చర్యకే ఆపాదింపబడగలదు. ఆ చర్య అనగా సంఘము మరియు రాష్ట్రము యొక్క సంయోగము, అనగా యూరోపు రాజులు మరియు కతోలిక సంఘము యొక్క కలయిక. శాస్త్రోక్త వివాహంలో పురుషుడు స్త్రీపై ఏలవలెనని నియోగించబడ్డాడు; అయితే ఆ చరిత్రలో చోటుచేసుకున్న వ్యభిచారం పురుషుడు–స్త్రీల సంబంధమున నిజ క్రమానికి విరుద్ధముగా, తలకిందులుగా ఉన్నది.</w:t>
      </w:r>
    </w:p>
    <w:p>
      <w:pPr>
        <w:pStyle w:val="ArticleBody"/>
        <w:jc w:val="left"/>
      </w:pPr>
      <w:r>
        <w:rPr>
          <w:rFonts w:ascii="Nirmala UI" w:hAnsi="Nirmala UI" w:eastAsia="Nirmala UI" w:cs="Nirmala UI"/>
        </w:rPr>
        <w:t>డెబ్బై సంవత్సరముల సమాప్తమున, పాపత్వము ప్రవచనపరంగా విస్మరింపబడిన కాలమందు లోకమును ఏలుచున్న బైబిలు ప్రవచన రాజ్యం సమాప్తికి చేరునప్పుడు, ఒక మహా సంక్షోభము సంభవించును. ఆ రాజ్యపు పతనంతో పుట్టిన ప్రపంచవ్యాప్త సంక్షోభము, ఆ రాజ్యపు పతనంతో కలిగిన కష్టకాలములను ఎదుర్కొనుటకు ప్రపంచము రోమన్ కాథలిక్ సంఘపు నైతిక అధికారమునకు లోబడవలెనని, అంధకార యుగముల చరిత్రలో చూపబడినట్లుగా, ప్రపంచమునకు తెలియజేయుటను కాథలిక్ సంఘము ప్రారంభించుటకు ద్వారమును తెరచును.</w:t>
      </w:r>
    </w:p>
    <w:p>
      <w:pPr>
        <w:pStyle w:val="ArticleBody"/>
        <w:jc w:val="left"/>
      </w:pPr>
      <w:r>
        <w:rPr>
          <w:rFonts w:ascii="Nirmala UI" w:hAnsi="Nirmala UI" w:eastAsia="Nirmala UI" w:cs="Nirmala UI"/>
        </w:rPr>
        <w:t>ఆ రాజ్యం ముగిసినప్పుడు పాపసీ చరిత్రకారులు అంధకారం అని పిలిచే తన గతానుభవమనే గీతాన్ని ఆలపించినపుడు; అట్టి అంధకార చరిత్ర, భూమి రాజులు ఆమెతో వ్యభిచరించునట్లు వారిని ఒప్పించే విధంగా, పాపసీ భూమి రాజులతో పంచుకోవలసిన సందేశముగా ఎలా నిలవగలదు? ఒక మహా సంకటంలో, గత యుగాల అనుభవం—(ఆమె గీతం), ప్రవచన పరంగా ఆమె మరచబడక మునుపటి ఆమె అనుభవం—భూమి రాజులు తమ మహా సంకటానికి పరిష్కారముగా అంధకారానుభవాన్ని అంగీకరించుటకు తార్కిక ఆధారాన్ని ఎలా సమకూర్చగలదు?</w:t>
      </w:r>
    </w:p>
    <w:p>
      <w:pPr>
        <w:pStyle w:val="ArticleScripture"/>
        <w:jc w:val="left"/>
      </w:pPr>
      <w:r>
        <w:rPr>
          <w:rFonts w:ascii="Nirmala UI" w:hAnsi="Nirmala UI" w:eastAsia="Nirmala UI" w:cs="Nirmala UI"/>
        </w:rPr>
        <w:t>రోమన్ కతోలికత్వాన్ని అనుకూల దృష్టితో చూడనివారిలోనే కూడ, పెద్ద వర్గం దాని శక్తి, ప్రభావములవలన కలుగు అపాయాన్ని స్వల్పమాత్రంగానే గ్రహిస్తుంది. చాలామంది వాదించేది ఏమనగా, మధ్యయుగాలలో ప్రబలిన మేధో, నైతిక అంధకారం దాని మతసిద్ధాంతాలు, మూఢనమ్మకాలు, అణచివేత విస్తరణకు అనుకూలమైందనీ, ఆధునిక కాలములలో ఉన్న అధిక మేధస్సు, జ్ఞానపు సామాన్య ప్రాచుర్యం, మతవిషయాలలో పెరుగుతున్న ఉదారత అసహనం మరియు నియంతృత్వం పునరుద్ధరణకు అడ్డుకట్టవేస్తాయనీ. ఇలాంటి జ్ఞానోదిత యుగంలో అటువంటి స్థితి కలుగుననే ఆలోచనకే పరిహసించబడుతుంది. మేధో, నైతిక, ధార్మిక విషయములలో గొప్ప వెలుగు ఈ తరంపై ప్రకాశిస్తున్నదనేది సత్యమే. దేవుని పరిశుద్ధ వాక్యమున తెరచిన పుటల ద్వారా పరలోకపు వెలుగు లోకముమీద కుమ్మరింపబడింది. అయినా, అనుగ్రహింపబడిన వెలుగు ఎంత గొప్పదైయుండునో, దానిని వక్రీకరించి నిరాకరించువారికి కలుగు అంధకారం అంత గాఢమైయుండునని గుర్తుంచుకొనవలెను.</w:t>
      </w:r>
    </w:p>
    <w:p>
      <w:pPr>
        <w:pStyle w:val="ArticleScripture"/>
        <w:jc w:val="left"/>
      </w:pPr>
      <w:r>
        <w:rPr>
          <w:rFonts w:ascii="Nirmala UI" w:hAnsi="Nirmala UI" w:eastAsia="Nirmala UI" w:cs="Nirmala UI"/>
        </w:rPr>
        <w:t>ప్రార్థనతో కూడిన బైబిల్ అధ్యయనం ప్రొటెస్టెంట్లకు పాప్ పీఠాధికార వ్యవస్థ యొక్క నిజ స్వభావాన్ని చూపించి, దానిని అసహ్యించి దూరమైపోవునట్లు చేయును; అయితే అనేకులు తమ మనస్సులో జ్ఞానులమని అహంకరించుచు, సత్యమునకు నడిపింపబడుటకై వినయపూర్వకముగా దేవునిని అన్వేషించవలసిన అవసరం తామకు లేదని భావిస్తున్నారు. తాము జ్ఞానోదయమై యున్నామని గర్వించుచున్నప్పటికిని, శాస్త్రాలనుగూర్చియు దేవుని శక్తినిగూర్చియు వారు అజ్ఞానులే. తమ మనస్సాక్షిని శాంతింపచేయుటకు ఏదో ఒక మార్గము వారికి తప్పనిసరిగా కావలెను; అందువలన వారు ఆధ్యాత్మికతలోను స్వయంక్షేపణలోను అత్యల్పత కలిగినదానినే అన్వేషించుచున్నారు. వారు ఆశించేది, దేవునిని స్మరించుటకు పద్ధతిగా పేరుపొందినదిగాను, నిజములో దేవునిని విస్మరింపజేయునదిగాను యున్న ఒక విధానమే. ఈ సమస్తుల అవసరాలకు పాప్ పీఠాధికార వ్యవస్థ బాగా అనుకూలమై యున్నది. అది మానవకోటిలోని రెండు వర్గాల కొరకు సిద్ధమై యున్నది, దాదాపు సమస్త లోకాన్నీ ఆవరించువి—స్వపుణ్యములచేత రక్షింపబడదలచినవారు, తమ పాపములలోనే రక్షింపబడదలచినవారు. ఇదియే దాని శక్తి యొక్క రహస్యం.</w:t>
      </w:r>
    </w:p>
    <w:p>
      <w:pPr>
        <w:pStyle w:val="ArticleScripture"/>
        <w:jc w:val="left"/>
      </w:pPr>
      <w:r>
        <w:rPr>
          <w:rFonts w:ascii="Nirmala UI" w:hAnsi="Nirmala UI" w:eastAsia="Nirmala UI" w:cs="Nirmala UI"/>
        </w:rPr>
        <w:t>మహత్తర బౌద్ధిక అంధకారముతో కూడిన ఒక కాలము పాపస్వామ్య విజయానికి అనుకూలమనది స్పష్టమై యున్నది. మహత్తర బౌద్ధిక ప్రకాశముతో కూడిన ఒక కాలమును కూడ దాని విజయానికి సమానంగా అనుకూలమనబడునని ఇంకా నిరూపింపబడును. గత యుగములలో, మనుష్యులు దేవుని వాక్యమును సత్యజ్ఞానమును లేకుండగా, వారి కన్నులు కప్పబడియుండి, వారి పాదాలకు పరిచిన వలను చూడకనే వేలమంది ఉచ్చిలో చిక్కిరి. ఈ తరములో మానవ ఊహాగానాల—‘విజ్ఞానమని అబద్ధముగా పిలువబడుచున్నది’—చకచకలచేత అనేకుల కన్నులు మబ్బుపడుచున్నవి; వారు వలను గుర్తింపక, కళ్లకు కట్టు కట్టినవారిలాగానే సులభముగా అందులోనికి నడచి వెళ్తారు. మనిషి బౌద్ధిక శక్తులు తన సృష్టికర్తనుండి లభించిన వరముగా భావింపబడి, సత్యము మరియు నీతికి సేవలో వినియోగింపబడవలెనని దేవుడు సంకల్పించెను; కాని గర్వము మరియు ఆశాభిలాషలు పోషింపబడినపుడు, మరియు మనుష్యులు తమ స్వసిద్ధాంతములను దేవుని వాక్యముపైకి ఎత్తినపుడు, బుద్ధి అజ్ఞానముకంటె గొప్ప హానిని చేయగలదు. అట్లే, బైబిలుపై విశ్వాసమును దెబ్బతీయుచున్న ఈ కాలమునకు చెందిన అసత్య విజ్ఞానము, దాని మనోహర రూపరీతులతో కూడిన పాపస్వామ్యమును అంగీకరించుటకు మార్గమును సిద్ధపరచుటలో, అంధకార యుగములలో దాని ప్రభావవృద్ధికి మార్గమును తెరవుటలో జ్ఞానాన్ని నిరోధించుట సాధించినంత విజయవంతమని తేలిపోవును. The Great Controversy, 572.</w:t>
      </w:r>
    </w:p>
    <w:p>
      <w:pPr>
        <w:pStyle w:val="ArticleScripture"/>
        <w:jc w:val="left"/>
      </w:pPr>
      <w:r>
        <w:rPr>
          <w:rFonts w:ascii="Nirmala UI" w:hAnsi="Nirmala UI" w:eastAsia="Nirmala UI" w:cs="Nirmala UI"/>
        </w:rPr>
        <w:t>రోమన్ కాథలికులు సబ్బతులో జరిగిన మార్పును తమ సంఘమే చేసిందని అంగీకరిస్తారు; మరియు సంఘము యొక్క పరమాధికారమునకు సాక్ష్యముగా ఇదే మార్పును వారు ఆధారముగా చూపుతారు. వారము మొదటి దినమును సబ్బత్‌గా ఆచరించుటద్వారా, ప్రొటెస్టెంట్లు దివ్య విషయములయందు చట్టనిర్మాణము చేయు అధికారం తమ సంఘమునకున్నదని అంగీకరిస్తున్నారని వారు ప్రకటిస్తారు. రోము సంఘము తన తప్పులేనిదనమనే దావాను విడిచిపెట్టలేదు; యెహోవా సబ్బతును తిరస్కరించి, ఆమె సృష్టించిన అసలుకాని సబ్బతును లోకమును ప్రొటెస్టెంట్ సంఘములును స్వీకరించినపుడు, వారు వాస్తవానికైతే ఆ దావాన్నే సమ్మతిస్తున్నారు. ఈ మార్పుకు సంబంధించిన అధికారమును వారు ఉదహరించగలరు; అయితే వారి తర్కంలోని తార్కిక దోషము సులభంగా గుర్తించబడుతుంది. ఈ విషయములోని నిజాలయందు స్వచ్ఛందముగా కళ్లుమూసుకొని తమను తాము మోసగించుకుంటున్నారని ప్రొటెస్టెంట్ల విషయమై పాప్‌వాది గ్రహించునటంత తీక్ష్ణబుద్ధిగలవాడు. ఆదివారపు వ్యవస్థకు అనుకూలత పెరుగుచుండగా, అది చివరికి సమస్త ప్రొటెస్టెంట్ లోకాన్ని రోము పతాకము క్రిందికి తేగలదని నిర్ధారణతో అతడు ఆనందిస్తాడు.</w:t>
      </w:r>
    </w:p>
    <w:p>
      <w:pPr>
        <w:pStyle w:val="ArticleScripture"/>
        <w:jc w:val="left"/>
      </w:pPr>
      <w:r>
        <w:rPr>
          <w:rFonts w:ascii="Nirmala UI" w:hAnsi="Nirmala UI" w:eastAsia="Nirmala UI" w:cs="Nirmala UI"/>
        </w:rPr>
        <w:t>విశ్రాంతి దినములోని మార్పు రోమన్ సంఘాధికారమునకు సంకేతము గాని ముద్రగాని యైయున్నది. నాలుగవ ఆజ్ఞ యొక్క బద్ధతను గ్రహించి, నిజమైన దాని స్థానములో మిథ్యా విశ్రాంతి దినమును ఆచరించుటను ఎంచుకొనువారు అట్లు చేయుటద్వారా దానిని ఏకైకముగా ఆజ్ఞాపించుచున్న ఆ అధికారమునకు వందనము అర్పించుచున్నారు. మృగముని ముద్ర పాపల్ విశ్రాంతి దినమే; దేవుడు నియమించిన దినమునకు బదులుగా లోకమిచేత అది స్వీకరింపబడినది.</w:t>
      </w:r>
    </w:p>
    <w:p>
      <w:pPr>
        <w:pStyle w:val="ArticleScripture"/>
        <w:jc w:val="left"/>
      </w:pPr>
      <w:r>
        <w:rPr>
          <w:rFonts w:ascii="Nirmala UI" w:hAnsi="Nirmala UI" w:eastAsia="Nirmala UI" w:cs="Nirmala UI"/>
        </w:rPr>
        <w:t>కాని ప్రవచనములో నిర్ణయింపబడిన ప్రకారము మృగముని ముద్రను స్వీకరించుటకుగల కాలము ఇంకా రాలేదు. పరీక్షాకాలము ఇంకా రాలేదు. రోమా కతోలిక సంఘమును కూడా మినహాయించకుండా ప్రతి సంఘములోను సత్య క్రైస్తవులు ఉన్నారు. వెలుగును పొందక, నాలుగవ ఆజ్ఞయొక్క బాధ్యతను గ్రహించక మునుపు ఎవరును దోషిగా నిలిపబడరు. అయితే నకిలీ సబ్బతును అమలుచేయమని బలవంతపెట్టే ఆజ్ఞ వెలువడినప్పుడు, మరియు మూడవ దూతయొక్క గొప్ప ఘోష మృగమును దాని ప్రతిమను ఆరాధింపకుండ మనుష్యులను హెచ్చరించినప్పుడు, సత్యమునకు మరియు అసత్యమునకు మధ్య సరిహద్దు స్పష్టముగా వేయబడుతుంది. అప్పుడు ఇంకను అవిధేయతలో కొనసాగువారు తమ నుదుటులపై గాని తమ చేతులపై గాని మృగముని ముద్రను స్వీకరించుదురు.</w:t>
      </w:r>
    </w:p>
    <w:p>
      <w:pPr>
        <w:pStyle w:val="ArticleScripture"/>
        <w:jc w:val="left"/>
      </w:pPr>
      <w:r>
        <w:rPr>
          <w:rFonts w:ascii="Nirmala UI" w:hAnsi="Nirmala UI" w:eastAsia="Nirmala UI" w:cs="Nirmala UI"/>
        </w:rPr>
        <w:t>త్వరితగతితో మేము ఈ కాలానికి చేరువవుచున్నాము. ప్రొటెస్టంట్ సంఘములు, దానికి విరోధించినందుచేత వారి పూర్వికులు అత్యంత భీకర హింసను భరించిన ఆ తప్పుడు మతమును నిలబెట్టుటకై, లోకిక అధికారముతో ఏకమగునప్పుడు, అప్పుడు చర్చి మరియు రాష్ట్రం యొక్క సంయుక్త అధికారముచేత పాపీయ సబ్బతు విధింపబడును. జాతీయ అపస్తాస్యం కలుగును; అది జాతీయ వినాశముతోనే అంతమగును. బైబిల్ ట్రైనింగ్ స్కూల్, ఫిబ్రవరి 2, 1913.</w:t>
      </w:r>
    </w:p>
    <w:p>
      <w:pPr>
        <w:pStyle w:val="ArticleBody"/>
        <w:jc w:val="left"/>
      </w:pPr>
      <w:r>
        <w:rPr>
          <w:rFonts w:ascii="Nirmala UI" w:hAnsi="Nirmala UI" w:eastAsia="Nirmala UI" w:cs="Nirmala UI"/>
        </w:rPr>
        <w:t>ఇప్పుడు, ఆ అధ్యాయాన్నే సంపూర్ణంగా పరిశీలించుటకు ముందుగా, మేము గుర్తించదలచిన ప్రతీకలలో ఐదింటిని ప్రస్తావించాము. బైబిలీయ ప్రవచనంలో నగరం అనగా రాజ్యమే; మరియు యెషయా ఇరవైమూడవ అధ్యాయంలో పరస్పరంగా సన్నిహిత సంబంధమున్నా స్పష్టంగా భిన్నమైన రెండు రాజ్యాలు ఉన్నాయి. మొదటిది "పట్టాభిషేక నగరం," మరొకటి "వ్యాపారి నగరం." అంత్య దినములలో నాగము, మృగము, తప్పుడు ప్రవక్తల త్రివిధ ఐక్యాన్ని నియంత్రించే శక్తి పాపత్వమే. కిరీటమును కలిగిన రాజ్యం అదే.</w:t>
      </w:r>
    </w:p>
    <w:p>
      <w:pPr>
        <w:pStyle w:val="ArticleScripture"/>
        <w:jc w:val="left"/>
      </w:pPr>
      <w:r>
        <w:rPr>
          <w:rFonts w:ascii="Nirmala UI" w:hAnsi="Nirmala UI" w:eastAsia="Nirmala UI" w:cs="Nirmala UI"/>
        </w:rPr>
        <w:t>చివరి సంకటకాలానికి మనము సమీపించుచుండగా, ప్రభువు చేత ఉపయోగించబడే సాధనములైన వారి మధ్య సామరస്യം, ఐక్యత ఉండుట అత్యంత ప్రాణప్రాధాన్యముగల విషయము. లోకము తుఫానులు, యుద్ధములు, విభేదములతో నిండి యున్నది. అయినను, ఒక తలపతి క్రింద—పోపాధికారము క్రింద—జనులు ఆయన సాక్షులయందు దేవునిని ఎదిరించుటకై ఏకమగుదురు. ఈ ఐక్యత ఆ మహా అపస్థాతునిచేత దృఢపరచబడుచున్నది. సత్యమునకు విరోధముగా యుద్ధముచేయుటలో తన ప్రతినిధులను ఏకీకరించుటకై అతడు యత్నించుచుండగా, దాని సమర్థులను విభజించి చెదరగొట్టుటకు శ్రమించును. అసమ్మతి, విభేదములను సృష్టించుటకై ఈర్ష్య, దురానుమానము, అపవాదములను అతడు ప్రేరేపించును. టెస్టిమోనీస్, సంపుటము 7, 182.</w:t>
      </w:r>
    </w:p>
    <w:p>
      <w:pPr>
        <w:pStyle w:val="ArticleBody"/>
        <w:jc w:val="left"/>
      </w:pPr>
      <w:r>
        <w:rPr>
          <w:rFonts w:ascii="Nirmala UI" w:hAnsi="Nirmala UI" w:eastAsia="Nirmala UI" w:cs="Nirmala UI"/>
        </w:rPr>
        <w:t>కిరీటముతోనున్న రాజ్యం తూరే; దాని అర్థం “ఒక శిల.” ఈ అధ్యాయములో తూరు, క్రీస్తును ప్రతిస్థానపరచి నకిలీ చేయుటకు కృషి చేయు పాపత్వాన్ని సూచించుచున్నది; ఏలయనగా పాపత్వమే ప్రతిక్రీస్తు. “ప్రతిక్రీస్తు” అనే పదములోని “anti” అంటే “స్థానమునకు బదులుగా.” పాపత్వం ప్రతి స్థాయిలోను క్రీస్తును నకిలీ చేయుటకు ప్రయత్నించుచున్నది; మరియు “తూరు” అనే పేరు “శిల” అని అర్థం; ఏలయనగా పాపత్వం “యుగయుగాల శిల”కు నకిలీ ప్రతిరూపము.</w:t>
      </w:r>
    </w:p>
    <w:p>
      <w:pPr>
        <w:pStyle w:val="ArticleScripture"/>
        <w:jc w:val="left"/>
      </w:pPr>
      <w:r>
        <w:rPr>
          <w:rFonts w:ascii="Nirmala UI" w:hAnsi="Nirmala UI" w:eastAsia="Nirmala UI" w:cs="Nirmala UI"/>
        </w:rPr>
        <w:t>కిరీటములు వేయు పట్టణమైన సూరు—దాని వర్తకులు ప్రభువులు, దాని వ్యాపారులు భూమిమీద గౌరవనీయులు—దాని విషయమై ఈ సలహాను ఎవడు ఇచ్చెను? సమస్త మహిమయొక్క అతిశయమును మలినపరచుటకై, భూమిమీద గౌరవనీయులందరిని నిరాదరమునకు తేగోరుటకై, సైన్యముల ప్రభువైన యెహోవా దీనిని సంకల్పించెను. ఓ తర్షీషు కుమార్తె, నదివలె నీ దేశమంతట ప్రవహించుము; ఇక బలము లేదు. ఆయన సముద్రముమీద తన చేతిని చాచెను, ఆయన రాజ్యములను కంపించెను; దాని దుర్గములను నిర్మూలించుటకై, వర్తక పట్టణముమీద సైన్యముల ప్రభువైన యెహోవా ఆజ్ఞాపించెను. యెషయా 23:8-11.</w:t>
      </w:r>
    </w:p>
    <w:p>
      <w:pPr>
        <w:pStyle w:val="ArticleBody"/>
        <w:jc w:val="left"/>
      </w:pPr>
      <w:r>
        <w:rPr>
          <w:rFonts w:ascii="Nirmala UI" w:hAnsi="Nirmala UI" w:eastAsia="Nirmala UI" w:cs="Nirmala UI"/>
        </w:rPr>
        <w:t>మేము అనేక సాక్ష్యముల ఆధారంగా "రాజ్యముల కదలిక" దేవునిచేత, ఇస్లాం ద్వారా సాధింపబడుచున్నదని చూపించదలచుచున్నాము. ఇస్లాం జాతులను కోపింపజేయు శక్తి; జాతులను కదిలించుటకై అదే ఉపయోగింపబడుచున్నది. ఈ దశలో, ప్రభువు భూమియందలి "సర్వ ఘనులందరిని" అవమానమునకు తేనని నిర్ణయించియున్నాడని మనము గుర్తించుచున్నాము; వారు "వాణిజ్యకులు" మరియు "వ్యాపారస్తులు"; వారి "దుర్గములు" విధ్వంసింపబడవలసినవి. వాణిజ్యనగరము మరియు కిరీటధారిణి నగరము "స్వర్గ అసంతుష్టిని ప్రేరేపించియున్నవి", మరియు ప్రభువు వారి "దుర్గములను" నిర్మూలించుటకు సంకల్పించియున్నాడు; అది ఆర్థిక వ్యవస్థను సూచించుచున్నది. ఆర్థిక వ్యవస్థ పతనం అమెరికా సంయుక్త రాష్ట్రాలలో ఆదివారం చట్టమునకు ముందే సంభవించును; ఏలయనగా ఆదివారం చట్టమునకు ముందుగానే, అమెరికా సంయుక్త రాష్ట్రాల పౌరులు "దైవ కృపకును కాలిక సమృద్ధికును" తిరిగి చేర్చబడుటకై డిమాండ్ చేయుచున్నారు. వారి వాదన ఏమనగా, ఆదివారం "కఠినముగా అమలుచేయబడును" దాకా దేవుని తీర్పులు ముగియవు. పరిశుద్ధగ్రంథ సాక్షులు అనేకమంది లోక ఆర్థిక వ్యవస్థలో అతి విపరీత పతన అంచున మనము నిలిచియున్నామని ఏకమతముగా సాక్ష్యపరచుచున్నారు. ఆ పతనం ఆదివారం చట్టమునకు ముందే సంభవించును; 1837 నాటి పతనం 1844 అక్టోబర్ 22 కంటే ముందుగా సంభవించినట్లే.</w:t>
      </w:r>
    </w:p>
    <w:p>
      <w:pPr>
        <w:pStyle w:val="ArticleScripture"/>
        <w:jc w:val="left"/>
      </w:pPr>
      <w:r>
        <w:rPr>
          <w:rFonts w:ascii="Nirmala UI" w:hAnsi="Nirmala UI" w:eastAsia="Nirmala UI" w:cs="Nirmala UI"/>
        </w:rPr>
        <w:t>అప్పుడు మహా మోసగాడు, దేవునికి సేవచేసేవారే ఈ కీడులకు కారణమని మనుష్యులను ఒప్పించును. దివ్య అసంతృప్తిని రేపిన వర్గం, దేవుని ఆజ్ఞలకు వారి విధేయత అతిక్రమించువారికి నిత్యమైన గద్దింపుగా నిలిచే వారిమీద తమ కష్టాలన్నిటినీ మోపుదురు. ఆదివారపు శబ్బతును ఉల్లంఘించుటవలన మనుష్యులు దేవునికి అపరాధులవుతున్నారు అని ప్రకటించబడును; ఈ పాపమే విపత్తులను తెచ్చియున్నదనీ, ఆదివార ఆచరణ కఠినంగా బలవంతపరచబడువరకు అవి ఆగవనీ; అలాగే, నాలుగవ ఆజ్ఞ యొక్క హక్కులను ప్రతిపాదించుచు, ఈ విధముగా ఆదివారముపై గల గౌరవాన్ని కూలదోయువారు ప్రజలను కలవరపరచువారనీ, వారిని దేవకృపకును కాలిక సుభిక్షతకును పునరుద్ధరింపబడుటనుండి అడ్డుపడుచున్నారనీ, అని తెలుపబడును. ఈ విధముగా, పూర్వకాలమున దేవుని సేవకునిమీద మోపబడిన ఆరోపణ, సమానంగా స్థిరపరచబడియున్న కారణములమీద మళ్లీ పునరావృతమగును: ‘అహాబు ఎలీయాను చూచినప్పుడు అహాబు అతనితో ఇట్లనెను, “ఇశ్రాయేలును కలవరపరచువాడు నువ్వేనా?” అతడు ప్రత్యుత్తరమిచ్చెను, “నేను ఇశ్రాయేలును కలవరపరచలేదు; యెహోవా ఆజ్ఞలను మీరు విడిచిపెట్టినందున నీవు, నీ తండ్రి యింటివారే; నీవు బాళ్లను అనుసరించితివి.”’ 1 రాజులు 18:17, 18. అబద్ధారోపణలచేత ప్రజల కోపము రగులబడినప్పుడు, అపస్థాత ఇశ్రాయేలు ఎలీయాపై అనుసరించిన దానికి అత్యంత సమానమైన మార్గాన్ని వారు దేవుని రాయబారులయెడల అనుసరించుదురు. మహా వివాదము, 590.</w:t>
      </w:r>
    </w:p>
    <w:p>
      <w:pPr>
        <w:pStyle w:val="ArticleBody"/>
        <w:jc w:val="left"/>
      </w:pPr>
      <w:r>
        <w:rPr>
          <w:rFonts w:ascii="Nirmala UI" w:hAnsi="Nirmala UI" w:eastAsia="Nirmala UI" w:cs="Nirmala UI"/>
        </w:rPr>
        <w:t>కార్మెలు పర్వతంపై బాలు ప్రవక్తలనూ వనపు పూజారులనూ ఎదిరించిన ఏలీయా సంఘటన ఆదివారం ధర్మశాసనాన్ని సూచిస్తుంది. అప్పట్లో సంఘానికి ఇచ్చిన సందేశము: “ఈ దినమే మీరు ఎవరికీ సేవచేయుదురు అని ఎంపిక చేయుడి.” ఈ చరిత్ర ఆదివారం ధర్మశాసనకాలంలో పునరావృతమయ్యేప్పుడు, ప్రశ్న ఇదే: “మీరు ఏ దినాన్ని ఎంపికచేయబోతున్నారు? ఎందుకంటే మీరు ఎంచుకునే దినమే మీరు ఎవరికీ సేవచేస్తున్నారో తెలుపుతుంది.” కార్మెలు పర్వత సంఘటనకు ముందు మూడున్నర సంవత్సరాల తీవ్రమైన కరువు ఉన్నది. ఆదివారం ధర్మశాసనానికి ముందూ ఆదివారం చట్టాల శ్రేణి ఉంటుంది, అయితే అవి “కఠినంగా అమలు” చేయబడలేదు. ఆదివారం ధర్మశాసనంతో అనుసంధానమైన సూత్రం ఇది: జాతీయ అపస్థతికి తరువాత జాతీయ వినాశనం వస్తుంది. దానికి ఉదాహరణగా క్రీస్తుశకం 321లో కాన్‌స్టాంటిన్ ఆదివారం చట్టాన్ని జారీచేశాడు, అతి త్వరలోనే ప్రకటన గ్రంథము ఎనిమిదవ అధ్యాయంలోని తొలి నాలుగు కాహళములు మ్రోగి, పాశ్చాత్య రోమును క్రీస్తుశకం 476 నాటికి దాని అంత్యానికి నడిపించడం ఆరంభించాయి. కాన్‌స్టాంటిన్ కథ ప్రాధాన్యమైనది; ఎందుకంటే అందులో ఆదివారాన్ని దశలవారీగా మహిమపరచడం, అదే సమయంలో ఏడవ దిన విశ్రాంతిదినంపై దశలవారీగా ఆంక్షలు విధించడం ఉన్నాయి. ఈ దశలవారీ చరిత్ర, పౌరులు ఆదివారాన్ని ఆచరించవలెనని బలవంతపెట్టబడి, లేక విశ్రాంతిదినాన్ని కాపాడినందుకు హింసించబడిన స్థితికి చేరినప్పుడు తన పరిసమాప్తిని పొందింది. అమెరికా సంయుక్త రాష్ట్రాలలో పెరుగుతున్న ఆదివారం చట్టవ్యవస్థయొక్క పరిణామాంతం కూడా అదే. ఆదివారం ఆరాధనను బలవంతపరిచే చర్యలతో అనుసంధానమైన ఒక సూత్రం: “జాతీయ అపస్థతికి తరువాత జాతీయ వినాశనం.” ఈ సూత్రం అర్థం ఏమనగా, ప్రకటన గ్రంథము పదమూడు అధ్యాయం పదకొండవ వచనంలో సూచించబడిన ఆ యథార్థ ఆదివారం ధర్మశాసనానికి ముందుగానే, ఆదివారం చట్టాల పెరుగుతున్న అమలు దేవుని తీర్పుల పెరుగుదలను ఉత్పత్తి చేస్తుంది. ప్రతి చట్టనిర్మాణం తగిన వినాశనాన్ని కలిగిస్తుంది. పౌరులు ఏడవ దిన విశ్రాంతిదినాన్ని కాపాడువారిని కారణమని ఆరోపిస్తున్న తీర్పులు, వాస్తవానికి, ఆదివారం చట్టాల పెరుగుతున్న బలవంతపు అమలువల్లే సంభవిస్తున్నవి. మేము “ది గ్రేట్ కాంట్రవర్సీ” నుండి ఒక భాగాన్ని చేర్చాము; దానికి నేను “ఆదివారం పురోగమనం” అని శీర్షికనిచ్చాను. దాన్ని మళ్లీ ఒకసారి చదవాలని నేను సూచిస్తున్నాను. అది “ప్రవచనాత్మ” అనే వర్గంలో ఉంది.</w:t>
      </w:r>
    </w:p>
    <w:p>
      <w:pPr>
        <w:pStyle w:val="ArticleScripture"/>
        <w:jc w:val="left"/>
      </w:pPr>
      <w:r>
        <w:rPr>
          <w:rFonts w:ascii="Nirmala UI" w:hAnsi="Nirmala UI" w:eastAsia="Nirmala UI" w:cs="Nirmala UI"/>
        </w:rPr>
        <w:t>అంత్యకాలములో సంభవించవలసిన వాటిని దేవుడు వెల్లడించాడు, తద్వారా ఆయన ప్రజలు ప్రతిఘటనయు కోపమనే తుపానిని ఎదిరించి నిలబడుటకు సిద్ధపడునట్లు. ముందుకు రాబోవు సంఘటనల విషయమై హెచ్చరింపబడినవారు, ప్రభువు కష్టదినమున తన విశ్వాసులను ఆశ్రయించును అని తమ్మును తాము సాంత్వనపరచుకొంటూ, రాబోయే తుఫాను కోసం ప్రశాంతమైన నిరీక్షణలో కూర్చుండకూడదు. మేము తమ ప్రభువును నిరీక్షించుచున్న పురుషులవలె ఉండవలెను; ఆలస్యపూరిత నిరీక్షణలో కాదు, అచంచల విశ్వాసముతో దీక్షాపూర్వక కృషిలో నిమగ్నులైయుండవలెను. అల్పప్రాముఖ్యత కలిగిన విషయములలో మన మనస్సులు లీనమగునట్లు అనుమతించుటకు ఇది సమయము కాదు. మనుష్యులు నిద్రించుచుండగా, ప్రభువుయొక్క ప్రజలకు కరుణగాని న్యాయంగాని లభించకుండునట్లు సాతాను చురుకుగా వ్యవహారములను సన్నాహముచేస్తున్నాడు. ఆదివారం ఉద్యమము ఇప్పుడు అంధకారములో తన దారిని చేసికొనుచున్నది. నాయకులు యథార్థ అంశమును మరుగుపరచుచున్నారు; ఈ ఉద్యమములో ఏకమవుతున్న అనేకులు అంతరప్రవాహము ఎటివైపు సాగుచున్నదో తమకే తెలియకుండున్నారు. దాని ప్రకటనలు సౌమ్యముగా, పైకి క్రైస్తవస్వరూపముగా కనబడుతున్నవి; అయితే అది మాటలాడునప్పుడు నాగుని ఆత్మను వెల్లడించును. పొంచియున్న ప్రమాదమును నివారించుటకు మన శక్తిమేర చేయగలదంతయు చేయుట మన కర్తవ్యము. ప్రజల ఎదుట మనలను సముచిత ప్రకాశములో నిలుపుకొని, పూర్వాగ్రహమును నిరాయుధ పరచుటకు మనము ప్రయత్నింపవలెను. వారి ముందు అసలు వివాదప్రశ్నను ఉంచి, ఆ విధంగా మనస్సాక్షి స్వేచ్ఛను పరిమితం చేయు చర్యలపట్ల అత్యంత ఫలప్రదమైన నిరసనను మధ్యలో ప్రవేశపెట్టవలెను. మనం పరిశుద్ధగ్రంథములను శోధించి, మన విశ్వాసమునకు కారణమిచ్చుటకు సమర్థులమై యుండవలెను. ప్రవక్త సెలవిచ్చుచున్నాడు: 'దుష్టులు దుష్టకార్యములనే చేయుదురు; దుష్టులలో ఎవరును గ్రహింపరు; కాని జ్ఞానులు గ్రహింతురు.' సాక్ష్యములు, సంపుటము 5, 452.</w:t>
      </w:r>
    </w:p>
    <w:p>
      <w:pPr>
        <w:pStyle w:val="ArticleBody"/>
        <w:jc w:val="left"/>
      </w:pPr>
      <w:r>
        <w:rPr>
          <w:rFonts w:ascii="Nirmala UI" w:hAnsi="Nirmala UI" w:eastAsia="Nirmala UI" w:cs="Nirmala UI"/>
        </w:rPr>
        <w:t>ఆదివారపు చట్టాన్ని ఆమోదింపజేయుటకు జరుగుతున్న ఉద్యమాన్ని గుర్తించుట క్లిష్టం; ఎందుకనగా అది "అంధకారములో" తన దారిని చేసికొనుచున్నది, మరియు పోపత్వం "దొంగచాటుగా, ఎవరూ అనుమానించని విధంగా" "తన స్వలక్ష్యాలను ముందుకు నెట్టుటకై తన బలగాలను బలపరచుకొనుచున్నది." అంధకారములో ఆదివారపు చట్టాన్ని ఆమోదింపజేయు కార్యము, నూట నలభై నాలుగు వేలమందిని పరీక్షించు ప్రక్రియలో కేంద్రీయ అంశమని ఇది ఒక సత్యము. దానియేలు మరియు సహోదరి వైట్ ప్రకారం, "దుష్టులలో ఎవరును గ్రహించరు." దానియేలు గ్రంథంలోని "దుష్టులు" అనేవారు మత్తయి సువార్తలోని "మూర్ఖ కన్యలు"; వారినే సహోదరి వైట్ "లవోదిక్యులు"గా గుర్తించుచున్నారు. మన చుట్టూ ఉన్న చరిత్ర దేవుని వాక్యమునకు విరుద్ధంగా కనబడినను, జ్ఞానులు ఇప్పుడు జరుగుచున్న సంఘటనలను గ్రహించుదురు. మనము దేవుని వాక్యమును నమ్ముచున్నామా, లేక మన చుట్టూ జరుగుచున్నదానినేనా? అయినను అంతము నోహా దినములవలె ఉండునని మనకు ముందుగానే హెచ్చరింపబడినది.</w:t>
      </w:r>
    </w:p>
    <w:p>
      <w:pPr>
        <w:pStyle w:val="ArticleScripture"/>
        <w:jc w:val="left"/>
      </w:pPr>
      <w:r>
        <w:rPr>
          <w:rFonts w:ascii="Nirmala UI" w:hAnsi="Nirmala UI" w:eastAsia="Nirmala UI" w:cs="Nirmala UI"/>
        </w:rPr>
        <w:t>విందు-విలాసాల అల్లరితో, దేవభక్తిరహిత సుఖాలతో నిండిన లోకం నిద్రలో ఉంది; మాంసిక ధైర్యములో నిద్రపోతుంది. మనుష్యులు ప్రభువుయొక్క రాకడను దూరంగా వాయిదా వేస్తున్నారు. హెచ్చరికలను పరిహసిస్తున్నారు. అహంకారపు డంభోక్తి ఇదే: ‘ఆదినుండి యున్నట్లు సమస్తమును యథాతథంగా కొనసాగుచున్నవి.’ ‘రేపు ఈ దినమువలె నుండును, ఇంకా బహుగా సమృద్ధియగును.’ 2 పేతురు 3:4; యెషయా 56:12. మేము సుఖప్రియత్వములో మరింత లోతుగా దిగిపోవుదుము. కాని క్రీస్తు సెలవిచ్చుచున్నాడు: ‘ఇదిగో, నేను దొంగవలె వచ్చుచున్నాను.’ ప్రకటన గ్రంథము 16:15. లోకం పరిహాసముగా, ‘ఆయన రాకడయొక్క వాగ్దానం ఎక్కడ?’ని ప్రశ్నించుచున్న అదే సమయంలో సూచకములు నెరవేరుచున్నవి. వారు ‘శాంతి, భద్రత’ని పలుకుచున్నప్పుడు, అకస్మాత్తుగా వినాశనం వచ్చుచున్నది. హేళనకారియు సత్యనిరాకర్తయు ధైర్యోన్మత్తుడైనప్పుడు; వివిధ ధనార్జన మార్గాలలోని పనుల దినచర్యలు సూత్రనిబద్ధతను లెక్కచేయక కొనసాగించబడునప్పుడు; విద్యార్థి తన బైబిలును తప్ప మిగతా సమస్త విషయముల జ్ఞానాన్నే ఆత్రంగా అన్వేషించుచున్నప్పుడు—క్రీస్తు దొంగవలె వచ్చును.</w:t>
      </w:r>
    </w:p>
    <w:p>
      <w:pPr>
        <w:pStyle w:val="ArticleScripture"/>
        <w:jc w:val="left"/>
      </w:pPr>
      <w:r>
        <w:rPr>
          <w:rFonts w:ascii="Nirmala UI" w:hAnsi="Nirmala UI" w:eastAsia="Nirmala UI" w:cs="Nirmala UI"/>
        </w:rPr>
        <w:t>లోకమందలి సమస్తము కలతకు గురియై యున్నది. కాలచిహ్నములు అపాయసూచకముగా నున్నవి. రాబోవు సంఘటనలు తమ నీడలను ముందుగానే విసరుచున్నవి. దేవుని ఆత్మ భూమి నుండి ఉపసంహరింపబడుచున్నది, సముద్రమునందును భూమిమీదను విపత్తు వెనుక విపత్తు అనుసరించుచున్నది. తుఫానులు, భూకంపములు, అగ్నికాండలు, వరదలు, విధవిధమైన హత్యలు జరుగుచున్నవి. భవిష్యత్తును చదువగలవారు ఎవరున్నారు? భద్రత ఎక్కడ? మానుషమైన గాని భౌతికమైన గాని ఏ దానియందును నిశ్చయము లేదు. తాము ఎంచుకొనిన పతాకమునకు క్రింద మనుష్యులు వేగంగా తమ్మును నిలుపుకొనుచున్నారు. తమ నాయకుల కదలికలను అశాంతిగా కాచుచు గమనించుచున్నారు. మన ప్రభువుయొక్క ప్రత్యక్షతకై ఎదురు చూసి కాచుచు శ్రమించుచున్న వారు ఉన్నారు. మరియొక వర్గము ప్రథమ మహా ధర్మత్యాగియొక్క సేనాధిపత్యములో వరుసలో పడుచున్నది. మనకు తప్పించుకొనవలసిన నరకము, పొందవలసిన స్వర్గము ఉన్నదని సర్వహృదయసర్వప్రాణములతో నమ్ము వారు కొద్దిమంది.</w:t>
      </w:r>
    </w:p>
    <w:p>
      <w:pPr>
        <w:pStyle w:val="ArticleScripture"/>
        <w:jc w:val="left"/>
      </w:pPr>
      <w:r>
        <w:rPr>
          <w:rFonts w:ascii="Nirmala UI" w:hAnsi="Nirmala UI" w:eastAsia="Nirmala UI" w:cs="Nirmala UI"/>
        </w:rPr>
        <w:t>ఆ సంక్షోభము గోప్యముగా మెల్లగా మనమీదికి చేరుకొనుచున్నది. సూర్యుడు ఆకాశమందు తన సాధారణ పరిభ్రమణమును కొనసాగించుచు ప్రకాశించుచున్నాడు, ఆకాశములు ఇప్పటికీ దేవుని మహిమను ప్రకటించుచున్నవి. జనులు ఇప్పటికీ తినుచు త్రాగుచు, నాటుచు కట్టుచు, వివాహములు చేసికొనుచు, వివాహమునకు ఇచ్చుచున్నారు. వ్యాపారులు ఇంకా కొనుగోలు చేయుచు విక్రయించుచున్నారు. మనుష్యులు ఒకరిని ఒకరు తోసుకుంటూ, అగ్రస్థానమునకు పోటీపడుచున్నారు. సుఖాసక్తులు ఇంకా రంగమందిరములకు, గుర్రపందేలకును, జూదపు నరకగృహములకు గుంపులుగా చేరుచున్నారు. అత్యధిక ఉత్తేజం ప్రబలుచున్నది; అయినప్పటికీ, కృపాసమయము త్వరితంగా ముగియుచున్నది, మరియు ప్రతి వ్యక్తి గూర్చిన తీర్పు నిత్యముగా నిర్ణయింపబడబోవుచున్నది. సాతాను తన కాలము స్వల్పమని గ్రహించుచున్నాడు. కాబట్టి, మనుష్యులు మోసపోయి, భ్రమింపబడి, నిమగ్నులై, మంత్రముగ్ధులై యుండునట్లు, కృపాసమయము పూర్తై, కృపాద్వారము శాశ్వతముగా మూయబడువరకు, తన సమస్త సాధనములను కార్యములో ప్రవేశపెట్టియున్నాడు.</w:t>
      </w:r>
    </w:p>
    <w:p>
      <w:pPr>
        <w:pStyle w:val="ArticleScripture"/>
        <w:jc w:val="left"/>
      </w:pPr>
      <w:r>
        <w:rPr>
          <w:rFonts w:ascii="Nirmala UI" w:hAnsi="Nirmala UI" w:eastAsia="Nirmala UI" w:cs="Nirmala UI"/>
        </w:rPr>
        <w:t>గంభీరంగా యుగయుగముల గుండా ఆలీవు పర్వతము నుండి మన ప్రభువు పలికిన హెచ్చరిక వాక్యములు మనవరకు చేరుచున్నవి: 'మీరు మీమీదే జాగ్రత్తగానుండుడి; ఏ కాలముననైనను మీ హృదయములు అతి భోజనముచేతను, మదిరాపానముచేతను, ఈ జీవితపు చింతలచేతను బరువెక్కి, ఆ దినము మీమీదికి తెలియకుండనే వచ్చిపడకుండునట్లు.' 'కాబట్టి మీరు జాగరూకులై, ఎల్లప్పుడును ప్రార్థించుడి, జరిగబోవు ఈ సంగతులన్నిటినుండి తప్పించుకొనుటకు మీరు యోగ్యులని లెక్కింపబడునట్లు, మరియు మనుష్యకుమారుని సన్నిధిలో నిలిచియుండుటకు.' Desire of Ages, 635, 636.</w:t>
      </w:r>
    </w:p>
    <w:p>
      <w:pPr>
        <w:pStyle w:val="ArticleBody"/>
        <w:jc w:val="left"/>
      </w:pPr>
      <w:r>
        <w:rPr>
          <w:rFonts w:ascii="Nirmala UI" w:hAnsi="Nirmala UI" w:eastAsia="Nirmala UI" w:cs="Nirmala UI"/>
        </w:rPr>
        <w:t>యెషయా గ్రంథము ఇరవై మూడవ అధ్యాయములో సీదోను అంటే అమెరికా సంయుక్త రాష్ట్రాలు; సూరు అంటే పాపసీ. సూరు, సీదోనులు మధ్యధరా సముద్ర తీరానున్న ప్రాచీన సమకాలీన ఫోయినికీయ పట్టణములు. సముద్ర వాణిజ్యం, ఐశ్వర్యం, ప్రాచీన లోకంపై ప్రభావం విషయములలో ఇవి ప్రసిద్ధిపొందినవి. ఆ వచనంలో సీదోను మరియు దాని ‘వ్యాపారులు’ తర్షీషును నింపిరి. సీదోనుని ‘వ్యాపారులు’ ‘శిహోరు విత్తనము’తో వర్తకము చేసిరి; అది ‘నదియొక్క కోత,’ ‘నదియొక్క ఫలం’యే; అది ‘ఆమె ఆదాయం;’ యెందుకనగా ఆమె ‘జాతుల వ్యాపార కేంద్రం.’ అందరు ప్రవక్తలు లోకాంత్యమును గూర్చి మాటలాడుదురు; అయితే లోకాంత్యమందు ‘జాతుల వ్యాపార కేంద్రం’ యెవరు? అమెరికా సంయుక్త రాష్ట్రాలే.</w:t>
      </w:r>
    </w:p>
    <w:p>
      <w:pPr>
        <w:pStyle w:val="ArticleBody"/>
        <w:jc w:val="left"/>
      </w:pPr>
      <w:r>
        <w:rPr>
          <w:rFonts w:ascii="Nirmala UI" w:hAnsi="Nirmala UI" w:eastAsia="Nirmala UI" w:cs="Nirmala UI"/>
        </w:rPr>
        <w:t>సీహోరు ఈగుప్తులోని ఒక నది (బహుశా నైలు నదీ డెల్టా) అయి, లోకపు ఐశ్వర్యమును ప్రతీకించుటకు వినియోగించబడుతుంది; ఏలయనగా ఈగుప్తే లోకము. సీదోనుని "కన్యక కుమార్తె" అమెరికా సంయుక్త రాష్ట్రాల అంతిమ తరమును ప్రతినిధ్యం వహిస్తుంది; మరియు ఆదివారపు చట్టముతో కూడబడు సైనిక పాలన (మార్షల్ లా) వలనను, దానికి తక్షణమే అనుసరించే జాతీయ వినాశనము వలనను ఆమె అణచబడుచున్నది. ఆ సీదోనుకన్యలు, తూరు విషయమై లేవనెత్తబడిన ప్రశ్నచేత గద్దింపబడుచున్నారు: "ఇది మీ ఉల్లాసపూరిత నగరము" (రాజ్యం) యా, దానియందే అమెరికా సంయుక్త రాష్ట్రాలు ఆనందించెనా? "దాని ప్రాచీనత పూర్వదినములనుండియున్నది" అనబడిన "ఈ రాజ్యమిదే"నా, ప్రస్తావన ప్రకారము అది ప్రళయానంతరమే నీమ్రోదిచేత స్థాపించబడినపుడు?</w:t>
      </w:r>
    </w:p>
    <w:p>
      <w:pPr>
        <w:pStyle w:val="ArticleBody"/>
        <w:jc w:val="left"/>
      </w:pPr>
      <w:r>
        <w:rPr>
          <w:rFonts w:ascii="Nirmala UI" w:hAnsi="Nirmala UI" w:eastAsia="Nirmala UI" w:cs="Nirmala UI"/>
        </w:rPr>
        <w:t>దేవుడు "కిరీటముగల పట్టణమైన తూరు"ను శిక్షించుటకై నిర్ణయించి, "ఉద్దేశించియున్నాడు. పాపసీకి కలుగు శిక్షలో లోకపు ఆర్థిక నిర్మాణము పతనం కూడ భాగమై యున్నది; ఏలయనగా "ప్రభువు ఇచ్చియున్నాడు" "వ్యతిరేకముగా ఒక ఆజ్ఞను" "వాణిజ్య పట్టణమైన" "సీదోను" (సంయుక్త రాష్ట్రాలు) మీద. ఆయన ఆజ్ఞ—"దుర్గములను నాశనముచేయుటకు," లేదా సంయుక్త రాష్ట్రాల ఆర్థిక వ్యవస్థను నాశనముచేయుటకు—సబ్బతుదిన ఆజ్ఞయే; ఏలయనగా జాతీయ అపస్థానమును జాతీయ పతనము అనుసరిస్తుంది.</w:t>
      </w:r>
    </w:p>
    <w:p>
      <w:pPr>
        <w:pStyle w:val="ArticleBody"/>
        <w:jc w:val="left"/>
      </w:pPr>
      <w:r>
        <w:rPr>
          <w:rFonts w:ascii="Nirmala UI" w:hAnsi="Nirmala UI" w:eastAsia="Nirmala UI" w:cs="Nirmala UI"/>
        </w:rPr>
        <w:t>సంయుక్త రాష్ట్రాల ఆర్థిక వ్యవస్థ నాశనమగుటకు ప్రతిస్పందనగా, సమస్త లోక ఆర్థిక వ్యవస్థ పతనముతో పాపత్వమునకు శిక్ష ప్రారంభమగును. సీదోనుకు దాని ఆర్థిక వ్యవస్థతో అనుసంధానమైన ఒక "ఇల్లు" కలదు; కాబట్టి, అందులో ఇక ప్రవేశింపలేనందున, అది నాశింపబడిన ఆర్థిక నిర్మాణమును సూచించుచున్నది. ఆ "ఇల్లు"నుండి ఇక మదుపులుగాని లాభాలుగాని ఉండవు; యెందుకనగా అది నాశింపబడెను. ఆ నాశనం ఆదివార చట్టమునందే సంభవించును; అయినను ఆదివార చట్టమునకు పూర్వమే తీర్పులు క్రమేపీ తీవ్రమగుచున్నవి. ఆ పతనం తాకినప్పుడు, పాపత్వము, తమ వర్తకాధిపతులు మరియూ గౌరవనీయ వర్తకులతో కూడిన సంయుక్త రాష్ట్రాలు, తర్షీషు నావలు—ఇవన్నియు "విలపింతురు."</w:t>
      </w:r>
    </w:p>
    <w:p>
      <w:pPr>
        <w:pStyle w:val="ArticleBody"/>
        <w:jc w:val="left"/>
      </w:pPr>
      <w:r>
        <w:rPr>
          <w:rFonts w:ascii="Nirmala UI" w:hAnsi="Nirmala UI" w:eastAsia="Nirmala UI" w:cs="Nirmala UI"/>
        </w:rPr>
        <w:t>ఆ పాఠభాగంలో పేర్కొనబడిన ‘తర్షీషు’ ప్రదేశము ప్రాచీనకాలమున సంపదతో అనుబంధితమైనది, మరియు బైబిలులోని తర్షీషు నౌకలు ఆర్థిక శక్తికి ప్రధాన ప్రతీకముగా నిలుస్తాయి.</w:t>
      </w:r>
    </w:p>
    <w:p>
      <w:pPr>
        <w:pStyle w:val="ArticleScripture"/>
        <w:jc w:val="left"/>
      </w:pPr>
      <w:r>
        <w:rPr>
          <w:rFonts w:ascii="Nirmala UI" w:hAnsi="Nirmala UI" w:eastAsia="Nirmala UI" w:cs="Nirmala UI"/>
        </w:rPr>
        <w:t>రాజునకు చెందిన నౌకలు హూరాము సేవకులతోకూడి తర్షీషుకు వెళ్లినవి; ప్రతి మూడు సంవత్సరములకు ఒక్కసారి తర్షీషు నౌకలు బంగారమును, వెండిని, దంతమును, వానరులను, నెమలులను తెచ్చి వచ్చినవి. సొలొమోను రాజు సంపదయందును జ్ఞానమందును భూమియందలి సమస్త రాజులను అధిగమించెను. ద్వితీయ దినవృత్తాంతములు 9:21, 22.</w:t>
      </w:r>
    </w:p>
    <w:p>
      <w:pPr>
        <w:pStyle w:val="ArticleBody"/>
        <w:jc w:val="left"/>
      </w:pPr>
      <w:r>
        <w:rPr>
          <w:rFonts w:ascii="Nirmala UI" w:hAnsi="Nirmala UI" w:eastAsia="Nirmala UI" w:cs="Nirmala UI"/>
        </w:rPr>
        <w:t>నౌకలు ఆర్థికశక్తిని సూచిస్తాయి; బైబిలు ప్రవచనములో తర్షీషు అగ్రగామి ఆర్థిక నౌకగా నిలుస్తుంది. ‘తర్షీషు కుమార్తె’యందు సూచింపబడిన తర్షీషు యొక్క అంత్య తరం, ‘నీ దేశమున గుండా నదివలె దాటి పో’నని చెప్పబడెను; ఆమె గ్రహించునది ఏమనగా, తన దేశమునకు ‘ఇక శక్తి లేదు,’ మరి తాను తూరు రాజ్యము విషయమై ఇక ‘సంతోషింప’ జాలదు. వారు వెదకిన బలం సీదోను యొక్క పూర్వ ఆర్థికశక్తియే; కాని అది లుప్తమైయుండెను, ఏలయనగా సముద్రము యీలాగు పలికెను: ‘నేను ప్రసవవేదనను అనుభవించను, పిల్లలను జన్మింపజేయను, యౌవనులను పోషింపను, కన్యలను పెంచను’; దీనిమూలముగా సముద్రమునకు సంబంధించిన అంతిమ తరము గుర్తింపబడుచున్నది—అదే లోక జనసమూహము, వారు లోక ఆర్థికవ్యవస్థ వినాశనమును గూర్చి విలపించుచున్నారు—ఆ దశలోనే లోక ప్రజలు తామే భూమి చరిత్రయొక్క చివరి తరం అనే వాస్తవమునకు మేలుకొనుదురు; శాశ్వతజీవితమునకు సిద్ధపడుటకు అప్పటికే ఆలస్యమైయుండును.</w:t>
      </w:r>
    </w:p>
    <w:p>
      <w:pPr>
        <w:pStyle w:val="ArticleScripture"/>
        <w:jc w:val="left"/>
      </w:pPr>
      <w:r>
        <w:rPr>
          <w:rFonts w:ascii="Nirmala UI" w:hAnsi="Nirmala UI" w:eastAsia="Nirmala UI" w:cs="Nirmala UI"/>
        </w:rPr>
        <w:t>"శాశ్వత దృశ్యాల వాస్తవికత మానవుని ఇంద్రియములకు ఆవిష్కృతమైనప్పుడు, ధనము యొక్క విలువ త్వరలోనే అత్యంత అకస్మాత్తుగా క్షీణిస్తుంది." ఎవాంజలిజం, 62.</w:t>
      </w:r>
    </w:p>
    <w:p>
      <w:pPr>
        <w:pStyle w:val="ArticleBody"/>
        <w:jc w:val="left"/>
      </w:pPr>
      <w:r>
        <w:rPr>
          <w:rFonts w:ascii="Nirmala UI" w:hAnsi="Nirmala UI" w:eastAsia="Nirmala UI" w:cs="Nirmala UI"/>
        </w:rPr>
        <w:t>ఈ గ్రంథభాగములో అందరికీ వేదనను కలిగించే రెండు "వార్తలు" గాని సందేశాలు గాని ఉన్నాయి. మొదటి "వార్త" ఐగుప్తుకు సంబంధించినది; రెండవ "వార్త" తూరుతో సంబంధించింది. ఐగుప్తు యొక్క వార్తను యెషయా గతకాల రూపంలో, “ఐగుప్తు విషయమైన వార్త వచ్చినట్లే” అని చెప్పినందున, సిదోనును (అమెరికా సంయుక్త రాష్ట్రాలు.) నాశనపరచుటకు ముందే దేవుడు ఐగుప్తుతో ఏదో కార్యము చేసినట్లు ఇది చూపుచున్నది. దేవుడు ఐగుప్తుతో చేసినది—అదే "ఐగుప్తు యొక్క వార్త"యై నిలుచున్నది—అంటే, దేవుడు తనచే ఎంపికైన ప్రజలతో మొదటిసారిగా నిబంధనలో ప్రవేశించిన సందర్భముతో సంబంధించి ఐగుప్తును నాశనపరచినదే. ఈ రెండు వార్తలూ అంతఃసారంగా ఒకటే "వార్త." ఐగుప్తు యొక్క వార్త ఆరంభము; తూరు యొక్క వార్త అంతము. ఆల్ఫా మరియు ఓమెగా అంత్యదినములలో నూట నలభై నాలుగు వేలమందితోనున్న నిబంధనను, ఆ విషయమునకు సంబంధించిన ఆరంభ చరిత్రచేత దృష్టాంతపరిచెను. ఐగుప్తు విషయమైన "వార్త" అనగా ఫరోహు మరియు అతని సైన్యము నాశనమైపోయినప్పుడు జరిగిన ఎర్ర సముద్ర విమోచన; అది, "తూరు యొక్క భారము"యని పిలువబడిన "వార్త"సూచించినట్లుగా, దేవుని ప్రజల అంతిమ విమోచనకు ప్రతిరూపముగా నిలిచెను.</w:t>
      </w:r>
    </w:p>
    <w:p>
      <w:pPr>
        <w:pStyle w:val="ArticleBody"/>
        <w:jc w:val="left"/>
      </w:pPr>
      <w:r>
        <w:rPr>
          <w:rFonts w:ascii="Nirmala UI" w:hAnsi="Nirmala UI" w:eastAsia="Nirmala UI" w:cs="Nirmala UI"/>
        </w:rPr>
        <w:t>బైబిలులో తర్షీషు నౌకలను ధ్వంసం చేయు శక్తిగా సూచించబడినది ఇస్లాం. ఇస్లాం అంశం తరువాత తీసుకొని పరిశీలించబడుతుంది; కాబట్టి ఆ విషయాన్ని మరింత సమగ్రంగా తరువాత కాలంలో వివరిస్తాము. ఆ భాగంలో అది “Chittim” — సైప్రస్‌ను సూచించే ప్రాచీన పదం — గా ప్రతినిధీకరించబడింది; అలాగే సీదోను మరియు తూరుల విధ్వంసము “Chittim” నుండే వెల్లడించబడినదని ఆ భాగము తెలుపుతుంది. ఇస్లాం యొక్క సంకేతము బైబిల్ ప్రవచనములో అమెరికా సంయుక్త రాష్ట్రాల విధ్వంసానికి సంబంధించిన ఒక అత్యంత నిర్దిష్టమైన చిత్రీకరణను కలిగియున్నది.</w:t>
      </w:r>
    </w:p>
    <w:p>
      <w:pPr>
        <w:pStyle w:val="ArticleBody"/>
        <w:jc w:val="left"/>
      </w:pPr>
      <w:r>
        <w:rPr>
          <w:rFonts w:ascii="Nirmala UI" w:hAnsi="Nirmala UI" w:eastAsia="Nirmala UI" w:cs="Nirmala UI"/>
        </w:rPr>
        <w:t>యెషయా గ్రంథములో ప్రస్తావించబడిన దినములను, సంవత్సరములను శ్రద్ధగా అనుసరించుట ముఖ్యము; ఎందుకంటే అవి తరచుగా తరువాత వచ్చే భాగములోని ప్రవచన కాలాన్ని తెలుపుతాయి. యెషయా గ్రంథము ఇరవై మూడవ అధ్యాయం, ఇరవై రెండవ అధ్యాయములోని "దృష్టి లోయ" యొక్క "భారం"కు అనుసరిస్తుంది. ఆ ఇరవై రెండవ అధ్యాయమునకు పూర్వముగా మూడు "భారములు" గల ఇరవై ఒకటవ అధ్యాయం ఉంది, మరియు ఆ మూడు అన్నీ ఇస్లాంనే సూచిస్తాయి. ఆ ఇరవై ఒకటవ అధ్యాయమునకు కూడా పూర్వంగా, ఇరవయ్యవ అధ్యాయములోని మొదటి వచనములో, తరువాతి అధ్యాయాలలో గుర్తించబడిన వినాశన ప్రవచనాలకు సంబంధించి ప్రవచనాత్మక చరిత్ర యొక్క నేపథ్యం నిర్దేశించబడింది.</w:t>
      </w:r>
    </w:p>
    <w:p>
      <w:pPr>
        <w:pStyle w:val="ArticleScripture"/>
        <w:jc w:val="left"/>
      </w:pPr>
      <w:r>
        <w:rPr>
          <w:rFonts w:ascii="Nirmala UI" w:hAnsi="Nirmala UI" w:eastAsia="Nirmala UI" w:cs="Nirmala UI"/>
        </w:rPr>
        <w:t>తర్తాను అష్దోదునకు వచ్చిన సంవత్సరమందు (అష్షూరు రాజైన సర్గోను అతనిని పంపినప్పుడు), అతడు అష్దోదుమీద యుద్ధము చేసి దానిని స్వాధీనపరచుకొనెను. యెషయా 20:1.</w:t>
      </w:r>
    </w:p>
    <w:p>
      <w:pPr>
        <w:pStyle w:val="ArticleBody"/>
        <w:jc w:val="left"/>
      </w:pPr>
      <w:r>
        <w:rPr>
          <w:rFonts w:ascii="Nirmala UI" w:hAnsi="Nirmala UI" w:eastAsia="Nirmala UI" w:cs="Nirmala UI"/>
        </w:rPr>
        <w:t>"తార్టాన్" అనే పదం ఒక పేరు కావచ్చును; అయితే అత్యంత సంభావ్యంగా అది ఒక సైన్యాధిపతి బిరుదు. అస్సూరీయులు క్రమేపీ ప్రపంచంపై తమ ఆధిపత్యాన్ని స్థాపించుచుండిన చారిత్రక కాలంలో, తార్టాన్ ఈగిప్తులోని పట్టణమైన అష్దోదుకు వచ్చి దానిని స్వాధీనపరచుకొన్నాడు. అస్సూరు బాబులోనుకు రూపప్రతీకంగా నిలిచింది. అస్సూరును గాను బాబులోనును గాను ఉత్తరం నుండి వచ్చిన రాజ్యములు; దేవుని గొర్రెలను "చెదరగొట్టిన" "సింహములు"గా గుర్తింపబడిన రాజ్యములే; రెండింటికీ ఒకటే శిక్ష కలుగును. అస్సూరు ముందుగా, బాబులోను చివరగా.</w:t>
      </w:r>
    </w:p>
    <w:p>
      <w:pPr>
        <w:pStyle w:val="ArticleScripture"/>
        <w:jc w:val="left"/>
      </w:pPr>
      <w:r>
        <w:rPr>
          <w:rFonts w:ascii="Nirmala UI" w:hAnsi="Nirmala UI" w:eastAsia="Nirmala UI" w:cs="Nirmala UI"/>
        </w:rPr>
        <w:t>ఇశ్రాయేలు చెదిరిన గొర్రెయై యున్నది; సింహములు దానిని తరిమివేసిరి; మొదట అష్షూరు రాజు దానిని భక్షించెను; చివరికి బాబులోను రాజైన ఈ నెబుకద్నెజరు దాని ఎముకలను విరిచెను. కాబట్టి సైన్యముల ప్రభువైన యెహోవా, ఇశ్రాయేలు దేవుడు, యీలాగు సెలవిచ్చుచున్నాడు: ఇదిగో, నేను బాబులోను రాజుని మరియు అతని దేశమును, నేను అష్షూరు రాజుని శిక్షించినట్లు, శిక్షించెదను. యిర్మియా 50:17, 18.</w:t>
      </w:r>
    </w:p>
    <w:p>
      <w:pPr>
        <w:pStyle w:val="ArticleBody"/>
        <w:jc w:val="left"/>
      </w:pPr>
      <w:r>
        <w:rPr>
          <w:rFonts w:ascii="Nirmala UI" w:hAnsi="Nirmala UI" w:eastAsia="Nirmala UI" w:cs="Nirmala UI"/>
        </w:rPr>
        <w:t>ప్రవచనాత్మకంగా, ఇరువురూ "గర్విష్ఠుడైన అస్సూరీయుడు"యే.</w:t>
      </w:r>
    </w:p>
    <w:p>
      <w:pPr>
        <w:pStyle w:val="ArticleScripture"/>
        <w:jc w:val="left"/>
      </w:pPr>
      <w:r>
        <w:rPr>
          <w:rFonts w:ascii="Nirmala UI" w:hAnsi="Nirmala UI" w:eastAsia="Nirmala UI" w:cs="Nirmala UI"/>
        </w:rPr>
        <w:t>"గర్విష్ఠుడైన అస్సూరీయుడు సేనాకేరిబు దేవునిని ధిక్కరించి దూషించి, ఇశ్రాయేలును సంహారముచేయుదునని బెదిరించినప్పుడు, 'ఆ రాత్రినే యెహోవా దూత వెళ్లి, అస్సూరీయుల శిబిరములో నూరయెనభై ఐదు వేలమందిని కొట్టెను.' సేనాకేరిబు సైన్యములోనుండి 'పరాక్రమవంతులందరును, ప్రధానులును సేనాధిపతులును' నశింపబడ్డారు. 'కాబట్టి అతడు తన ముఖమున సిగ్గుతో తన స్వదేశమునకు తిరిగిపోయెను.' [2 రాజులు 19:35; 2 దినవృత్తాంతములు 32:21.]" మహా సంఘర్షణ, 512.</w:t>
      </w:r>
    </w:p>
    <w:p>
      <w:pPr>
        <w:pStyle w:val="ArticleBody"/>
        <w:jc w:val="left"/>
      </w:pPr>
      <w:r>
        <w:rPr>
          <w:rFonts w:ascii="Nirmala UI" w:hAnsi="Nirmala UI" w:eastAsia="Nirmala UI" w:cs="Nirmala UI"/>
        </w:rPr>
        <w:t>"టార్టాన్ అష్దోదుకు వచ్చాడు" మరియు "దానిని స్వాధీనం చేసుకున్నాడు" అని చెప్పబడిన "సంవత్సరం," దానియేలు పదకొండవ అధ్యాయం యొక్క చివరి ఆరు వచనాలలో చిత్రీకరించబడినట్లుగా, పాపసీ అధికారము లోకాన్ని క్రమానుగతంగా జయించుటను ప్రతినిధ్యం చేస్తుంది. పరిశోధనా తీర్పు యొక్క "చివరి దినాలు"యై, నేరుగా కార్యనిర్వాహక తీర్పు (ఏడు చివరి ప్లేగులు) లోనికి దారితీసే ఆదివార చట్టం సంక్షోభపు చరిత్రయే, టార్టాన్ అష్దోదుకు వచ్చిన "సంవత్సరం" ద్వారా సూచింపబడిన చారిత్రక సందర్భం. ఆ చరిత్ర యొక్క ఆ సందర్భం స్థాపించబడిన తరువాత యెషయా తరువాత ఇస్లాంనుగూర్చి మూడు నాశన ప్రవచనములను, లవోదిక్య స్థితిగల అడ్వెంటిజంనుగూర్చి ఒకటిని, ఆపై "తూరుపై భారము"ను ప్రకటిస్తాడు. ఇరవై నాలుగవ అధ్యాయం ఏడు చివరి ప్లేగుల యొక్క ప్రతిష్ఠిత ఉదాహరణలలో ఒకటి; దానిని అనుసరించే ఇరవై ఐదవ అధ్యాయం దేవుని ప్రజల అంతిమ విమోచనాన్ని ప్రతినిధ్యం చేస్తుంది, అక్కడ మహా కష్టకాలములో అత్యంత ప్రసిద్ధమైన ప్రకటనలలో ఒకదాన్ని దేవుని ప్రజలు వ్యక్తపరచుటను మనము గమనిస్తాము.</w:t>
      </w:r>
    </w:p>
    <w:p>
      <w:pPr>
        <w:pStyle w:val="ArticleScripture"/>
        <w:jc w:val="left"/>
      </w:pPr>
      <w:r>
        <w:rPr>
          <w:rFonts w:ascii="Nirmala UI" w:hAnsi="Nirmala UI" w:eastAsia="Nirmala UI" w:cs="Nirmala UI"/>
        </w:rPr>
        <w:t>ఆ దినమున ఇలా అనబడును: ఇదిగో, ఇదే మన దేవుడు; మేమతనినే నిరీక్షించితిమి, ఆయన మనలను రక్షించును. ఇదే యెహోవా; మేమతనినే నిరీక్షించితిమి; ఆయన రక్షణయందు మేము సంతోషించి ఉల్లాసపడెదము. యెషయా 25:9.</w:t>
      </w:r>
    </w:p>
    <w:p>
      <w:pPr>
        <w:pStyle w:val="ArticleBody"/>
        <w:jc w:val="left"/>
      </w:pPr>
      <w:r>
        <w:rPr>
          <w:rFonts w:ascii="Nirmala UI" w:hAnsi="Nirmala UI" w:eastAsia="Nirmala UI" w:cs="Nirmala UI"/>
        </w:rPr>
        <w:t>ఒక లక్ష నలభై నాలుగు వేల మంది, పది కన్యల ఉపమానమునకు అనుగుణముగా ఆయన ఆలస్యం చేసినను, తమ ప్రభువు వివాహమునకు వచ్చుటకై నిరీక్షించిన జ్ఞానముగల కన్యలే. వారు లయొదికేయులు కాదు; వారు ఫిలదెల్ఫీయులు. ఇంతవరకు ఈ వ్యాసము సందర్భాన్ని ఏర్పరుస్తూ వచ్చింది.</w:t>
      </w:r>
    </w:p>
    <w:p>
      <w:pPr>
        <w:pStyle w:val="ArticleBody"/>
        <w:jc w:val="left"/>
      </w:pPr>
      <w:r>
        <w:rPr>
          <w:rFonts w:ascii="Nirmala UI" w:hAnsi="Nirmala UI" w:eastAsia="Nirmala UI" w:cs="Nirmala UI"/>
        </w:rPr>
        <w:t>1798లో నెపోలియన్ పోపును చెరపట్టెను; ఆ ఘట్టంతో, ప్రకటన గ్రంథము పదమూడవ అధ్యాయం ప్రకారము లోకాలాంత్యంలో స్వస్థపడు ప్రవచనాత్మక ‘మరణాంతక గాయం’ కలిగించబడెను. ఆ సందర్భంలోనే, దానియేలు గ్రంథము రెండవ, ఏడవ, ఎనిమిదవ, పదకొండవ అధ్యాయములు మరియు ప్రకటన గ్రంథము పన్నెండవ, పదమూడవ, పదహారవ, పదిహేడవ, పద్దెనిమిదవ అధ్యాయముల ప్రకారం, యునైటెడ్ స్టేట్స్ బైబిల్ ప్రవచనములో ఆరవ రాజ్యముగా తన స్థానం పొందెను. ఆ సమయము నుండి యునైటెడ్ స్టేట్స్‌లోని గణతంత్ర శృంగమును గూడా, ప్రొటెస్టాంటు శృంగమును (అడ్వెంటిజం) గూడా, రెండూ పాపత్వముని అసలైన స్వరూపమును మరచిపోయాయి. 1798 సంవత్సరమే మిగిలిన ప్రపంచ జాతులు యునైటెడ్ స్టేట్సును సార్వభౌమ దేశముగా అంగీకరించిన మొదటి సంవత్సరం; అంతేకాక, ఇదే సంవత్సరం చరిత్రలో మొదటి దూతయొక్క సందేశము ఆవిర్భవించెను.</w:t>
      </w:r>
    </w:p>
    <w:p>
      <w:pPr>
        <w:pStyle w:val="ArticleBody"/>
        <w:jc w:val="left"/>
      </w:pPr>
      <w:r>
        <w:rPr>
          <w:rFonts w:ascii="Nirmala UI" w:hAnsi="Nirmala UI" w:eastAsia="Nirmala UI" w:cs="Nirmala UI"/>
        </w:rPr>
        <w:t>ఆ కాలంలో ఒక ప్రొటెస్టెంట్ యొక్క "ధ్యేయ వాక్యం" ఇదే: "బైబిలే, బైబిలే ఒక్కటే." ప్రొటెస్టెంట్‌లు తమను బైబిలు ఒక్కటినే పరిరక్షించువారమని గుర్తించుకున్నారు; రెండవ దూత రాకతో అడ్వెంటిజం వారి ఉత్తరీయాన్ని ధరించినప్పుడు, ఆ "ధ్యేయ వాక్యం"ను వారు స్వీకరించారు, తరువాత వారిని "గ్రంథ ప్రజలు"గా అభివర్ణించారు. వినాలనుకునే వారందరి మనస్సులకు, సక్రమంగా వినియోగించినయెడల, బైబిలును విప్పి తెలియజేయగల నియమాల సమితిని వారికి విలియం మిల్లర్ పరిచర్య ద్వారా అందించబడెను. మూడవ దూత సందేశాన్ని ఇవ్వవలెనంటే మనము తప్పక అధ్యయనం చేయవలెనని ప్రేరణ ప్రకటించునవి మిల్లర్ యొక్క ప్రవచన-వ్యాఖ్యాన నియమాలే.</w:t>
      </w:r>
    </w:p>
    <w:p>
      <w:pPr>
        <w:pStyle w:val="ArticleScripture"/>
        <w:jc w:val="left"/>
      </w:pPr>
      <w:r>
        <w:rPr>
          <w:rFonts w:ascii="Nirmala UI" w:hAnsi="Nirmala UI" w:eastAsia="Nirmala UI" w:cs="Nirmala UI"/>
        </w:rPr>
        <w:t>క్రీస్తు సెలవిచ్చెను: ‘ఎవడైనను నా తరువాత రావలెనని ఇష్టపడితే, తన్నుతాను నిరాకరించుకొని తన సిలువను మోయుకొని నన్ను వెంబడింపవలెను.’ మరల ఆయన పలికెను: ‘నేనే లోకమునకు వెలుగు; నన్ను వెంబడించువాడు చీకటిలో నడువడు.’ సత్యవెలుగు దహించుచున్న దీపమువలె ప్రసరించుచున్నది, వెలుగును ప్రేమించువారు చీకటిలో నడువరు. తాము వినుచున్నది నిజమైన కాపరి స్వరమేనని, పరదేశియది కాదని నిశ్చయముగా తెలిసికొనుటకై వారు పవిత్ర గ్రంథములను పరిశోధించెదరు.</w:t>
      </w:r>
    </w:p>
    <w:p>
      <w:pPr>
        <w:pStyle w:val="ArticleScripture"/>
        <w:jc w:val="left"/>
      </w:pPr>
      <w:r>
        <w:rPr>
          <w:rFonts w:ascii="Nirmala UI" w:hAnsi="Nirmala UI" w:eastAsia="Nirmala UI" w:cs="Nirmala UI"/>
        </w:rPr>
        <w:t>మూడవ దూత యొక్క సందేశమును ప్రకటించుటలో నిమగ్నులై ఉన్నవారు, మిల్లర్ తండ్రి స్వీకరించిన అదే విధానము ప్రకారము పవిత్ర శాస్త్రములను శోధిస్తున్నారు. Views of the Prophecies and Prophetic Chronology అనే శీర్షికగల చిన్న గ్రంథములో, బైబిలు అధ్యయనము మరియు వ్యాఖ్యానమునకు సరళమైనవైనను వివేకపూర్వకముగాను ముఖ్యముగాను ఉన్న క్రింది నియమములను మిల్లర్ తండ్రి సమర్పించుచున్నాడు:</w:t>
      </w:r>
    </w:p>
    <w:p>
      <w:pPr>
        <w:pStyle w:val="ArticleScripture"/>
        <w:jc w:val="left"/>
      </w:pPr>
      <w:r>
        <w:rPr>
          <w:rFonts w:ascii="Nirmala UI" w:hAnsi="Nirmala UI" w:eastAsia="Nirmala UI" w:cs="Nirmala UI"/>
        </w:rPr>
        <w:t>'1. బైబిలులో ప్రతిపాదితమైన విషయముతో ప్రతి పదమునకు దాని తగిన సంబంధము ఉండవలెను; 2. సర్వ శాస్త్రవాక్యము అవసరమైనదే; మరియు శ్రద్ధతో కూడిన అన్వయము, అధ్యయనములచేత గ్రహింపబడగలదు; 3. సందేహము లేక విశ్వాసముతో అడుగువారికి, శాస్త్రవాక్యములో వెల్లడించబడిన దేనియు దాచబడలేను, దాచబడనూ చుండదు; 4. బోధను గ్రహించుటకు, నీవు తెలిసికొనదలచిన విషయమునుగూర్చి ఉన్న సమస్త శాస్త్రవాక్యములను ఒకచోట చేర్చి, తరువాత ప్రతి పదమునకు దాని తగిన ప్రభావము కలుగునట్లు చూడుము; మరియు వ్యతిరేకతలేకుండ నీ సిద్ధాంతమును ఏర్పరచగలిగితే, నీవు తప్పులో ఉండవు; 5. శాస్త్రవాక్యము స్వయంగా తనకే వ్యాఖ్యాతయై ఉండవలెను; యెందుకనగా అది తానే తనకు ప్రమాణము. నేనొక బోధకుని మీద ఆధారపడి అతడు నాకు వివరణ చేయునట్లు చేసికొని, అతడు దాని అర్థమును ఊహించినయెడల గాని, తన సంఘీయ విశ్వాసప్రకటన కారణంగా అట్లు కావలెనని ఆశించినయెడల గాని, జ్ఞానిగా భావింపబడవలెననే కోరికచేత అట్లు కావలెనని కోరినయెడల గాని, అప్పుడు అతని ఊహ, అతని కోరిక, అతని విశ్వాసప్రకటన, లేదా అతని జ్ఞానమే నాకు ప్రమాణమగును; బైబిలు కాదు.'</w:t>
      </w:r>
    </w:p>
    <w:p>
      <w:pPr>
        <w:pStyle w:val="ArticleScripture"/>
        <w:jc w:val="left"/>
      </w:pPr>
      <w:r>
        <w:rPr>
          <w:rFonts w:ascii="Nirmala UI" w:hAnsi="Nirmala UI" w:eastAsia="Nirmala UI" w:cs="Nirmala UI"/>
        </w:rPr>
        <w:t>పైన పేర్కొన్నది ఈ నియమాలలోని ఒక భాగమే; మరియు బైబిల్ అధ్యయనంలో ప్రతిపాదిత సూత్రాలకు మనమందరం శ్రద్ధ వహించుట మంచిది.</w:t>
      </w:r>
    </w:p>
    <w:p>
      <w:pPr>
        <w:pStyle w:val="ArticleScripture"/>
        <w:jc w:val="left"/>
      </w:pPr>
      <w:r>
        <w:rPr>
          <w:rFonts w:ascii="Nirmala UI" w:hAnsi="Nirmala UI" w:eastAsia="Nirmala UI" w:cs="Nirmala UI"/>
        </w:rPr>
        <w:t>నిజమైన విశ్వాసము పవిత్ర శాస్త్రాలపై స్థాపితమై యుండును; అయితే సాతాను అనేక యుక్తులను ప్రయోగించి శాస్త్రాలను వక్రీకరించి తప్పును ప్రవేశపెట్టుచున్నందున, అవి నిజముగా ఏము బోధించునో తెలిసికొనదలచినవారికి గొప్ప జాగ్రత్త అవసరము. ఈ కాలములోని గొప్ప భ్రమలలో ఒకటి భావోద్వేగములకు అతిగా ప్రాధాన్యం ఇవ్వుట, మరియు దేవుని వాక్యము భావోద్వేగములతో సరిపోలకపోవునందున దాని సుస్పష్ట ప్రకటనలను లెక్కచేయక, తాము నిజాయితీగలవారమని ప్రకటించుట. అనేకుల విశ్వాసమునకు పునాది భావోద్వేగము తప్ప మరేమియు లేదు. వారి మతాచరణ ఉత్సాహోద్రేకములోనే నిర్మితమై యున్నది; అది తగ్గిపోగానే వారి విశ్వాసము లుప్తమైపోవును. భావోద్వేగము బుసలై యుండవచ్చు, అయితే దేవుని వాక్యము గోధుమయే. మరి, ప్రవక్త చెప్పునదేమనగా, ‘బుసలు గోధుమలవలన ఏమిటి?’</w:t>
      </w:r>
    </w:p>
    <w:p>
      <w:pPr>
        <w:pStyle w:val="ArticleScripture"/>
        <w:jc w:val="left"/>
      </w:pPr>
      <w:r>
        <w:rPr>
          <w:rFonts w:ascii="Nirmala UI" w:hAnsi="Nirmala UI" w:eastAsia="Nirmala UI" w:cs="Nirmala UI"/>
        </w:rPr>
        <w:t>తమకు ఎప్పుడూ లభించనియు, పొందుటకూ సాధ్యంకాని వెలుగు మరియు జ్ఞానమును గమనించకపోయినందుకు ఎవరును ఖండింపబడరు. కానీ అనేకులు క్రీస్తు రాయబారులు తమకు ప్రతిపాదించిన సత్యమునకు లోబడుటను నిరాకరించుచున్నారు, ఎందుకనగా వారు లోకపు ప్రమాణానికి అనుగుణమగుదుమనుకొనుచున్నారు; అట్టి వారి బుద్ధికి చేరిన సత్యము, ఆత్మలో ప్రకాశించిన వెలుగు, తీర్పులో వారిని ఖండించును. ఈ అంత్య దినములలో యుగయుగములుగా ప్రకాశించిన వెలుగు సంకలితమై మనకు కలదు; అందుచేత దానికి తగిన ప్రకారము మనము బాధ్యులుగా నిలపబడుదుము. పరిశుద్ధతయొక్క మార్గము లోకముతో సమస్థాయిలో లేదు; అది పైకి ఎత్తబడియున్న మార్గము. ఈ మార్గములో మనము నడిచినయెడల, ప్రభువు ఆజ్ఞల మార్గములో పరుగెత్తినయెడల, ‘న్యాయుల మార్గము ఉదయకాలపు ప్రకాశమువలె, పూర్ణదినమటుకు మరి మరి ప్రకాశించుచుండును’ అని మనము కనుగొందుము.” రివ్యూ అండ్ హెరాల్డ్, నవంబరు 25, 1884.</w:t>
      </w:r>
    </w:p>
    <w:p>
      <w:pPr>
        <w:pStyle w:val="ArticleBody"/>
        <w:jc w:val="left"/>
      </w:pPr>
      <w:r>
        <w:rPr>
          <w:rFonts w:ascii="Nirmala UI" w:hAnsi="Nirmala UI" w:eastAsia="Nirmala UI" w:cs="Nirmala UI"/>
        </w:rPr>
        <w:t>మీరు విలియం మిల్లర్ యొక్క సూత్రాల గురించి మరింత విపులంగా, ప్రవచనా కీలకాలు వర్గంలోని “విలియం మిల్లర్” శీర్షికతో ఉన్న వ్యాసంలో చదవవచ్చు.</w:t>
      </w:r>
    </w:p>
    <w:p>
      <w:pPr>
        <w:pStyle w:val="ArticleBody"/>
        <w:jc w:val="left"/>
      </w:pPr>
      <w:r>
        <w:rPr>
          <w:rFonts w:ascii="Nirmala UI" w:hAnsi="Nirmala UI" w:eastAsia="Nirmala UI" w:cs="Nirmala UI"/>
        </w:rPr>
        <w:t>"బైబిలు అధ్యయనమందు మనమందరం ప్రతిపాదిత సూత్రములను గౌరవించుట మేలు" అనే సూచనను దృష్టిలో ఉంచుకొని, "ఫాదర్ మిల్లర్" గారి భవిష్యద్వాణి వ్యాఖ్యాన నియమములలో ప్రతిపాదించబడిన సూత్రములను మనము శ్రద్ధగా పాటించవలెను. ప్రొటెస్టాంటిజము యొక్క కొమ్మునకు మనము బైబిలు అని పిలిచే పవిత్ర గ్రంథము అప్పగింపబడెను; అలాగే, అందులో సమాహితమైయున్న సూత్రములను రక్షించి ప్రోత్సహించుటయనే బాధ్యతయు అప్పగింపబడెను; అంతేకాక, పవిత్ర లిఖితముల అర్థమును ఉద్దేశ్యమును సముచితముగా విభజించుటకై ఒక నియమావళియు ఆ ప్రొటెస్టెంట్ కొమ్మునకు అనుగ్రహింపబడెను.</w:t>
      </w:r>
    </w:p>
    <w:p>
      <w:pPr>
        <w:pStyle w:val="ArticleBody"/>
        <w:jc w:val="left"/>
      </w:pPr>
      <w:r>
        <w:rPr>
          <w:rFonts w:ascii="Nirmala UI" w:hAnsi="Nirmala UI" w:eastAsia="Nirmala UI" w:cs="Nirmala UI"/>
        </w:rPr>
        <w:t>గణతంత్రవాదపు శృంగమునకు మేము ‘రాజ్యాంగం’ అని పిలిచే ఒక పవిత్ర పత్రము అప్పగింపబడెను; అలాగే, అందులో నిక్షిప్తమైన సూత్రములను పరిరక్షించి ప్రోత్సహించుటకును బాధ్యత కూడ అప్పగింపబడెను. పవిత్ర పత్రాల అర్థమును మరియు ఉద్దేశ్యమును సమ్యగ్గా విభజించుటకై నియమముల సమూహము కూడ గణతంత్రవాదపు శృంగమునకు అప్పగింపబడెను. రాజ్యాంగమును సమ్యగ్గా విభజించుటకై దత్తమైన నియమములు ‘హక్కుల బిల్లు’; అది రాజ్యాంగమునకు అత్యంత ముఖ్యమైన లక్ష్యమును హక్కుల బిల్లులోని ప్రథమ నియమములలో ప్రతిష్ఠించుచున్నది. హక్కుల బిల్లులో పేర్కొనబడిన ప్రథమ సవరణ మత స్వేచ్ఛ, వ్యక్తీకరణ స్వేచ్ఛ, వాక్స్వాతంత్ర్యం, మరియు పత్రికా స్వేచ్ఛ అగును.</w:t>
      </w:r>
    </w:p>
    <w:p>
      <w:pPr>
        <w:pStyle w:val="ArticleScripture"/>
        <w:jc w:val="left"/>
      </w:pPr>
      <w:r>
        <w:rPr>
          <w:rFonts w:ascii="Nirmala UI" w:hAnsi="Nirmala UI" w:eastAsia="Nirmala UI" w:cs="Nirmala UI"/>
        </w:rPr>
        <w:t>మత స్థాపనకు సంబంధించి ఏ చట్టమును కాని, దాని స్వేచ్ఛాయుత ఆచరణను నిషేధించే ఏ చట్టమును కాని; వాక్స్వాతంత్ర్యాన్ని గాని పత్రికా స్వేచ్ఛను గాని ఆంక్షించే ఏ చట్టమును కాని; ప్రజలు శాంతియుతముగా సమావేశమగుటకు గల హక్కును, అలాగే తమ ఫిర్యాదుల పరిహారార్థం ప్రభుత్వాన్ని విన్నపం చేయుటకు గల హక్కును ఆంక్షించే ఏ చట్టమును కాని—కాంగ్రెస్ చేయరాదు. అమెరికా సంయుక్త రాష్ట్రాల రాజ్యాంగం, సవరణ I</w:t>
      </w:r>
    </w:p>
    <w:p>
      <w:pPr>
        <w:pStyle w:val="ArticleBody"/>
        <w:jc w:val="left"/>
      </w:pPr>
      <w:r>
        <w:rPr>
          <w:rFonts w:ascii="Nirmala UI" w:hAnsi="Nirmala UI" w:eastAsia="Nirmala UI" w:cs="Nirmala UI"/>
        </w:rPr>
        <w:t>ఆదివార చట్టము అనేది, మత స్వాతంత్ర్యాన్ని హామీచేసే రాజ్యాంగపు మొదటి అంశంపై జరిగిన బహిరంగ దాడి; ఆదివార చట్టములో ఆ హామీ తొలగింపబడుచున్నందున, దానివల్ల రాజ్యాంగానికే ముగింపు ముద్రించబడును, బైబిలు ప్రవచనములో ఆరవ రాజ్యముగా ఉన్న యునైటెడ్ స్టేట్సుకూ ముగింపు సూచించబడును, అలాగే ఆ సమయంలో మూడవ దూతయొక్క సందేశాన్ని గంభీర కేకతో ప్రకటించువారిమీద హింసకు ఆరంభము కాగలదు. మూడవ దూతయొక్క గంభీర కేకను ప్రకటించి, మొదటి సవరణను మరియు రాజ్యాంగాన్ని ధ్వంసంచేయుటకు వ్యతిరేకముగా నిరసన వ్యక్తంచేయువారిని, పరిశుద్ధ నిబంధనలను నిలబెట్టి అమలుచేయవలసినవారే హింసించుదురు; ఆ నిబంధనలే, తాము రక్షించుటకై నియమింపబడిన ఆ పరిశుద్ధ పత్రాన్ని కాపాడునవి. ఇది, పిల్లగొర్రెవలె ఉన్న భూమి మృగముని రెండు కొమ్ముల సమాంతర చరిత్రలను అర్థంచేసుకొని అమలుచేయుటకు ఒక నిదర్శనం. రాజ్యాంగ స్థాపక పితామహులు, ఫాదర్ మిల్లర్‌తో సరిపోలుదురు. మిల్లర్‌కు వినియోగించిన ‘ఫాదర్’ అన్న పదం నాయకుని సూచించుటకై వాడబడినదే గానీ, పాపత్వానికి చెందిన యాజకుని సూచించుటకాదు. ఆత్మీయ మార్గదర్శకులమని ప్రకటించుకొనువారిని ‘తండ్రి’ అని పిలువుటను బైబిలు నిషేధించుచున్నది. సాధారణముగా జరుగునట్లే, మిల్లరైట్లు తమ పితృనామమునుబట్టి పేరుపొందినవారు. ఈ భేదాన్ని గుర్తించకపోవుట, ఏలీయా సందేశము యొక్క భావంలో కొంత భాగమును కోల్పోవుటకే సమానం; అది పితరుల హృదయములను కుమారులయొద్దకు, కుమారుల హృదయములను పితరులయొద్దకు త్రిప్పునప్పుడు.</w:t>
      </w:r>
    </w:p>
    <w:p>
      <w:pPr>
        <w:pStyle w:val="ArticleBody"/>
        <w:jc w:val="left"/>
      </w:pPr>
      <w:r>
        <w:rPr>
          <w:rFonts w:ascii="Nirmala UI" w:hAnsi="Nirmala UI" w:eastAsia="Nirmala UI" w:cs="Nirmala UI"/>
        </w:rPr>
        <w:t>యెషయా గ్రంథము ఇరవై మూడవ అధ్యాయములో పేర్కొన్న అమెరికా సంయుక్త రాష్ట్రాలు బైబిల్ ప్రవచనములలో ఆరవ రాజ్యము; వేగంగా సమీపిస్తున్న ఆదివారం చట్టము సంభవించునప్పుడు తన రాజ్యాంగాన్ని తారుమారుచేయు దాకా అదే విధంగా నిలిచి యుందు. ఆరవ రాజ్యము ప్రవచన సంబంధమైన డెబ్బై సంవత్సరములు పరిపాలించును; అవే ‘ఒక రాజు దినములు’. డెబ్బై సంవత్సరములు పరిపాలించిన రాజ్యము (రాజు అంటే రాజ్యాన్నే సూచించును) బాబులోను. ఆ డెబ్బై సంవత్సరములలో రాష్ట్రపు కొమ్మ బాబులోను ప్రభుత్వమే; చర్చి యొక్క కొమ్మ ఖల్దీయులే. దానియేలు, షద్రక్, మేషక్ మరియు అబేద్నెగో నూట నలభై నాలుగు వేలమందిని ప్రతీకలుగా నిలిచియున్నారు. ఇరు కొమ్మలును గాను, దేవుని ప్రజలును గాను, దానియేలు సాక్ష్యములో సూచింపబడ్డారు. బాబులోనులోని బందీవాసములో డెబ్బై సంవత్సరములు యెషయా ‘ఒక రాజు దినములు’గా వినియోగించిన కాలము; దానివలన ఆయన అమెరికా సంయుక్త రాష్ట్రాల ప్రవచనాత్మక చరిత్రను మరియు అడ్వెంటిజము చరిత్రను 1798 నుండి ఆదివారం చట్టము వరకునని గుర్తించుచున్నాడు.</w:t>
      </w:r>
    </w:p>
    <w:p>
      <w:pPr>
        <w:pStyle w:val="ArticleBody"/>
        <w:jc w:val="left"/>
      </w:pPr>
      <w:r>
        <w:rPr>
          <w:rFonts w:ascii="Nirmala UI" w:hAnsi="Nirmala UI" w:eastAsia="Nirmala UI" w:cs="Nirmala UI"/>
        </w:rPr>
        <w:t>అమెరికా సంయుక్త రాష్ట్రాల రెండూ శృంగాలకుగాను ప్రవచనా చరిత్రా రేఖను గుర్తించుట మనకు అంత్యమును మరియు ఆరంభమును పరిశీలించుటకు వీలు కల్పించును; అలాగే, ఆ రెండు శృంగాలు పరస్పర సాక్షులై నిలిచి, ఒక్కొక్కటి మరియొక శృంగపు లక్షణాన్ని గుర్తింపజేయును. మొత్తానికి, ఆ శృంగాలు సమానమైనవే. దానియేలు గ్రంథములో శృంగాలు ఉన్నవి—కొన్ని విరిగిపోయినవియు, ఆ విరిగిన శృంగమునుండి మొలచిన శృంగములును. దానియేలు గ్రంథములోని కొన్ని శృంగములు పరస్పరం సమాన పరిమాణములలో లేవు; మరికొన్ని ఇతర శృంగములకన్నా తరువాత పైకి వచ్చినవి. అలాకాదు, అమెరికా సంయుక్త రాష్ట్రాల రెండు శృంగాల విషయములో. ఆ రెండు శృంగాలు అదే చరిత్ర అంతటా పరస్పరం సమాంతరంగా సాగి, అదే మార్గసూచక చిహ్నాలను సృష్టించును; అయితే, తమ తమ ఉద్దేశ్యముల విషయములో పరస్పరం భిన్నమైనవే. ఆ చరిత్రలో అవగతంచేయుటకు ముఖ్యమైన కొన్ని సావధాన గమనికలు కూడా ఉన్నవి.</w:t>
      </w:r>
    </w:p>
    <w:p>
      <w:pPr>
        <w:pStyle w:val="ArticleBody"/>
        <w:jc w:val="left"/>
      </w:pPr>
      <w:r>
        <w:rPr>
          <w:rFonts w:ascii="Nirmala UI" w:hAnsi="Nirmala UI" w:eastAsia="Nirmala UI" w:cs="Nirmala UI"/>
        </w:rPr>
        <w:t>ఆడ్వెంటిజము ఆరంభంలో, ఫిలదెల్ఫియా సంఘము ప్రతినిధ్యం చేసిన ప్రవచన చరిత్ర నుండి, లయొదిక్యా సంఘము ప్రతినిధ్యం చేసే ప్రవచన చరిత్రకు ఒక మార్పు సంభవించింది. అందువలన, అంత్యంలో, లయొదిక్యా సంఘపు ప్రవచన చరిత్ర నుండి ఒక మార్పు ఉండవలసిందే. యేసుక్రీస్తు యొక్క ప్రకటన ఈ గ్రహింపునకు సంబంధించిన వెలుగును కలిగియున్నది, మరియు ఇది ఈ కాలమందు ముద్రలు విప్పబడుచున్న వాటిలో ఒక భాగము.</w:t>
      </w:r>
    </w:p>
    <w:p>
      <w:pPr>
        <w:pStyle w:val="ArticleBody"/>
        <w:jc w:val="left"/>
      </w:pPr>
      <w:r>
        <w:rPr>
          <w:rFonts w:ascii="Nirmala UI" w:hAnsi="Nirmala UI" w:eastAsia="Nirmala UI" w:cs="Nirmala UI"/>
        </w:rPr>
        <w:t>"డెబ్బై సంవత్సరముల అంతము తరువాత" పోప్ "పాడును", మరియు "మరచబడిన" "వేశ్య" స్మరించబడును. ఆదివారపు చట్టమునందు ఆమె "స్మరించబడును"; అక్కడ ప్రశ్న సూర్యుని ఆరాధనయా, లేక దేవుని ధర్మశాసనము మానవజాతికి "జ్ఞాపకముగా ఉంచుము" అని తెలియజేసిన ఆ దినమున ఆరాధనయా అన్నదై ఉంది.</w:t>
      </w:r>
    </w:p>
    <w:p>
      <w:pPr>
        <w:pStyle w:val="ArticleBody"/>
        <w:jc w:val="left"/>
      </w:pPr>
      <w:r>
        <w:rPr>
          <w:rFonts w:ascii="Nirmala UI" w:hAnsi="Nirmala UI" w:eastAsia="Nirmala UI" w:cs="Nirmala UI"/>
        </w:rPr>
        <w:t>ఈ వ్యాసంలో, బాబులోను యొక్క డెబ్బై సంవత్సరాల పరిపాలన చరిత్ర, 1798 నుండి ఆదివారపు చట్టం వరకు సంయుక్త రాష్ట్రాల చరిత్రకు ప్రతీరూపమని మేము గుర్తించాము. మునుపటి వ్యాసంలోను, అలాగే తరచూ హబక్కూకు పట్టికలలోను, ఐగుప్తులో బంధింపబడుట మరియు అక్కడి నుండి విమోచనము కూడ సంయుక్త రాష్ట్రాల చరిత్రకే కాక దేవుని ప్రజల చరిత్రకూ ప్రతీరూపమని మేము గుర్తిస్తాము. బాబులోను, ఐగుప్తు, అడ్వెంటిజం మరియు సంయుక్త రాష్ట్రాలు అనే ఆ నాలుగు చరిత్రలు ఈ చరిత్రరేఖలపై అమర్చదగిన ఏకైక రేఖలు మాత్రమే కావు; అయితే ఆ నాలుగు రేఖలకు ‘మొదటి ప్రస్తావన నియమం’ను వర్తింపజేసినప్పుడు—అది అత్యంత ఆశ్చర్యకరంగా ఉంటుంది. నేను ఉద్దేశించేది ఏమిటోను, అలాగే తరువాత కాలంలో యెషయా ఇరవైమూడవ అధ్యాయపు చరിത്രను మరింతగా పరిశీలించినప్పుడు కొనసాగదలచినది ఏమిటోను సూచించేందుకు, ఒక సరళమైన, భాగిక ఉదాహరణతో ఈ వ్యాసాన్ని ముగిస్తాను.</w:t>
      </w:r>
    </w:p>
    <w:p>
      <w:pPr>
        <w:pStyle w:val="ArticleBody"/>
        <w:jc w:val="left"/>
      </w:pPr>
      <w:r>
        <w:rPr>
          <w:rFonts w:ascii="Nirmala UI" w:hAnsi="Nirmala UI" w:eastAsia="Nirmala UI" w:cs="Nirmala UI"/>
        </w:rPr>
        <w:t>బాబిలోను యొక్క చరిత్రలో ఆరంభమున మారుమనస్సు పొందిన రాజు ఉన్నాడు, అంత్యమున దుష్ట రాజు ఉన్నాడు. అది బైడెన్ అయినా ట్రంప్ అయినా తేడా లేదు; ఎందుకనగా దానియేలు గ్రంథము బోధించేది, రాజులను నెలకొల్పునది, కూలదోసునది దేవుడే అని. ఆదివారపు చట్ట సమయమున అధికారంలో ఉండే నాయకుడు డెమోక్రాట్ అయినా రిపబ్లికన్ అయినా, అతడు దుష్ట నాయకుడేనని మాత్రం నిశ్చయంగా చెప్పవచ్చు. నెబుకద్నెజరే బాబిలోను; బాబిలోను యొక్క నియంత అతడే, మూడు సత్పురుషులను అగ్నికుండలోకి వేయించివేయుటకు సిద్ధపడ్డాడు. అయితే చివరకు అతడు దానియేలు దేవుని వైపు పరివర్తితుడయ్యాడు. కానీ చివరి నాయకుడైన బెల్షస్సరుని విషయంలో అట్లు కాలేదు; అతడు దుష్ట రాజు. భవిష్యవాణిలో అమెరికా సంయుక్త రాష్ట్రాలు గొఱ్ఱెపిల్లవలె ఆరంభమగును, అది క్రీస్తును మరియు ఆయన మానవజాతికోసం చేసిన బలిని సూచించే ప్రతీక. చివరికి అమెరికా సంయుక్త రాష్ట్రాలు డ్రాగన్ వలె మాటలాడును. ఈ చరిత్రరేఖలో క్రీస్తు నుండి సాతాను వరకూ జరిగిన మార్పు, నెబుకద్నెజరు మరియు బెల్షస్సరు మధ్యనున్న వ్యత్యాసము ద్వారా సంకేతీకరించబడింది.</w:t>
      </w:r>
    </w:p>
    <w:p>
      <w:pPr>
        <w:pStyle w:val="ArticleScripture"/>
        <w:jc w:val="left"/>
      </w:pPr>
      <w:r>
        <w:rPr>
          <w:rFonts w:ascii="Nirmala UI" w:hAnsi="Nirmala UI" w:eastAsia="Nirmala UI" w:cs="Nirmala UI"/>
        </w:rPr>
        <w:t>దేవుని చిత్తమును తెలిసికొనుటకును దానిని ఆచరించుటకును బెల్షస్సరుకు అనేక అవకాశములు అనుగ్రహింపబడినవి. తన పితామహుడు నెబూకద్నెజరు మనుష్యుల సహవాసమునుండి వెలివేయబడ్డ విషయమును అతడు చూచెను. ఆ గర్విష్ఠ రాజు అతిశయించిన బుద్ధిశక్తిని, దానిని ప్రసాదించినవాడే తిరిగి తీసివేసినట్లు అతడు చూచెను. రాజును తన రాజ్యమునుండి వెళ్లగొట్టబడి, వన్యమృగములకు సహచరుడనుగా చేయబడినదనియు అతడు చూచెను. అయినను, వినోదాసక్తి మరియు స్వయప్రశంసాప్రియత్వము బెల్షస్సరు ఎట్టి పరిస్థితులలోను మరచకూడని పాఠములను చెరిపివేసెను; మరియు నెబూకద్నెజరుపై విశేషమైన దైవ తీర్పులు వచ్చుటకు కారణమైన వాటితో సమానమైన పాపములను అతడు చేసెను. సత్యముతో పరిచయం కల్గుటకై తనకు అందుబాటులోనున్న అవకాశములను వినియోగించుటలో నిర్లక్ష్యపడి, కృపాపూర్వకముగా అనుగ్రహింపబడిన అవకాశములను వృథా చేసెను. ‘నేను రక్షింపబడుటకు ఏమి చేయవలెను?’ అనే ప్రశ్నను, గొప్పవాడైయున్నను మూర్ఖుడైన ఆ రాజు నిర్లిప్తతతో పక్కనపెట్టెను. బైబిల్ ఎకో, ఏప్రిల్ 25, 1898.</w:t>
      </w:r>
    </w:p>
    <w:p>
      <w:pPr>
        <w:pStyle w:val="ArticleBody"/>
        <w:jc w:val="left"/>
      </w:pPr>
      <w:r>
        <w:rPr>
          <w:rFonts w:ascii="Nirmala UI" w:hAnsi="Nirmala UI" w:eastAsia="Nirmala UI" w:cs="Nirmala UI"/>
        </w:rPr>
        <w:t>గమనించండి, దుష్టుడైన బెల్షజ్జరే ఆ మూర్ఖ రాజు. అతడు తండ్రియైన నెబుకద్నెజరు పొందినదే తాను కూడా అటువంటి తీర్పును అనుభవించెను; యెందుకనగా ఆ రెండు తీర్పులును లేవీయకాండము ఇరవై ఆరు అధ్యాయములో చెప్పబడిన “ఏడు పర్యాయములు”గా సూచించబడ్డవి. నెబుకద్నెజరు రెండు వేల ఐదువందల ఇరవై రోజులపాటు, అనగా బైబిలు ప్రమాణమున ప్రకారము ఏడు సంవత్సరములు, పొలాలలో మృగమువలె నివసించెను; మరియు అతని కుమారుడైన బెల్షజ్జరుపై గోడమీద వ్రాయబడిన తీర్పు కూడ రెండు వేల ఐదువందల ఇరవైను సూచించెను. భేదమేమనగా, నెబుకద్నెజరునిమీద వచ్చిన తీర్పు అతనిని మార్పుచెందినవాడిగా చేసి జ్ఞానవంతుడైన రాజునిగా చేసెను; కాని బెల్షజ్జరునికి వచ్చిన తీర్పు మాత్రం మూర్ఖ రాజుమీద తీరినదే.</w:t>
      </w:r>
    </w:p>
    <w:p>
      <w:pPr>
        <w:pStyle w:val="ArticleScripture"/>
        <w:jc w:val="left"/>
      </w:pPr>
      <w:r>
        <w:rPr>
          <w:rFonts w:ascii="Nirmala UI" w:hAnsi="Nirmala UI" w:eastAsia="Nirmala UI" w:cs="Nirmala UI"/>
        </w:rPr>
        <w:t>బాబులోనుయొక్క చివరి పాలకునికి, దాని మొదటి పాలకునికి నిదర్శనముగా వచ్చినట్టే, దివ్య జాగరూకుని తీర్పు వచ్చెను: “ఓ రాజా, . . . నీకే ఇది పలుకబడెను; రాజ్యము నీ నుండి తొలగించబడెను.” దానియేలు 4:31. ప్రవక్తలు మరియు రాజులు, 533.</w:t>
      </w:r>
    </w:p>
    <w:p>
      <w:pPr>
        <w:pStyle w:val="ArticleBody"/>
        <w:jc w:val="left"/>
      </w:pPr>
      <w:r>
        <w:rPr>
          <w:rFonts w:ascii="Nirmala UI" w:hAnsi="Nirmala UI" w:eastAsia="Nirmala UI" w:cs="Nirmala UI"/>
        </w:rPr>
        <w:t>చివరి అధ్యక్షునికి గోడమీద చేతివ్రాత, చర్చి మరియు రాష్ట్రం మధ్య విభజన యొక్క "గోడ"ను గుర్తించే మొదటి రాజ్యాంగ సవరణయే; దానిని ఆ చివరి మూర్ఖ రాజు గ్రహించడు. "లేవీయకాండము ఇరవై ఆరు"లోని "ఏడు సార్లు" అనేది, ఆదివారపు చట్టసమయంలో ఉత్తర రాజు చేత జరుగుచున్న "జనుల చెదరగొట్టుట"ను సూచించును. ఆ చెదరగొట్టుటయే, ఆదివారపు చట్టాన్ని అనుసరించు జాతీయ పతనం. ఆరవ జాతి, భ్రష్ట చర్చి నుండే గాక, భ్రష్టురాలు వ్యభిచారము చేసిన నియంతృక యూరోపా రాజుల నుండియు రక్షించుటకై రాజ్యాంగమును లిఖించిన వారి స్థాపక పితరుల పాఠములను మరచిపోయెను. స్థాపక పితరులు పాపసత్వమును గూడను యూరోపా రాజులనును గూడను తిరస్కరించిన వారినే ప్రతినిధానం చేయుదురు; ఏలయనగా పాపసత్వ-చీకటి యొక్క వెయ్యి రెండువందల అరవై సంవత్సరాల చెదరగొట్టుదల నుండి బయలుదేరిన తరువాత తమ స్వానుభవముచేత, అట్టి విధమైన నియంతృత్వానికి విరోధమైన రక్షణలు తమ నూతన రాజ్యాంగమునకు కేంద్రభాగమై యుండవలెనని వారు తెలిసికొనిరి. వారు జ్ఞానులైన పితరులు; వారు గొర్రెపిల్లవలె యుండిరి; కాని చివరి పితృమూర్తి విషయములో అట్లు కాదు; ఏలయనగా అతడు నాగమువలె మాటలాడును. పితరులు ఒక చెదరగొట్టుదల నుండి బయలుదేరిరి, కుమారుడు మరల చెదరగొట్టుదలలోకే ప్రవేశించును. మొదటి సందర్భంలో నియంత మొదటి పాపసత్వము; ఆఖరి సందర్భంలో నియంత చివరి పాపసత్వము.</w:t>
      </w:r>
    </w:p>
    <w:p>
      <w:pPr>
        <w:pStyle w:val="ArticleBody"/>
        <w:jc w:val="left"/>
      </w:pPr>
      <w:r>
        <w:rPr>
          <w:rFonts w:ascii="Nirmala UI" w:hAnsi="Nirmala UI" w:eastAsia="Nirmala UI" w:cs="Nirmala UI"/>
        </w:rPr>
        <w:t>మొదటి రాజువైన నెబూకద్నెజరు మీదనూ, ఆఖరి రాజువైన బెల్షజ్జరు మీదనూ వచ్చిన తీర్పు యొక్క చిహ్నం, లేవీయకాండము ఇరవై ఆరో అధ్యాయంలోని ‘ఏడు సార్లు’ అనే చెల్లాచెదరింపే. నెబూకద్నెజరు దానిని అనుభవించాడు; బెల్షజ్జరికిైతే, తాను మరణించిన ‘అదే రాత్రి’, అది గోడమీద అతని సమాధి-లేఖనముగా వ్రాయబడింది. ఆరంభంలో గణతంత్ర కొమ్ము యొక్క చిహ్నం, ఉత్తర రాజుని బంధనము నుండి దానికి కలిగిన విముక్తియే; దాని అంత్యంలో గణతంత్ర కొమ్ము యొక్క చిహ్నం, ఉత్తర రాజు చేత కలిగించబడిన చెరలోనుకావుటే. బైబిల్ ప్రవచనంలోని ఆరవ రాజ్యముగా అది మరణించే ‘అదే రాత్రి’ ఆదివారపు చట్టమే. ఈ నాలుగు చిత్రణలన్నింటిలోను—బెల్షజ్జరు, నెబూకద్నెజరు, గణతంత్ర కొమ్ము యొక్క ఆరంభం మరియు అంతం—లేవీయకాండము ఇరవై ఆరో అధ్యాయంలోని 2520 అనే చిహ్నమే ఆదిలోను అന്ത്യములోను ప్రతినిధిగా నిలుస్తుంది. అది ఆల్ఫా మరియు ఒమేగా యొక్క సంతకాన్ని సూచిస్తుంది.</w:t>
      </w:r>
    </w:p>
    <w:p>
      <w:pPr>
        <w:pStyle w:val="ArticleBody"/>
        <w:jc w:val="left"/>
      </w:pPr>
      <w:r>
        <w:rPr>
          <w:rFonts w:ascii="Nirmala UI" w:hAnsi="Nirmala UI" w:eastAsia="Nirmala UI" w:cs="Nirmala UI"/>
        </w:rPr>
        <w:t>విలియం మిల్లర్ కనుగొన్న మొదటి ‘కాల ప్రవచనం’ లేవీయకాండము ఇరవై ఆరు లోని ‘ఇరవయ్యైదు ఇరవై’. మిల్లర్ కార్యము ద్వారా యేసు వేయించిన పునాదిలో అది తొలి రాయి అయ్యింది. అదే 1863లో అడ్వెంటిజం చేత పక్కన పెట్టబడిన తొలి పునాది సత్యము. మిల్లర్ యొక్క సత్యపు రాళ్లన్నీ పునాదిలో అమర్చబడినప్పుడు, ఆ సత్యాలు హబక్కూకు యొక్క రెండు పట్టికలపై ప్రతినిధీకరించబడ్డాయి; అవే 1843 మరియు 1850 పయనీర్ చార్టులు. ఆ రెండు పట్టికలు, పది ఆజ్ఞల రెండు పట్టికలు పురాతన ఇశ్రాయేలుతో నిబంధనను ఎలా సూచించెనో, అట్లే దేవుని మరియు ఆయన నామమునుబట్టి పిలువబడే ప్రజల మధ్యనున్న నిబంధన సంబంధాన్ని సూచించాయి.</w:t>
      </w:r>
    </w:p>
    <w:p>
      <w:pPr>
        <w:pStyle w:val="ArticleBody"/>
        <w:jc w:val="left"/>
      </w:pPr>
      <w:r>
        <w:rPr>
          <w:rFonts w:ascii="Nirmala UI" w:hAnsi="Nirmala UI" w:eastAsia="Nirmala UI" w:cs="Nirmala UI"/>
        </w:rPr>
        <w:t>లయొదిక్య స్థితిలోనున్న అడ్వెంటిజము యొక్క ముగింపులో, ఆదివారపు చట్టము సమయమున అది ప్రభువు నోటిలోనుండి ఉమ్మివేయబడునప్పుడు, భితిమీద లేఖనమై ఉన్నవి ఆ రెండు పవిత్రమైన పయనీర్ పటములే. ఆ పటములను వారు చదవలేరు; ఏనెననగా తమ చరిత్రారంభముననే హెచ్చరికా సందేశము ద్వారా లాభము పొందుటను వారు నిరాకరించారు....</w:t>
      </w:r>
    </w:p>
    <w:p>
      <w:pPr>
        <w:pStyle w:val="ArticleBody"/>
        <w:jc w:val="left"/>
      </w:pPr>
      <w:r>
        <w:rPr>
          <w:rFonts w:ascii="Nirmala UI" w:hAnsi="Nirmala UI" w:eastAsia="Nirmala UI" w:cs="Nirmala UI"/>
        </w:rPr>
        <w:t>అమెరికా సంయుక్త రాష్ట్రాలలో 1837 నాటి ఆర్థిక సంక్షోభం, ఆర్థిక కారకాలు, విధానాలు, మరియు ఊహావాణిజ్య కార్యకలాపాల సమ్మేళిత ప్రభావంతో ప్రేరేపించబడిన ఒక సంక్లిష్ట ఘటనగా రూపుదిద్దుకుంది.</w:t>
      </w:r>
    </w:p>
    <w:p>
      <w:pPr>
        <w:pStyle w:val="ArticleBody"/>
        <w:jc w:val="left"/>
      </w:pPr>
      <w:r>
        <w:rPr>
          <w:rFonts w:ascii="Nirmala UI" w:hAnsi="Nirmala UI" w:eastAsia="Nirmala UI" w:cs="Nirmala UI"/>
        </w:rPr>
        <w:t>ఊహాజనిత బుడగ: 1837 సంవత్సరానికి ముందు ఉన్న సంవత్సరాలలో, దేశం పశ్చిమ దిశగా విస్తరణ కొంతవరకు ప్రేరకశక్తిగా నిలవగా, భూమి మరియు పెట్టుబడుల రంగాలలో ఒక ఊహాజనిత ఉద్ధృతి ఏర్పడింది. ముఖ్యంగా పశ్చిమ సరిహద్దు ప్రాంతాలలోని భూమిపై జరిగిన ఊహాజనిత వ్యాపారం, భూమి ధరలు అసాధారణంగా పెరగుటకు, అలాగే అతిరేఖిత ఋణగ్రహణానికి దారి తీసింది.</w:t>
      </w:r>
    </w:p>
    <w:p>
      <w:pPr>
        <w:pStyle w:val="ArticleBody"/>
        <w:jc w:val="left"/>
      </w:pPr>
      <w:r>
        <w:rPr>
          <w:rFonts w:ascii="Nirmala UI" w:hAnsi="Nirmala UI" w:eastAsia="Nirmala UI" w:cs="Nirmala UI"/>
        </w:rPr>
        <w:t>సులభ క్రెడిట్ మరియు ఊహాధారిత రుణదానం: బ్యాంకులు మరియు ఆర్థిక సంస్థలు తరచుగా తగిన తాకట్టు లేకుండానే విశాల పరిమాణంలో క్రెడిట్ మరియు రుణాలను మంజూరు చేస్తుండేవి. ఇటువంటి క్రెడిట్‌కు సులభ ప్రాప్తి ఊహాపూర్వక ఉత్సాహావేశాన్ని ఉద్ధీపన చేసి, ఆర్థిక అస్థిరతకు సంబంధించిన ప్రమాదాలను పెంచింది.</w:t>
      </w:r>
    </w:p>
    <w:p>
      <w:pPr>
        <w:pStyle w:val="ArticleBody"/>
        <w:jc w:val="left"/>
      </w:pPr>
      <w:r>
        <w:rPr>
          <w:rFonts w:ascii="Nirmala UI" w:hAnsi="Nirmala UI" w:eastAsia="Nirmala UI" w:cs="Nirmala UI"/>
        </w:rPr>
        <w:t>బ్యాంకుల అతివిస్తరణ: బ్యాంకులు తమ కార్యకలాపాలను వేగంగా విస్తరించుచుండెను; తరచుగా, తమ వద్ద ఉన్న స్పీషీ (బంగారం, వెండి)తో మద్దతు ఇవ్వగలదానికంటే ఎక్కువ కాగిత ద్రవ్యాన్ని (బ్యాంకు నోట్లు) జారీ చేసేవి. "wildcat banking"గా ప్రసిద్ధి చెందిన ఈ పద్ధతి, నియంత్రణలేని మరియు నమ్మదగని నాణ్యము చలామణిలో అతిసరఫరాకు దారితీసింది.</w:t>
      </w:r>
    </w:p>
    <w:p>
      <w:pPr>
        <w:pStyle w:val="ArticleBody"/>
        <w:jc w:val="left"/>
      </w:pPr>
      <w:r>
        <w:rPr>
          <w:rFonts w:ascii="Nirmala UI" w:hAnsi="Nirmala UI" w:eastAsia="Nirmala UI" w:cs="Nirmala UI"/>
        </w:rPr>
        <w:t>జాక్సన్ యొక్క ఆర్థిక విధానాలు: ప్రెసిడెంట్ ఆండ్రూ జాక్సన్ అమలు చేసిన విధానాలు సంక్షోభాన్ని మరింత ముదిర్చడంలో పాత్ర వహించాయి. ఆయన 1836లో స్పీసీ సర్క్యులర్‌ను జారీ చేశారు; దాని ప్రకారం ప్రజా భూములు కాగిత ద్రవ్యంతో కాకుండా లోహ నాణ్యద్రవ్యం (బంగారం, వెండి)తోనే కొనుగోలు చేయాలి. దీని ఫలితంగా బ్యాంకు నోట్లను లోహ నాణ్యద్రవ్యంగా మార్పిడి చేసుకునేందుకు తొందరపాటు పెరిగి, ఆర్థిక ఒత్తిడులు నెలకొని, బ్యాంకు వైఫల్యాలు సంభవించాయి.</w:t>
      </w:r>
    </w:p>
    <w:p>
      <w:pPr>
        <w:pStyle w:val="ArticleBody"/>
        <w:jc w:val="left"/>
      </w:pPr>
      <w:r>
        <w:rPr>
          <w:rFonts w:ascii="Nirmala UI" w:hAnsi="Nirmala UI" w:eastAsia="Nirmala UI" w:cs="Nirmala UI"/>
        </w:rPr>
        <w:t>అంతర్జాతీయ కారకాలు: సంయుక్త రాష్ట్రాలలోని సంక్షోభంపై అంతర్జాతీయ ఆర్థిక పరిస్థితులు కూడా ప్రభావం చూపాయి. సంయుక్త రాష్ట్రాల ప్రధాన వాణిజ్య భాగస్వామిగా ఉన్న బ్రిటిష్ ఆర్థిక వ్యవస్థలో వచ్చిన మాంద్యం, అమెరికా వస్తువులు మరియు ఎగుమతులపై ఉన్న డిమాండ్‌లో తగ్గుదలకు దారి తీసింది. దాని ఫలితంగా, అమెరికా వ్యాపారాలు ప్రభావితమై, ఆర్థిక కష్టస్థితికి దోహదం చేసింది.</w:t>
      </w:r>
    </w:p>
    <w:p>
      <w:pPr>
        <w:pStyle w:val="ArticleBody"/>
        <w:jc w:val="left"/>
      </w:pPr>
      <w:r>
        <w:rPr>
          <w:rFonts w:ascii="Nirmala UI" w:hAnsi="Nirmala UI" w:eastAsia="Nirmala UI" w:cs="Nirmala UI"/>
        </w:rPr>
        <w:t>భయాందోళన మరియు బ్యాంకులపై పరుగులు: 1837 మే నెలలో, బ్యాంకుల వైఫల్యాలు మరియు ఋణలభ్యతలో సంకోచాలు తదితరాలను కలిగిన ఆర్థిక ఆఘాతాల శ్రేణి, మదుపరులు మరియు నిక్షేపదారులలో భయాందోళనకు దారితీసింది. ఈ భయాందోళన బ్యాంకులపై పరుగుల అలను ప్రేరేపించి, ఋణలభ్యతలో తీవ్రమైన సంకోచాన్ని కలిగించింది.</w:t>
      </w:r>
    </w:p>
    <w:p>
      <w:pPr>
        <w:pStyle w:val="ArticleBody"/>
        <w:jc w:val="left"/>
      </w:pPr>
      <w:r>
        <w:rPr>
          <w:rFonts w:ascii="Nirmala UI" w:hAnsi="Nirmala UI" w:eastAsia="Nirmala UI" w:cs="Nirmala UI"/>
        </w:rPr>
        <w:t>ద్రవ్య సరఫరా సంకోచం: బ్యాంకులు విఫలమై, ఋణాల మంజూరు కఠినతరమవడంతో, ఆర్థిక వ్యవస్థలో సమగ్ర ద్రవ్య సరఫరా గణనీయంగా సంకోచించింది. ద్రవ్య సరఫరాలో ఈ సంకోచం ఆర్థిక కష్టాలను తీవ్రతరం చేసి, మాంద్యాన్ని లోతుగా చేసింది. ఈ కారకాల సమ్మేళనం బ్యాంకుల వైఫల్యాలు, నిరుద్యోగం, వినియోగదారుల వ్యయంలో తగ్గుదల, మరియు సామాన్య ఆర్థిక డిప్రెషన్ వంటి లక్షణాలతో కూడిన తీవ్రమైన ఆర్థిక పతనానికి దారి తీసింది.</w:t>
      </w:r>
    </w:p>
    <w:p>
      <w:pPr>
        <w:pStyle w:val="ArticleScripture"/>
        <w:jc w:val="left"/>
      </w:pPr>
      <w:r>
        <w:rPr>
          <w:rFonts w:ascii="Nirmala UI" w:hAnsi="Nirmala UI" w:eastAsia="Nirmala UI" w:cs="Nirmala UI"/>
        </w:rPr>
        <w:t>భవిష్యత్తు విషయములో మనకు భయపడవలసినదేదియు లేదు, ప్రభువు మనలను నడిపించిన మార్గమును మరియు మన గత చరిత్రలో ఆయన ఉపదేశమును మనము మరచినచో తప్ప. లైఫ్ స్కెచెస్,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తూరు యొక్క విస్మృత డెబ్బై సంవత్సరములు</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