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เล่มที่หนึ่ง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แม่น้ำอูไลและแม่น้ำฮิดเดเคล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2023-11-21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ศิษยาภิบาลและประชาชนประกาศว่าคำพยากรณ์ในพระธรรมดาเนียลและวิวรณ์นั้นเป็นความลี้ลับที่ไม่อาจเข้าใจได้ แต่พระคริสต์ทรงชี้นำเหล่าสาวกของพระองค์ไปยังถ้อยคำของดาเนียลผู้เผยพระวจนะเกี่ยวกับเหตุการณ์ที่จะบังเกิดขึ้นในสมัยของพวกเขา และตรัสว่า ‘ผู้ใดอ่าน ก็ให้ผู้นั้นเข้าใจเถิด’ มัทธิว 24:15 และคำกล่าวอ้างที่ว่าวิวรณ์เป็นความลี้ลับ ซึ่งไม่อาจเข้าใจได้นั้น ก็ถูกโต้แย้งโดยชื่อของพระธรรมเล่มนั้นเองว่า ‘วิวรณ์ของพระเยซูคริสต์ ซึ่งพระเจ้าได้ประทานแก่พระองค์ เพื่อสำแดงแก่ผู้รับใช้ทั้งหลายของพระองค์ถึงสิ่งซึ่งจะต้องบังเกิดขึ้นในไม่ช้า.... ความสุขมีแก่ผู้ที่อ่าน และแก่บรรดาผู้ที่ฟังถ้อยคำแห่งคำพยากรณ์นี้ และรักษาสิ่งสารพัดที่เขียนไว้ในนั้น เพราะว่าเวลาก็ใกล้เข้ามาแล้ว’ วิวรณ์ 1:1–3.”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“ผู้เผยพระวจนะกล่าวว่า: ‘ความสุขมีแก่ผู้ที่ได้อ่าน’—มีบางคนที่จะไม่อ่าน; พระพรนั้นมิได้มีไว้สำหรับเขา. ‘และแก่บรรดาผู้ที่ได้ยิน’—มีบางคนเช่นกันที่ปฏิเสธจะฟังสิ่งใด ๆ เกี่ยวกับคำพยากรณ์ทั้งหลาย; พระพรนั้นมิได้มีไว้สำหรับคนจำพวกนี้. ‘และประพฤติตามสิ่งทั้งหลายที่ได้เขียนไว้ในนั้น’—คนจำนวนมากปฏิเสธที่จะใส่ใจต่อคำเตือนและคำสั่งสอนที่บรรจุอยู่ในพระธรรมวิวรณ์. ไม่มีผู้ใดในคนเหล่านี้จะอ้างสิทธิ์ในพระพรที่ทรงสัญญาไว้ได้. บรรดาผู้ที่เยาะเย้ยเรื่องทั้งหลายแห่งคำพยากรณ์ และล้อเลียนสัญลักษณ์ทั้งหลายที่ได้ทรงประทานไว้อย่างจริงจังในที่นี้ บรรดาผู้ที่ปฏิเสธจะปฏิรูปชีวิตของตน และเตรียมพร้อมสำหรับการเสด็จมาของบุตรมนุษย์ จะปราศจากพระพร.”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“เมื่อพิจารณาถึงพยานแห่งการดลใจ มนุษย์จะกล้าสอนกันได้อย่างไรว่าพระธรรมวิวรณ์เป็นความลึกลับ ที่เกินขอบเขตความเข้าใจของมนุษย์? ที่จริงแล้ว มันเป็นความลึกลับที่ได้รับการเปิดเผยแล้ว เป็นหนังสือที่ถูกเปิดออกแล้ว การศึกษาพระธรรมวิวรณ์นำความคิดไปสู่คำพยากรณ์ในพระธรรมดาเนียล และทั้งสองเล่มต่างนำเสนอคำสั่งสอนอันสำคัญยิ่ง ซึ่งพระเจ้าทรงประทานแก่มนุษย์ เกี่ยวกับเหตุการณ์ที่จะเกิดขึ้นในช่วงปิดฉากแห่งประวัติศาสตร์ของโลกนี้” สงครามครั้งยิ่งใหญ่, 340.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“การศึกษาพระธรรมวิวรณ์ชี้นำจิตใจไปสู่คำพยากรณ์ในพระธรรมดาเนียล” บางคนเห็นคำพยากรณ์อยู่เพียงภายในพระธรรมดาเนียลเท่านั้น แต่ดาเนียลนำเสนอเส้นสายแห่งความจริงอยู่สองสาย และความจริงที่เป็นตัวแทนคำพยากรณ์ของเขาก็คือหกบทสุดท้ายแห่งหนังสือของเขา หกบทแรกนำเสนอคำพยากรณ์ในเชิงภาพประกอบ ซึ่งโดยทั่วไปแล้วก็ยังไม่ได้รับการตระหนักเข้าใจอยู่จนถึงบัดนี้ ก่อนที่เราจะพิจารณาหกบทแรกของดาเนียล เราจะอธิบายว่าเหตุใดแท้จริงแล้วจึงมีคำพยากรณ์เพียงสองเรื่องเท่านั้นที่ถูกนำเสนอไว้ในหกบทสุดท้ายของดาเนียล ซิสเตอร์ไวท์ชี้ถึงคำพยากรณ์ทั้งสองนั้นโดยอ้างถึงแม่น้ำใหญ่สองสายแห่งชินาร์ เมื่อเรายอมรับสัญลักษณ์ที่เธอได้วางไว้ เราก็พบกุญแจที่จะมองเห็นคำพยากรณ์สองเรื่อง และมีเพียงสองเรื่องเท่านั้น ในหกบทสุดท้ายของดาเนียล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“ความสว่างที่ดาเนียลได้รับจากพระเจ้านั้น ได้ทรงประทานไว้เป็นพิเศษสำหรับยุคสุดท้ายเหล่านี้ นิมิตทั้งหลายที่เขาได้เห็น ณ ริมฝั่งแม่น้ำอูไลและแม่น้ำฮิดเดเคล ซึ่งเป็นแม่น้ำใหญ่แห่งแผ่นดินชินาร์ บัดนี้กำลังอยู่ในระหว่างการสำเร็จเป็นจริง และเหตุการณ์ทั้งปวงที่ได้ทรงพยากรณ์ไว้นั้น ในไม่ช้าก็จะบังเกิดขึ้น” Testimonies to Ministers, 112.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นิมิตในบทที่แปดนั้นได้ประทาน ณ ริมแม่น้ำอูไล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ในปีที่สามแห่งรัชกาลของกษัตริย์เบลชัสซาร์ นิมิตหนึ่งได้ปรากฏแก่ข้าพเจ้า คือแก่ข้าพเจ้าดาเนียล ภายหลังนิมิตนั้นซึ่งได้ปรากฏแก่ข้าพเจ้าแต่แรก และข้าพเจ้าเห็นในนิมิตนั้น และต่อมาเมื่อข้าพเจ้าเห็น ข้าพเจ้าก็อยู่ที่เมืองชูชันในพระราชวัง ซึ่งอยู่ในมณฑลเอลาม และข้าพเจ้าเห็นในนิมิตนั้น และข้าพเจ้าอยู่ที่ริมแม่น้ำอูไล ดาเนียล 8:1,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เมื่อเราได้นำย่อหน้าจาก Testimonies to Ministers ซึ่งซิสเตอร์ไวท์ได้กล่าวอ้างถึง “the Ulai and Hiddekel” และเรียกแม่น้ำเหล่านั้นว่า “the great rivers of Shinar” นั้น เรากำลังแยกย่อหน้านั้นออกมาจากข้ออธิบายที่สำคัญยิ่งที่สุดชิ้นหนึ่งเกี่ยวกับการศึกษาพระธรรมดาเนียลและวิวรณ์ในงานเขียนของซิสเตอร์ไวท์ ในข้อความตอนนั้น เธอกล่าวว่า “There is need of a much closer study of the word of God; especially should Daniel and the Revelation have attention as never before in the history of our work.”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หากเราศึกษาสองข้อแรกที่เราเพิ่งยกมาจากดาเนียลบทที่แปดอย่างใกล้ชิด ข้อความเหล่านั้นก็ให้พยานภายในสองประการต่อข้อเท็จจริงประการหนึ่งซึ่งมักถูกมองข้าม ดาเนียลกล่าวว่า “ในปีที่สามแห่ง” รัชกาลของเบลชัสซาร์ “นิมิตหนึ่งได้ปรากฏแก่ข้าพเจ้า” แล้วท่านก็กล่าวเพิ่มเติมว่า “ภายหลังนิมิตซึ่งได้ปรากฏแก่ข้าพเจ้าก่อนนั้น” ข้อนี้อาจเข้าใจได้สองทาง และไม่ว่าทางใดก็ให้ข้อสรุปเดียวกันทุกประการ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ทูตสวรรค์กาเบรียลเป็นผู้ที่นำแสงสว่างแห่งคำพยากรณ์มาสู่ดาเนียล เช่นเดียวกับที่เขาได้กระทำกับบรรดาผู้เผยพระวจนะทั้งหลาย เพราะเขาได้เข้ามาแทนที่ซาตานในฐานะผู้ถือแสงสว่างแห่งสวรรค์ สิ่งนี้หมายความว่า กฎแห่งคำพยากรณ์ทุกประการที่ปรากฏอยู่ในพระคัมภีร์ได้รับการชี้นำโดยกาเบรียล ไม่ว่าดาเนียลจะเข้าใจหรือไม่ก็ตาม ในข้อหนึ่งของบทที่แปดนั้น เขาไม่เพียงแต่กำลังระบุข้อสังเกตเชิงพยากรณ์ที่สำคัญประการหนึ่งเท่านั้น แต่ยังให้พยานสองประการเกี่ยวกับข้อสังเกตเชิงพยากรณ์ที่สำคัญนั้นไว้ในข้อนี้ด้วย สิ่งที่ดาเนียลได้บันทึกไว้ในข้อหนึ่งก็คือ เขาได้รับนิมิตหนึ่งมาก่อนนิมิตที่เขาได้รับ ณ ริมแม่น้ำอุไล นิมิต ณ ริมแม่น้ำอุไลนั้นเกิดขึ้นในปีที่สามแห่งรัชกาลเบลชัสซาร์ ส่วนนิมิตก่อนหน้านิมิต ณ ริมแม่น้ำอุไลนั้นเกิดขึ้นในปีแรกแห่งรัชกาลเบลชัสซาร์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ในปีแรกแห่งรัชกาลเบลชัสซาร์กษัตริย์แห่งบาบิโลน ดาเนียลได้มีความฝันและนิมิตในศีรษะของท่านขณะอยู่บนที่นอนของท่าน แล้วท่านจึงได้บันทึกความฝันนั้นไว้ และเล่าใจความสำคัญแห่งเรื่องราวทั้งปวงนั้น ดาเนียล 7:1.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ในข้อหนึ่งของบทที่แปด ดาเนียลกำลังระบุว่าเขาได้รับนิมิตด้วยในปีแรกแห่งรัชกาลเบลชัสซาร์ เพราะเขากล่าวว่า “ภายหลังนิมิตที่ปรากฏแก่ข้าพเจ้าแต่ก่อน” นิมิตแห่งแม่น้ำอูไลปรากฏภายหลังนิมิตในปีแรกของเบลชัสซาร์ หรือว่านิมิตนั้นปรากฏภายหลังนิมิตแรกในบรรดานิมิตคู่ขนานทั้งสอง? คำตอบทั้งสองอย่างก็ถูกต้อง นิมิตแห่งแม่น้ำอูไลเป็นนิมิตเดียวกันกับนิมิตในบทที่เจ็ด กาเบรียลกำลังใช้หลักการพยากรณ์ที่ว่า “กล่าวซ้ำและขยายความ” และพร้อมกันนั้นก็ใช้กฎที่ว่า การเป็นพยานของสองคนนั้นย่อมตั้งสิ่งหนึ่งสิ่งใดให้มั่นคงได้ นิมิตทั้งสองกล่าวถึงอาณาจักรทั้งหลายในคำพยากรณ์แห่งพระคัมภีร์.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นิมิตในบทที่เจ็ดพรรณนาราชอาณาจักรเหล่านั้นว่าเป็นสัตว์ร้ายผู้ล่าเหยื่อ จึงเน้นย้ำและนำเสนอราชอาณาจักรเหล่านั้นในบริบทแห่งอำนาจฝ่ายบ้านเมือง ส่วนนิมิตในบทที่แปดพรรณนาราชอาณาจักรเดียวกันนั้นด้วยสัญลักษณ์จากพิธีนมัสการในสถานนมัสการของพระเจ้า แม้ว่าสัญลักษณ์แต่ละอย่างแห่งพิธีนมัสการในสถานนมัสการจะถูกบิดเบือนโดยเจตนา เพื่อเป็นภาพแทนของการนมัสการปลอมแปลง ดาเนียลบทที่แปดพรรณนาราชอาณาจักรเดียวกันกับในนิมิตบทที่เจ็ด แต่จัดวางราชอาณาจักรเหล่านั้นไว้ในบริบททางศาสนา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นิมิตแห่งอูไลในดาเนียลบทที่แปดเป็นการกล่าวซ้ำและขยายนิมิตในบทที่เจ็ด บทที่เจ็ดระบุถึงลักษณะฝ่ายบ้านเมืองของอาณาจักรต่าง ๆ ในคำพยากรณ์แห่งพระคัมภีร์ และบทที่แปดระบุถึงลักษณะฝ่ายศาสนาของอาณาจักรต่าง ๆ ในคำพยากรณ์แห่งพระคัมภีร์ เมื่อได้รับการตระหนักเช่นนี้แล้ว ก็ย่อมเข้าใจได้ว่าบทที่เจ็ดและบทที่แปดเป็นนิมิตเดียวกัน บทที่เก้าเป็นตอนที่กาเบรียลมาประทานคำอธิบายเกี่ยวกับองค์ประกอบด้านเวลาในนิมิตของบทที่แปด ฉะนั้น นิมิตแห่งอูไลจึงครอบคลุมดาเนียลบทที่เจ็ด แปด และเก้า แล้วจึงมีการนำเสนอแม่น้ำฮิดเดเคลในบทที่สิบ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ในปีที่สามแห่งรัชกาลไซรัสกษัตริย์แห่งเปอร์เซีย มีเรื่องหนึ่งถูกสำแดงแก่ดาเนียล ผู้ซึ่งมีนามเรียกว่าเบลเทชัสซาร์ และเรื่องนั้นก็เป็นความจริง แต่กำหนดเวลานั้นยาวนาน และท่านเข้าใจเรื่องนั้น และมีความเข้าใจในนิมิต ในวันเหล่านั้น ข้าพเจ้า ดาเนียล กำลังไว้ทุกข์อยู่ตลอดสามสัปดาห์เต็ม ข้าพเจ้ามิได้รับประทานอาหารอันโอชะ เนื้อและเหล้าองุ่นก็มิได้เข้าปากข้าพเจ้าเลย ทั้งข้าพเจ้าก็มิได้ชโลมกายเลย จนกระทั่งครบสามสัปดาห์เต็ม และในวันที่ยี่สิบสี่ของเดือนที่หนึ่ง เมื่อข้าพเจ้าอยู่ที่ริมฝั่งแม่น้ำใหญ่ คือฮิดเดเคล ดาเนียล 10:1–4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นิมิตแห่งแม่น้ำฮิดเดเคลได้นำเสนอประวัติศาสตร์เชิงพยากรณ์ของกษัตริย์ฝ่ายเหนือ โดยเริ่มต้นจากการแตกสลายของราชอาณาจักรของอเล็กซานเดอร์มหาราช และชี้ให้เห็นถึงการขึ้นลงและการผันแปรของประวัติศาสตร์ที่ตามมา ซึ่งในที่สุด ผู้เป็นปฏิปักษ์ที่เหลืออยู่เพียงสองฝ่ายจากการล่มสลายของราชอาณาจักรเดิมของอเล็กซานเดอร์มหาราชก็คือ กษัตริย์ฝ่ายใต้ตามตัวอักษร กับกษัตริย์ฝ่ายเหนือตามตัวอักษร ในที่สุด นิมิตนั้นก็มาถึงประวัติศาสตร์ของสันตะปาปา ซึ่งต่อมากลายเป็นกษัตริย์ฝ่ายเหนือฝ่ายจิตวิญญาณ และเมื่อถึงตอนท้ายของบทที่สิบเอ็ด เขาก็มาถึงจุดจบ มีคาเอลทรงลุกขึ้น และระยะเวลาแห่งการทดสอบมนุษย์ก็สิ้นสุดลง ภาพรวมโดยสังเขปก็คือ นิมิตแห่งแม่น้ำอูไลเป็นนิมิตภายในเกี่ยวกับสถานนมัสการบริสุทธิ์และพลโยธาของพระเจ้า และแม่น้ำฮิดเดเคลเป็นนิมิตภายนอกเกี่ยวกับศัตรูของพระเจ้าและประชากรของพระองค์ภายในห้วงประวัติศาสตร์เดียวกัน ทั้งนี้เป็นการใช้หลักการเดียวกันกับที่พบในวิวรณ์เรื่องคริสตจักรทั้งเจ็ดและตราทั้งเจ็ด។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“ศาสนาจารย์จำนวนมากมิได้พยายามอธิบายพระธรรมวิวรณ์ พวกเขาเรียกพระธรรมนี้ว่าเป็นหนังสือที่ศึกษาไปก็ไม่เกิดประโยชน์ พวกเขาถือว่าเป็นหนังสือที่ถูกผนึกไว้ เพราะมีบันทึกเกี่ยวกับภาพพจน์และสัญลักษณ์ต่าง ๆ แต่ชื่อที่ได้กำหนดไว้แก่พระธรรมนี้เองคือ ‘วิวรณ์’ ก็เป็นการปฏิเสธข้อสันนิษฐานนั้น พระธรรมวิวรณ์เป็นหนังสือที่ถูกผนึกไว้ แต่ก็เป็นหนังสือที่เปิดออกแล้วด้วย พระธรรมนี้บันทึกเหตุการณ์อันน่าอัศจรรย์ซึ่งจะเกิดขึ้นในวาระสุดท้ายแห่งประวัติศาสตร์ของโลกนี้ คำสอนของพระธรรมนี้มีความแน่ชัด มิใช่เป็นเรื่องลึกลับและไม่อาจเข้าใจได้ ในพระธรรมนี้ได้กล่าวถึงแนวคำพยากรณ์เดียวกันกับในพระธรรมดาเนียล คำพยากรณ์บางประการพระเจ้าได้ทรงกล่าวซ้ำ เพื่อสำแดงว่าต้องให้ความสำคัญแก่คำพยากรณ์เหล่านั้น องค์พระผู้เป็นเจ้ามิได้ทรงกล่าวสิ่งที่ไม่มีความสำคัญยิ่งซ้ำอีก” Manuscript Releases, เล่ม 8, 413.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ประวัติศาสตร์ภายในและภายนอกเดียวกันซึ่งถูกนำเสนอไว้ในพระธรรมดาเนียลนั้น ได้ถูกหยิบยกขึ้นอีกครั้งในพระธรรมวิวรณ์ นอกเหนือจากความสว่างแห่งคำพยากรณ์ที่เกิดขึ้นจากนิมิตทั้งสองนี้แล้ว ยังมีการยืนยันถึงวิธีการตีความพระคัมภีร์ที่วิลเลียม มิลเลอร์ได้นำมาใช้ และต่อมาโดย Future for America อีกด้วย เมื่อพิจารณาอย่างถูกต้อง พระธรรมดาเนียล ตลอดจนพระธรรมวิวรณ์ ล้วนเป็นขุมทรัพย์อันล้ำค่าอย่างยิ่งสำหรับการยืนยันหลักการแห่งการตีความคำพยากรณ์ซึ่งพระคัมภีร์ได้ระบุไว้ภายในตัวเอง</w:t>
      </w:r>
      <w:r>
        <w:rPr>
          <w:rFonts w:ascii="Microsoft YaHei" w:hAnsi="Microsoft YaHei" w:eastAsia="Microsoft YaHei" w:cs="Microsoft YaHei"/>
        </w:rPr>
        <w:t>】【</w:t>
      </w:r>
      <w:r>
        <w:rPr>
          <w:rFonts w:ascii="Leelawadee UI" w:hAnsi="Leelawadee UI" w:eastAsia="Leelawadee UI" w:cs="Leelawadee UI"/>
        </w:rPr>
        <w:t>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แม่น้ำอูไลซึ่งเป็นแก่นเรื่องภายใน และแม่น้ำฮิดเดเคลซึ่งเป็นแก่นเรื่องภายนอก ยังเป็นภาพแทนคำพยากรณ์สองประการซึ่งจะต้องถูกเปิดผนึก ณ “วาระสุดปลาย” ด้วย แม่น้ำอูไลถูกเปิดผนึก ณ “วาระสุดปลาย” ในปี 1798 และแม่น้ำฮิดเดเคลถูกเปิดผนึก ณ “วาระสุดปลาย” ในปี 1989 เมื่อดังที่ได้พรรณนาไว้ในดาเนียล บทที่สิบเอ็ด ข้อที่สี่สิบ ประเทศต่าง ๆ ซึ่งเป็นตัวแทนของอดีตสหภาพโซเวียตถูกกวาดล้างไปโดยสันตะปาปาและสหรัฐอเมริกา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เมื่อข้อเท็จจริงเหล่านี้ได้รับการยอมรับแล้ว ก็ย่อมสามารถยอมรับได้เช่นกันว่านิมิตทั้งสองนั้นแท้จริงแล้วเป็นนิมิตเดียวกัน เช่นเดียวกับที่ประวัติศาสตร์เชิงพยากรณ์ของคริสตจักรทั้งเจ็ดและตราประทับทั้งเจ็ดเป็นตัวแทนของประวัติศาสตร์เชิงพยากรณ์เดียวกัน ดังนั้น นิมิตทั้งสองจึงกลายเป็นวิถีทางที่องค์พระผู้เป็นเจ้าทรงใช้ในการเคลื่อนไหวในอดีตของทูตสวรรค์องค์ที่หนึ่ง และเป็นสิ่งที่องค์พระผู้เป็นเจ้าจะทรงใช้ในการเคลื่อนไหวปัจจุบันและอนาคตของทูตสวรรค์องค์ที่สาม เพื่อก่อให้เกิดกระบวนการทดสอบดังที่ได้แสดงไว้ในพระธรรมดาเนียล บทที่สิบสอง ข้อเก้าและข้อสิบ.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“ดาเนียลเอ๋ย จงไปตามทางของเจ้าเถิด เพราะถ้อยคำเหล่านี้ถูกปิดไว้และผนึกไว้จนถึงวาระสุดท้าย คนเป็นอันมากจะได้รับการชำระให้บริสุทธิ์ ทำให้ขาวสะอาด และถูกทดลอง แต่คนอธรรมจะกระทำความอธรรมต่อไป และไม่มีผู้ใดในหมู่คนอธรรมจะเข้าใจ แต่บรรดาผู้มีปัญญาจะเข้าใจ” ดาเนียล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เพื่อเป็นตัวอย่างของการเปิดผนึกแม่น้ำฮิดเดเคลในปี 1989 จงพิจารณาดูว่าพระวิญญาณแห่งการดลใจได้กล่าวไว้อย่างไร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หนังสือทั้งปวงของพระคัมภีร์มาบรรจบกันและสิ้นสุดลง ที่นี่คือส่วนที่ทำให้พระธรรมดาเนียลสมบูรณ์ขึ้น เล่มหนึ่งเป็นคำพยากรณ์ อีกเล่มหนึ่งเป็นการสำแดง หนังสือที่ถูกผนึกไว้นั้นมิใช่พระธรรมวิวรณ์ แต่เป็นส่วนหนึ่งของคำพยากรณ์ในพระธรรมดาเนียลซึ่งเกี่ยวข้องกับวาระสุดท้าย ทูตสวรรค์ได้บัญชาว่า ‘แต่เจ้า ดาเนียลเอ๋ย จงปิดถ้อยคำเหล่านั้นไว้ และผนึกหนังสือนั้นเสีย จนถึงวาระสุดท้าย’ ดาเนียล 12:4” กิจการของอัครทูต,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ทั้งอูไลและฮิดเดเคลต่างเกี่ยวข้องกับยุคสุดท้าย แต่แอ๊ดเวนติสม์ยอมรับเพียงว่า ค.ศ. 1798 เป็น “วาระอวสาน” ของดาเนียล เมื่อหนังสือของท่านจะต้องถูกเปิดผนึก ทว่าส่วนของคำพยากรณ์ที่ “เกี่ยวข้องกับยุคสุดท้าย” นั้น ที่ถูกต้องยิ่งกว่าคือหกข้อสุดท้ายของดาเนียลบทที่สิบเอ็ด เพราะข้อเหล่านั้นสิ้นสุดลงด้วยการที่มีคาเอลทรงลุกขึ้นเมื่อเวลาการคุมประพฤติของมนุษย์สิ้นสุด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นิมิตแห่งการพิพากษา ดังที่ได้ระบุไว้ในพระธรรมดาเนียล บทที่ 7, 8 และ 9 นั้น ถูกผนึกไว้จนถึง “วาระสุดปลาย” ในปี ค.ศ. 1798 ความสว่าง (ซึ่งเกิดขึ้นจากนิมิตแห่งอุไลที่ถูกคลี่ออก) คือการประกาศถึงการเริ่มต้นของการพิพากษาเพื่อการสืบสวนสอบสวน มิใช่การสิ้นสุดของการพิพากษา ความสว่างที่ถูกคลี่ออกพร้อมกับนิมิตแห่งฮิดเดเคล ชี้ให้เห็นถึงการสิ้นสุดของการพิพากษาเพื่อการสืบสวนสอบสวน และยังเป็นตอนในพระธรรมดาเนียลที่มี “ส่วนของคำพยากรณ์ซึ่งเกี่ยวข้องกับวาระสุดท้าย” อยู่ด้วย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การแกะตราประทับในปี 1798 ได้ประกาศการเปิดขึ้นของการพิพากษาเพื่อการสอบสวน การแกะตราประทับในปี 1989 ได้ประกาศว่าการสิ้นสุดของการพิพากษาเพื่อการสอบสวนกำลังใกล้เข้ามา ลายพระหัตถ์ของอัลฟาและโอเมกาสามารถเห็นได้โดยง่ายในพระธรรมดาเนียล แต่จะเป็นเช่นนั้นได้ก็เฉพาะเมื่อท่านรู้ว่าสิ่งนั้นคืออะไร และเต็มใจที่จะมองหาเท่านั้น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เมื่อเวลาการทดลองสิ้นสุดลงในดาเนียล บทที่สิบเอ็ด ข้อสี่สิบห้า ลายพระหัตถ์แห่งอัลฟาและโอเมกาถูกบันทึกไว้ จุดเริ่มต้นของพระธรรมดาเนียลสำแดงให้เห็นอย่างชัดเจนว่าพระธรรมนี้สิ้นสุดลง ณ ที่ใด พระธรรมนี้เริ่มต้นด้วยสงครามตามตัวอักษรระหว่างบาบิโลนตามตัวอักษรกับอิสราเอลตามตัวอักษร และบาบิโลนตามตัวอักษรเป็นฝ่ายมีชัย។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ในปีที่สามแห่งรัชกาลเยโฮยาคิมกษัตริย์แห่งยูดาห์ เนบูคัดเนสซาร์กษัตริย์แห่งบาบิโลนได้ยกมาถึงกรุงเยรูซาเล็มและล้อมเมืองนั้นไว้ และองค์พระผู้เป็นเจ้าได้ทรงมอบเยโฮยาคิมกษัตริย์แห่งยูดาห์ไว้ในมือของเขา พร้อมกับภาชนะบางส่วนจากพระนิเวศของพระเจ้า ซึ่งเขาได้นำไปยังแผ่นดินชินาร์ เข้าสู่พระนิเวศของพระของเขา และเขาได้นำภาชนะเหล่านั้นเข้าไปไว้ในคลังทรัพย์แห่งพระของเขา ดาเนียล 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บทที่สิบเอ็ด ข้อสี่สิบห้า สงครามฝ่ายวิญญาณระหว่างบาบิโลนฝ่ายวิญญาณ ซึ่งมีสัญลักษณ์เป็น “กษัตริย์ฝ่ายเหนือ” กับอิสราเอลฝ่ายวิญญาณ ซึ่งแทนโดย “ภูเขาบริสุทธิ์อันรุ่งโรจน์” ได้สิ้นสุดลง และอิสราเอลฝ่ายวิญญาณมีชัยเหนือบาบิโลนฝ่ายวิญญาณ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ตั้งพลับพลาทั้งหลายแห่งราชวังของเขาไว้ระหว่างทะเลทั้งหลายในภูเขาศักดิ์สิทธิ์อันรุ่งโรจน์นั้น ถึงกระนั้นเขาก็จะถึงจุดจบของตน และจะไม่มีผู้ใดช่วยเขาได้ และในครั้งนั้น มีคาเอล เจ้าผู้ยิ่งใหญ่ ผู้ยืนอยู่เพื่อบุตรแห่งชนชาติของท่าน จะลุกขึ้น และจะมีเวลายากลำบากอย่างที่ไม่เคยมีมาตั้งแต่มีประชาชาติ จนถึงครั้งนั้น และในครั้งนั้นชนชาติของท่านจะได้รับการช่วยให้พ้น คือทุกคนที่พบว่ามีชื่อจารึกไว้ในหนังสือ ดาเนียล 11:45; 12:1.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พระธรรมดาเนียลและวิวรณ์เป็นหนังสือเล่มเดียวกัน: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“หนังสือดาเนียลและพระธรรมวิวรณ์เป็นหนึ่งเดียวกัน เล่มหนึ่งเป็นคำพยากรณ์ อีกเล่มหนึ่งเป็นการสำแดง เล่มหนึ่งเป็นหนังสือที่ถูกผนึกไว้ อีกเล่มหนึ่งเป็นหนังสือที่ถูกเปิดออก ยอห์นได้ยินความลี้ลับซึ่งเสียงฟ้าร้องได้เปล่งออกมา แต่ท่านได้รับบัญชาไม่ให้เขียนสิ่งเหล่านั้น” The Seventh-day Adventist Bible Commentary, เล่ม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หนังสือทั้งสองเล่ม ซึ่งแท้จริงแล้วเป็นหนังสือเล่มเดียวกัน คือผลงานชิ้นเอกแห่งคำสั่งสอนเชิงพยากรณ์ของทูตสวรรค์กาเบรียล ข้าพเจ้าเขียนเช่นนี้โดยตระหนักอย่างถ่องแท้ว่า สิ่งที่กาเบรียลได้นำมามอบแก่ดาเนียลและยอห์นนั้นมาจากพระเยซู ผู้ทรงได้รับมาจากพระบิดา ประเด็นของข้าพเจ้าไม่ใช่เพื่อยกชูกาเบรียล แต่เพื่อยกชูการสำแดงอันลุ่มลึกของหลักฐานต่าง ๆ ในหนังสือทั้งสอง ว่าอัลฟาและโอเมกาได้ทรงออกแบบกฎเกณฑ์เชิงพยากรณ์แห่งการตีความพระคัมภีร์ ซึ่งจะต้องถูกนำเสนอไว้ภายในหนังสือทั้งสองนั้นอย่างไร หากเรายินดีที่จะมองเห็น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ขอให้ข้าพเจ้าเตือนท่านว่า ณ จุดนี้ วัตถุประสงค์และเจตนาของข้าพเจ้าไม่ได้อยู่ที่การเสนอคำตีความเกี่ยวกับคำพยากรณ์ทั้งสองแห่งแม่น้ำอูไลและฮิดเดเคล วัตถุประสงค์และเจตนาของข้าพเจ้าคือการพิจารณาคำพยากรณ์ในหกบทแรกของพระธรรมดาเนียล ข้าพเจ้าเพียงกำลังเสนอเหตุผลยืนยันความจริงที่ว่าพระธรรมดาเนียลและพระธรรมวิวรณ์นั้น อาจเป็นพระธรรมที่ได้รับการรังสรรค์ขึ้นอย่างลึกซึ้งที่สุดในพระวจนะของพระเจ้า พระธรรมทั้งสองนำเสนอข่าวสารแห่งคำพยากรณ์ พร้อมทั้งเผยให้เห็นพระลักษณะของพระเจ้า พร้อมทั้งชี้ให้เห็นกฎเกณฑ์ที่จำเป็นอย่างยิ่งซึ่งต้องนำมาใช้ หากบุคคลหนึ่งจะรู้จักคำพยากรณ์ และจะรู้จักพระองค์ผู้ทรงประกาศคำพยากรณ์นั้นด้วย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อีกตัวอย่างหนึ่งของลักษณะอันลึกซึ้งของหนังสือต่าง ๆ คือการที่ดาเนียลนำเสนอเรื่อง “เจ็ดวาระ” แห่งเลวีนิติ บทที่ยี่สิบหก คำพยากรณ์เรื่อง “เจ็ดวาระ” ได้เป็นและยังคงจะเป็น “ศิลาสะดุด” สำหรับประชากรของพระเจ้า ทั้งในอิสราเอลโบราณ ในขบวนการมิลเลอไรต์ของทูตสวรรค์องค์ที่หนึ่ง และในขบวนการของทูตสวรรค์องค์ที่สามทั้งในปัจจุบันและอนาคตด้วย “ศิลาสะดุด” ตามคำนิยามอย่างเรียบง่าย คือสิ่งที่ท่านมองไม่เห็น แม้ว่าสิ่งนั้นจะปรากฏอยู่อย่างชัดเจนก็ตาม ฉะนั้น เมื่อท่านตระหนักถึงเรื่อง “เจ็ดวาระ” ในพระธรรมดาเนียล ท่านย่อมเห็นว่าสิ่งนี้ปรากฏอยู่อย่างชัดเจน แต่ท่านก็ย่อมเห็นด้วยว่าสิ่งนี้ถูกซ่อนไว้จากบรรดาผู้ที่เลือกจะไม่เห็น.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การซ่อนบางสิ่งไว้ขณะที่ในทางไวยากรณ์มันเปิดเผยอยู่เป็นความสำเร็จอันลึกซึ้ง เป็นสิ่งที่ไม่อาจสอดแทรกไว้ในนวนิยายลึกลับใด ๆ ที่มนุษย์เขียนขึ้นได้ มันเป็นผลงานชิ้นเอก เพราะสิ่งนั้นอยู่ตรงนั้น ชัดเจนประจักษ์แก่ผู้ใดก็ตามที่ไม่ประสงค์จะสะดุด แต่กลับเป็นไปไม่ได้ที่จะมองเห็นสำหรับผู้ที่เลือกจะสะดุด กล่าวได้ว่า มันคือการ “ซ่อนอยู่ในที่เปิดเผย” นั่นเอง สิ่งนี้สำเร็จลุล่วงได้โดยการประสานกันของความเป็นมนุษย์และความเป็นพระเจ้า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ข้าพเจ้ากล่าวอ้างเช่นนั้น เพราะข้าพเจ้าปรารถนาจะเตือนเราทั้งหลายในจุดนี้ว่า มีคำสอนแบบคาทอลิกอยู่ภายในแอ๊ดเวนติสม์ อย่างน้อยนับตั้งแต่การตีพิมพ์ Questions on Doctrine ในปี 1957 และมันยังได้ชูศีรษะอันอธรรมของมันขึ้นภายในขบวนการสัจจะปัจจุบันของ Future for America นี้ด้วย แนวคิดนั้นคือว่า พระคริสต์ในการทรงบังเกิดเป็นมนุษย์ มิได้ทรงรับเอาเนื้อหนังที่พระองค์ทรงรับสืบทอดมาจากมารีย์ แน่นอนว่า ผู้ที่ยึดถือคำสอนนี้มิได้กล่าวออกมาในลักษณะนั้น แต่กระนั้นก็ตาม นั่นคือสิ่งที่พวกเขาสอน ข้าพเจ้าเรียกสิ่งนี้ว่าเป็นคำสอนแบบคาทอลิก เพราะข้อสมมุติที่ว่าเนื้อหนังของพระคริสต์บริสุทธิ์พอ ๆ กับเนื้อหนังของอาดัมก่อนที่เขาจะทำบาปนั้น คือเหตุผลวิบัติแบบซาตานอย่างเดียวกันกับที่คริสตจักรคาทอลิกใช้ในคำสอนของตนเรื่องที่เรียกว่า “ปฏิสนธินิรมล” และหากท่านไม่คุ้นเคยกับคำสอนนอกศาสนาเรื่อง “ปฏิสนธินิรมล” คำสอนนั้นสอนว่าเนื้อหนังของพระคริสต์ถูกทำให้เป็นขึ้นโดยเหนือธรรมชาติเช่นเดียวกับที่ธรรมชาติเบื้องต่ำของอาดัมเป็นอยู่ ก่อนที่เขาและเอวาจะทำบาป หรืออีกนัยหนึ่ง ตามที่มีการอ้างกัน พระคริสต์ทรงมีธรรมชาติไร้บาปของอาดัมก่อนการล้มลงในบาป คำสอนนั้นสอนด้วยว่า มารีย์เองได้รับโดยอัศจรรย์ซึ่งธรรมชาติฝ่ายเนื้อหนังอันยังไม่ล้มลงในบาปของอาดัมก่อนที่เขาจะทำบาป เพื่อที่นางจะเป็นภาชนะอันสมบูรณ์พร้อมสำหรับพระวิญญาณบริสุทธิ์ในการทรงทำให้พระกุมารเยซูทรงบังเกิดเป็นมนุษย์เข้าสู่เนื้อหนังอันสมบูรณ์ของน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แน่นอนว่า ผู้ที่อยู่ในคริสตจักรแอ๊ดเวนตีสซึ่งยึดถือข้อสรุปเดียวกันทุกประการเกี่ยวกับสภาพเนื้อหนังของพระเยซูนั้น มิได้ชี้ไปยังปาฏิหาริย์ใด ๆ ที่เกี่ยวกับมารีย์ แต่พวกเขาก็บิดเบือนข้อพระคัมภีร์จากงานเขียนของซิสเตอร์ไวท์และจากพระคัมภีร์ เพื่อสั่งสอนแนวคิดแบบคาทอลิกเดียวกันนั้น เหตุใดข้าพเจ้าจึงเพิ่งออกนอกประเด็นและหันเหไปจากการอภิปรายเรื่องพระธรรมดาเนียล? ข้าพเจ้าจะตอบเรื่องนั้น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โครงสร้างและการออกแบบอันอัศจรรย์ของพระธรรมดาเนียลและพระธรรมวิวรณ์นั้น สำเร็จขึ้นโดยการผสมผสานกันของความเป็นมนุษย์และความเป็นพระเจ้า พระเยซูทรงเป็นพระวจนะของพระเจ้า และพระคัมภีร์ก็เป็นพระวจนะของพระเจ้าเช่นกัน ธรรมชาติฝ่ายพระเจ้าและฝ่ายมนุษย์ของพระเยซูได้รับการสำแดงอย่างครบถ้วนในพระคัมภีร์ ถ้อยคำทั้งหลายในนั้นเป็นของพระเจ้า และประกอบด้วยฤทธานุภาพแห่งการทรงสร้างที่สามารถเปลี่ยนแปลงจิตใจและความคิดได้ ถ้อยคำเหล่านั้นคือฤทธานุภาพเดียวกันนั้นเองที่ทรงนำสรรพสิ่งทั้งปวงให้บังเกิดขึ้น แต่บรรดามนุษย์ที่พระเจ้าทรงเลือกให้เป็นเครื่องมือของพระองค์ในการบันทึกพระคัมภีร์นั้น ล้วนเป็นคนบาป ส่วนที่เป็นมนุษย์ในสมการนี้ถูกแทนโดยมนุษย์ที่ล้มลงแล้ว พระคัมภีร์เป็นการผสมผสานระหว่างมนุษย์กับพระเจ้า และบรรดาผู้เผยพระวจนะก็เป็นคนบาป ดังที่ลูกหลานทุกคนของอาดัมล้วนเป็นเช่นนั้น พระคริสต์ไม่เคยทรงกระทำบาปเลย ไม่ว่าจะในความคิด ในถ้อยคำ หรือในการกระทำ แต่พระองค์ก็ทรงรับสภาพเนื้อหนังของมารีย์ภายหลังความเสื่อมทรามสี่พันปี หากแท้จริงแล้วพระองค์ทรงรับธรรมชาติเนื้อหนังที่ต่ำต้อยของอาดัมก่อนที่อาดัมจะได้ทำบาป ก็ย่อมจะต้องหมายความว่าผู้ประพันธ์พระคัมภีร์ทุกคนจะต้องปราศจากบาปด้วยเช่นกัน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 “ซ่อนไว้อย่างเปิดเผย” ของ “เจ็ดวาระ” ในพระธรรมดาเนียลนั้น ได้ถูกทำให้สำเร็จขึ้น มิใช่เพียงโดยถ้อยคำที่ดาเนียลได้บันทึกไว้เท่านั้น หากยิ่งกว่านั้นยังโดยมนุษย์ผู้ล้มลงในบาปที่ได้แปลพระคัมภีร์ฉบับคิงเจมส์ด้วย มนุษย์ผู้ล้มลงในบาปได้แตะต้องพระธรรมดาเนียลถึงสองครั้ง และสิ่งที่ได้บังเกิดขึ้นนั้นย่อมเป็นไปไม่ได้เลยที่มนุษย์คนใดจะกระทำได้ หากปราศจากการทรงดูแลกำกับโดยพระญาณสอดส่องแห่งพระเจ้า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ในบทความถัดไป เราจะเริ่มแสดงให้เห็นว่าพระลักษณะแห่งพระเจ้าและความเป็นมนุษย์ได้ซ่อน “เจ็ดเวลา” แห่งเลวีนิติ บทที่ยี่สิบหก ไว้อย่างเปิดเผยชัดแจ้งในพระธรรมดาเนียลอย่างไร เพราะพระเจ้าทรงทราบล่วงหน้า และถึงกับทรงกำหนดไว้ด้วยว่า สิ่งนี้จะเป็น “ศิลาสะดุด” แห่งการทดสอบสำหรับทั้งผู้ที่อยู่ในขบวนการของทูตสวรรค์องค์ที่หนึ่ง และสำหรับผู้ที่อยู่ในขบวนการของทูตสวรรค์องค์ที่สามด้วย.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“ความสว่างที่ดาเนียลได้รับจากพระเจ้านั้น ได้ทรงประทานไว้เป็นพิเศษสำหรับยุคสุดท้ายเหล่านี้ นิมิตทั้งหลายที่เขาได้เห็น ณ ริมฝั่งแม่น้ำอูไลและแม่น้ำฮิดเดเคล ซึ่งเป็นแม่น้ำใหญ่แห่งแผ่นดินชินาร์ บัดนี้กำลังอยู่ในระหว่างการสำเร็จเป็นจริง และเหตุการณ์ทั้งปวงที่ได้ทรงพยากรณ์ไว้นั้น ในไม่ช้าก็จะบังเกิดขึ้น” Testimonies to Ministers, 112.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เล่มที่หนึ่ง</dc:title>
  <dc:subject>แม่น้ำอูไลและแม่น้ำฮิดเดเคล</dc:subject>
  <dc:creator>Jeff Pippenger</dc:creator>
  <cp:keywords/>
  <dc:description>Generated by ArticleDigger from daniel\01_daniel.json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