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— ตอนที่สอง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ลัทธินอกศาสนา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ข้าพเจ้าตั้งใจจะสาธิตว่า “เจ็ดเวลา” แห่งเลวีนิติ บทที่ยี่สิบหกนั้น “ถูกซ่อนไว้อย่างเปิดเผย” อยู่ในพระธรรมดาเนียล ขณะเดียวกันก็จะชี้ให้เห็นด้วยว่า สิ่งนี้ถูกซ่อนไว้ผ่านบรรดาเครื่องมือมนุษย์ซึ่งพระเจ้าทรงใช้ในการนำเสนอ “ศิลาก้อนนั้น” ที่เป็นเหตุให้สะดุดในพระธรรมดาเนียล การติดตามแสงสว่างแห่งการนำเสนอนี้จำเป็นต้องมี “ความซื่อตรง” คำนิยามของความซื่อตรงที่ข้าพเจ้ากำลังเสนอคือ ความสม่ำเสมอในกิจการ ค่านิยม วิธีการ และหลักการของบุคคลนั้น ทั้งยังเรียกร้องให้เรายึดมั่นในสิ่งที่ทรงสำแดงไว้ในพระวจนะของพระเจ้า แม้เมื่อสิ่งนั้นจะไม่สอดคล้องกับความคิดของมนุษย์ซึ่งขัดแย้งกับพระวจนะของพระเจ้าก็ตาม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“นักศึกษาทุกคนพึงทะนุบำรุงความซื่อตรงอย่างเคร่งครัด จิตใจทุกดวงพึงหันมาด้วยความเคารพยำเกรงต่อพระวจนะของพระเจ้าที่ทรงสำแดงไว้ แสงสว่างและพระคุณจะประทานแก่ผู้ที่เชื่อฟังพระเจ้าเช่นนี้ พวกเขาจะเห็นสิ่งอัศจรรย์จากพระธรรมของพระองค์ ความจริงยิ่งใหญ่ซึ่งถูกละเลยและไม่เป็นที่ประจักษ์นับตั้งแต่วันเพ็นเทคอสต์ จะส่องประกายออกมาจากพระวจนะของพระเจ้าในความบริสุทธิ์ดั้งเดิมของมัน แก่บรรดาผู้ที่รักพระเจ้าอย่างแท้จริง พระวิญญาณบริสุทธิ์จะทรงสำแดงความจริงซึ่งเลือนหายไปจากความคิด และจะทรงสำแดงความจริงที่ใหม่โดยสิ้นเชิงด้วย ผู้ที่กินเนื้อและดื่มพระโลหิตของพระบุตรของพระเจ้า จะนำเอาความจริงซึ่งได้รับการดลใจจากพระวิญญาณบริสุทธิ์ออกมาจากหนังสือดาเนียลและวิวรณ์ พวกเขาจะปลุกเร้าพลังต่าง ๆ ให้เริ่มดำเนินการ ซึ่งไม่อาจถูกระงับไว้ได้ ริมฝีปากของเด็ก ๆ จะถูกเปิดออกเพื่อประกาศความลี้ลับซึ่งถูกซ่อนไว้จากความคิดของมนุษย์ องค์พระผู้เป็นเจ้าได้ทรงเลือกสิ่งที่โลกถือว่าโง่เขลาเพื่อให้คนมีปัญญาต้องอับอาย และทรงเลือกสิ่งที่อ่อนแอของโลกเพื่อให้คนที่มีกำลังต้องอับอาย” The Fundamentals of Christian Education, 474.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ตัวอย่างที่เข้าใจได้ง่ายทั้งของความผิดพลาดฝ่ายมนุษย์ที่พบในพระธรรมดาเนียล และของความไม่เต็มใจที่จะยึดมั่นในพระวจนะของพระเจ้า สามารถพบได้ในคำที่แปลว่า “เครื่องเผาบูชาประจำวัน” ในดาเนียลบทที่แปด ความซื่อตรงย่อมเรียกร้องว่า หากเอลเลน ไวท์ได้ให้ความเห็นเกี่ยวกับคำนั้น ดังที่เธอได้กระทำไว้แล้ว เราในฐานะเซเวนท์เดย์แอ๊ดเวนตีส ผู้ประกาศตนว่ายึดถือพระวิญญาณแห่งคำพยากรณ์ ก็ควรจะใช้คำอธิบายของเธอเกี่ยวกับคำนั้นเป็นแนวทางกำกับความเข้าใจของเราโดยอัตโนมัติ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 ‘เครื่องบูชาประจำวัน’ ว่า คำว่า ‘เครื่องบูชา’ นั้นเป็นสิ่งที่ปัญญาของมนุษย์เติมเข้าไป และมิได้เป็นส่วนหนึ่งของข้อความเดิม; และองค์พระผู้เป็นเจ้าได้ประทานความเข้าใจที่ถูกต้องเกี่ยวกับเรื่องนี้แก่บรรดาผู้ที่ประกาศเสียงร้องเรื่องโมงแห่งการพิพากษา เมื่อมีความเป็นน้ำหนึ่งใจเดียวกันอยู่ก่อนปี 1844 เกือบทุกคนก็เป็นอันหนึ่งอันเดียวกันในความเข้าใจที่ถูกต้องเกี่ยวกับ ‘เครื่องบูชาประจำวัน;’ แต่ตั้งแต่ปี 1844 เป็นต้นมา ท่ามกลางความสับสน ความเห็นอื่น ๆ ก็ได้ถูกรับเอาไว้ และความมืดมนกับความสับสนก็ได้ติดตามมา”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เราสามารถใช้เวลาอย่างมากกับสองประโยคนี้ได้ เพราะเมื่อในที่สุดประโยคเหล่านี้ถูกบรรจุไว้ในหนังสือ Early Writings บรรณาธิการฝ่ายมนุษย์ได้ใส่นิยามที่ผิดพลาดต่อสิ่งที่ได้กล่าวไว้ แต่เรื่องนั้นเป็นอีกประเด็นหนึ่ง สำหรับจุดประสงค์ของเรา เราเพียงประสงค์จะชี้ให้เห็นสองประเด็นที่เกี่ยวข้อง ประเด็นแรกคือ ซิสเตอร์ไวท์กล่าวว่า “คำว่า ‘sacrifice’ เป็นสิ่งที่ปัญญาของมนุษย์เติมเข้าไป และไม่ได้เป็นส่วนหนึ่งของข้อความ”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และผู้บริสุทธิ์อีกองค์หนึ่งได้กล่าวแก่ผู้บริสุทธิ์องค์นั้นผู้ที่กำลังพูดอยู่ว่า นิมิตเรื่องเครื่องบูชาประจำวัน และเรื่องการละเมิดที่นำมาซึ่งความรกร้าง ซึ่งมอบทั้งสถานนมัสการและพลโยธาให้ถูกเหยียบย่ำอยู่ใต้นั้น จะยาวนานเพียงใด? ดาเนียล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ข้อพระคัมภีร์ก่อนหน้านี้เป็นคำถามที่นำไปสู่คำตอบของข้อสิบสี่ และคำตอบนั้นเป็นเสาหลักและรากฐานศูนย์กลางของแอ๊ดเวนติสม์ และในคำถามเดียวกันนั้นเองซึ่งก่อให้เกิดความสว่างยิ่งใหญ่อันเป็นภาพแทนของเสาหลักศูนย์กลางแห่งแอ๊ดเวนติสม์ เราได้รับแจ้งว่าปัญญาของมนุษย์ได้กระทำความผิดพลาดโดยใส่คำเพิ่มเข้าไปคำหนึ่งในการแปลข้อพระคัมภีร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มีถ้อยคำที่ถูกเพิ่มเติมเข้าไปในการแปลพระคัมภีร์ KJV ฉบับปี 1611 อยู่หลายร้อยคำตามความหมายตรงตัว แต่มีเพียงครั้งเดียวเท่านั้นที่พระเจ้าทรงระบุว่าคำที่เพิ่มเติมเข้าไปเหล่านั้นคำหนึ่งเป็นความผิดพลาด และเป็นที่ชัดเจนว่านั่นเป็นความผิดพลาดซึ่งเกิดจากด้านมนุษย์ของการประสานกันระหว่างความเป็นมนุษย์และความเป็นพระเจ้าที่ก่อให้เกิดพระวจนะของพระเจ้า ที่สำคัญยิ่งกว่านั้นคือ คงไม่มีความจำเป็นใดสำหรับคำอธิบายเชิงดลใจเกี่ยวกับคำที่เพิ่มเติมเข้ามาคือ “เครื่องสัตวบูชา” หากสิ่งนั้นมิได้ก่อให้เกิดความเข้าใจที่ไม่ถูกต้องต่อข้อนั้น เป็นที่ชัดเจนว่ามันก่อให้เกิดเช่นนั้น เพราะคำอธิบายเชิงดลใจนั้นไม่เพียงแต่ระบุว่าคำนั้นไม่ควรอยู่ที่นั่นเท่านั้น แต่ยังระบุด้วยว่า “ผู้ที่ประกาศข่าวสารเรื่องโมงยามแห่งการพิพากษา” ได้รับ “ความเข้าใจที่ถูกต้อง” เกี่ยวกับ “รายวัน” โดยองค์พระผู้เป็นเจ้า ความซื่อตรงเรียกร้องให้เราใช้สองประโยคนั้นตามที่เขียนไว้อย่างตรงไปตรงมา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บรรดาผู้ที่ประกาศเสียงร้องเรื่องโมงยามแห่งการพิพากษาได้ระบุว่า “สิ่งที่เป็นประจำวัน” เป็นสัญลักษณ์ที่แทนลัทธินอกศาสนาหรือโรมนอกศาสนา ทั้งนี้ขึ้นอยู่กับบริบทที่ปรากฏอยู่ คำที่แปลว่า “ประจำวัน” ปรากฏห้าครั้งในพระธรรมดาเนียล ทั้งห้าครั้งนั้นเป็นคำนาม คำนี้ปรากฏอยู่หนึ่งร้อยสี่ครั้งในพระวจนะของพระเจ้า และเก้าสิบเก้าครั้งถูกใช้เป็นคำคุณศัพท์ แต่เฉพาะในพระธรรมดาเนียลเท่านั้นที่ถูกใช้เป็นคำนาม บรรดาผู้แปลพระคัมภีร์ฉบับคิงเจมส์เห็นคำนี้เก้าสิบเก้าครั้งในฐานะคำคุณศัพท์ ดังนั้นเมื่อมาถึงพระธรรมดาเนียล พวกเขาจึงพยายามทำให้คำนี้เป็นคำคุณศัพท์เพื่อให้สอดคล้องกับทุกครั้งอื่น ๆ ที่คำนี้ปรากฏในฐานะคำคุณศัพท์ เพื่อจะทำเช่นนั้น พวกเขาจึงได้เพิ่มคำว่า “เครื่องสัตวบูชา” เข้าไป แต่พระเจ้าโดยผ่านทางเอลเลน ไวท์ตรัสว่า คำว่า “เครื่องสัตวบูชา” ควรถูกละไว้ ซึ่งหมายความว่า “สิ่งที่เป็นประจำวัน” จะต้องเข้าใจว่าเป็นคำนาม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บรรดาผู้ที่ยืนหยัดต่อต้านพระดำริของพระเจ้าเกี่ยวกับถ้อยคำนี้ภายในแอ๊ดเวนติสม์ นิยามถ้อยคำนี้ว่าเป็นสัญลักษณ์แห่งพันธกิจของพระคริสต์ในสถานบริสุทธิ์ฝ่ายสวรรค์ แต่บรรดาผู้ที่ได้ประกาศเสียงร้องเรื่องโมงยามแห่งการพิพากษาได้ให้คำนิยามไว้อย่างถูกต้องว่าเป็นลัทธินอกศาสนา แอ๊ดเวนติสม์ในปัจจุบันใช้สัญลักษณ์ของอำนาจฝ่ายซาตานเพื่อเป็นตัวแทนของพระคริสต์!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ด้วยตรรกะอันผิดพลาดของมนุษย์ ความเข้าใจที่แท้จริงเกี่ยวกับคำที่แปลว่า “the daily” ได้ถูกปิดบังไว้จากอัธเวนติสต์นิยม บรรดาอัธเวนติสต์ที่ตั้งการศึกษาคำพยากรณ์ของตนอยู่บนหัวข้อซึ่งปรากฏขึ้นอย่างกระจัดกระจายตลอดหลายปีในบทเรียนสะบาโตประจำไตรมาสของตน ก็รับเอาคำสอนที่ถูกป้อนผ่านบทเรียนรายไตรมาสเหล่านั้นอย่างเกียจคร้าน และคำสอนนั้นก็ได้รับการรับรองโดยศิษยาภิบาลซึ่งตัวเขาเองก็ขาดความซื่อตรงที่จำเป็นในการยอมให้มีการรับฟังข้อคิดเห็นของซิสเตอร์ไวท์ในเรื่องนี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ประวัติแห่งข้อโต้แย้งเรื่อง “the daily” มาถึงจุดหักเหราวปี 1911 เมื่อซิสเตอร์ไวท์ได้กล่าวอย่างตรงไปตรงมาว่า บรรดาผู้ที่ปฏิเสธความเข้าใจของบรรพชนผู้บุกเบิกที่ว่า “the daily” หมายถึงลัทธินอกศาสนา และกำลังสั่งสอนว่า “the daily” เป็นตัวแทนของพันธกิจของพระคริสต์ในสถานนมัสการนั้น ได้รับความเข้าใจของตนมาจาก “ทูตสวรรค์ที่ถูกขับออกจากสวรรค์” (20 MR 17).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ความจริงเกี่ยวกับ “กิจประจำวัน” ได้รับการระบุไว้อย่างชัดเจนโดยซิสเตอร์ไวท์ และเธอสอนว่า “ทูตสวรรค์บริสุทธิ์” ได้ทรงนำความคิดของวิลเลียม มิลเลอร์ และว่า “ทูตสวรรค์ที่ถูกขับออกจากสวรรค์” นำความคิดของบรรดาผู้ที่สอนว่า “กิจประจำวัน” เป็นตัวแทนพันธกิจของพระคริสต์ในสถานนมัสการแห่งสวรรค์ ความจริงของ “กิจประจำวัน” ดังที่ได้นำเสนอโดยผู้ที่ประกาศเสียงร้องเรื่องโมงแห่งการพิพากษา ถูกค้นพบโดยวิลเลียม มิลเลอร์.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“ข้าพเจ้าอ่านต่อไป และไม่อาจพบกรณีอื่นใดที่คำนี้ [เครื่องเผาบูชาประจำวัน] ปรากฏอยู่ นอกจากในพระธรรมดาเนียล จากนั้นข้าพเจ้า [โดยอาศัยความช่วยเหลือจากหนังสือชี้ข้อความ] จึงพิจารณาคำเหล่านั้นซึ่งปรากฏควบคู่กับคำนี้ คือ ‘เอาไปเสีย;’ เขาจะเอาเครื่องเผาบูชาประจำวันไปเสีย; ‘ตั้งแต่เวลาที่เครื่องเผาบูชาประจำวันจะถูกเอาไปเสีย,’ ฯลฯ ข้าพเจ้าอ่านต่อไป และคิดว่าคงจะไม่พบความกระจ่างใดในข้อพระคัมภีร์นั้น; ในที่สุดข้าพเจ้าก็มาถึง 2 เธสะโลนิกา ii, 7, 8. ‘เพราะว่าความล้ำลึกแห่งความชั่วช้านั้นกำลังกระทำอยู่แล้ว; เพียงแต่ผู้ซึ่งบัดนี้ยับยั้งอยู่ก็จะยังยับยั้งต่อไป จนกว่าท่านจะถูกนำออกไปให้พ้นทาง แล้วผู้อธรรมคนนั้นจะถูกสำแดงออก,’ ฯลฯ และเมื่อข้าพเจ้ามาถึงข้อพระคัมภีร์นั้น โอ ความจริงก็ปรากฏชัดเจนและรุ่งโรจน์เพียงใด! นั่นไง! นั่นแหละคือเครื่องเผาบูชาประจำวัน! เอาละ บัดนี้ เปาโลหมายความว่าอย่างไรโดยคำว่า ‘ผู้ซึ่งบัดนี้ยับยั้งอยู่’ หรือขัดขวางอยู่? โดย ‘คนบาป’ และ ‘ผู้อธรรม’ นั้น หมายถึงระบบโรมันคาทอลิก เอาละ แล้วอะไรเล่าที่ขัดขวางไม่ให้ระบบโรมันคาทอลิกถูกสำแดงออก? ก็ลัทธินอกศาสนานั่นเอง ถ้าเช่นนั้น ‘เครื่องเผาบูชาประจำวัน’ ก็ต้องหมายถึงลัทธินอกศาสนา” Second Advent Manual, 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สิ่งที่น่าหวั่นเกรงอย่างแท้จริงเกี่ยวกับการค้นพบของมิลเลอร์ที่ว่า “เครื่องบูชาประจำวัน” เป็นตัวแทนของลัทธินอกศาสนา ก็คือสถานที่ซึ่งเขาพบความจริงนั้น เขาพบความจริงนั้นในตอนหนึ่งแห่งข้อเขียนของอัครทูตเปาโล ซึ่งในตอนนั้นเปาโลไม่เพียงแต่ให้นิยาม “เครื่องบูชาประจำวัน” ว่าเป็นลัทธินอกศาสนาเท่านั้น แต่ยังเป็นตอนที่ระบุด้วยว่าบรรดาผู้ที่ไม่ได้รับความรักแห่งความจริง ก็จะได้รับการลวงอย่างแรงกล้า การยอมรับว่า “เครื่องบูชาประจำวัน” เป็นสัญลักษณ์ของพันธกิจของพระคริสต์ในสถานนมัสการศักดิ์สิทธิ์ ซึ่งเป็นคำนิยามที่มาจากทูตสวรรค์ซึ่งถูกขับออกจากสวรรค์นั้น เป็นสัญลักษณ์ของคนเหล่านั้นในขบวนการแอ๊ดเวนตีสซึ่งไม่มีความซื่อตรงอันจำเป็นสำหรับการแจกแจงพระวจนะแห่งความจริงอย่างถูกต้อง และเพราะฉะนั้นพวกเขาจึงถูกกำหนดไว้แล้วที่จะได้รับการลวงอย่างแรงกล้า.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ข้าพเจ้าไม่ต้องการเบี่ยงเบนไปจากประเด็นที่เรากำลังแสวงหาจะระบุให้ชัดเจน ประเด็นนั้นคือ “เจ็ดวาระ” ซึ่งถูกระบุไว้ในนิมิตเดียวกันกับที่มี “เครื่องบูชาประจำวัน” นั้น ได้ถูกซ่อนเร้นไว้ด้วยน้ำมือของมนุษย์ แม้ว่ายังคงปรากฏอยู่อย่างเปิดเผยต่อสายตา นี่เป็นเพียงตัวอย่างที่เข้าใจได้ง่ายว่า ความผิดพลาดในการแปลของมนุษย์ซึ่งเกิดขึ้นเมื่อหลายศตวรรษก่อน และต่อมาถูกบิดเบือนในความคิดของมนุษย์โดยเหล่าทูตสวรรค์ที่ถูกขับออกจากสวรรค์นั้น ถูกนำมาใช้ในปัจจุบัน ณ ช่วงเวลาสำคัญยิ่งนี้ ก่อนวิกฤตครั้งสุดท้ายในวาระอวสานของโลก เพื่อทำให้จิตใจมืดบอดต่อความจริงซึ่งแท้จริงแล้วปรากฏอยู่อย่างเปิดเผยต่อสายตา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ในช่วงเวลาราวปี 1910 การกบฏต่อ “the daily” เพิ่งเริ่มดำเนินขึ้นเท่านั้น W. W. Prescott และ A. G. Daniells เป็นผู้นำแนวหน้าในงานของซาตานที่ปฏิเสธความเข้าใจพื้นฐานเกี่ยวกับ “the daily” บทความต่อไปนี้เป็นจดหมายจากช่วงเวลาเดียวกันนั้น ซึ่งซิสเตอร์ไวท์กล่าวถึงทัศนะของซาตานที่ว่า “the daily” ในพระธรรมดาเนียลหมายถึงพระราชกิจของพระคริสต์ในสถานนมัสการสวรรค์ ในเวลานั้น ชายทั้งสองกำลังผลักดันแนวคิดที่จะย้อนกลับไปยังหนังสือของผู้บุกเบิกยุคแรกและเปลี่ยนความเข้าใจของผู้บุกเบิกให้เป็นคำนิยามใหม่ของพวกเขาที่มาจากซาตาน ข้าพเจ้าหวังว่าเราจะสามารถยึดมั่นในความซื่อสัตย์เที่ยงตรงขณะอ่านบทความนี้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“ในช่วงขั้นนี้ของประสบการณ์ของเรา เราจะต้องไม่ปล่อยให้จิตใจของเราถูกดึงออกไปจากความสว่างพิเศษที่ได้ประทาน [แก่เรา] เพื่อให้พิจารณาในการประชุมสำคัญของการประชุมใหญ่ของเรา และมีพี่น้องดาเนียลส์อยู่ที่นั่น ซึ่งจิตใจของเขากำลังถูกศัตรูกระทำการอยู่; และจิตใจของคุณกับจิตใจของเอ็ลเดอร์เพรสคอตต์ก็กำลังถูกทูตสวรรค์ที่ถูกขับออกจากสวรรค์กระทำการอยู่ งานของซาตานคือทำให้จิตใจของคุณไขว้เขว เพื่อให้มีการนำเอารายละเอียดหยุมหยิมเล็กน้อยเข้ามา ซึ่งองค์พระผู้เป็นเจ้าไม่ได้ทรงดลใจให้คุณนำเข้ามา สิ่งเหล่านั้นไม่ใช่สาระสำคัญ แต่เรื่องนี้มีความหมายอย่างยิ่งต่อพระราชกิจแห่งความจริง และความคิดในจิตใจของคุณ หากคุณอาจถูกชักนำให้ออกไปสู่รายละเอียดหยุมหยิมเล็กน้อย ก็เป็นงานที่ซาตานวางแผนขึ้น เพื่อแก้ไขสิ่งเล็กน้อยในหนังสือที่เขียนไว้ คุณคิดว่าจะเป็นการทำงานอันยิ่งใหญ่ แต่ข้าพเจ้าได้รับมอบหมายให้กล่าวว่า ความเงียบคือวาทศิลป์”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“ข้าพเจ้าจะต้องกล่าวว่า จงหยุดการคอยจับผิดของท่านเสีย หากจุดประสงค์ของมารนี้สามารถถูกดำเนินให้สำเร็จได้แล้ว เมื่อนั้นก็จะปรากฏแก่ท่านว่า งานของท่านจะถูกถือว่าเป็นสิ่งที่น่าอัศจรรย์ที่สุดในด้านแนวความคิด นี่เป็นแผนการของศัตรูที่จะรวบรวมลักษณะทั้งปวงที่ถูกอ้างว่าเป็นที่น่าคัดค้านไว้ในจุดที่จิตใจของคนทุกชั้นไม่เห็นพ้องต้องกันทั้งหม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“แล้วจะเป็นอย่างไรเล่า? งานอย่างยิ่งที่เป็นที่พอใจของมารก็จะบังเกิดขึ้น จะมีการเสนอภาพแทนแก่คนนอกความเชื่อของเราในสิ่งที่ตรงกับความพอใจของพวกเขาอย่างยิ่ง ซึ่งจะพัฒนาลักษณะอุปนิสัยที่ก่อให้เกิดความสับสนอย่างใหญ่หลวง และเข้าครอบครองช่วงเวลาอันล้ำค่าดุจทองคำ ซึ่งควรใช้ด้วยความกระตือรือร้นเพื่อนำเสนอข่าวสารอันยิ่งใหญ่ต่อหน้าประชาชน คำเสนอในเรื่องใด ๆ ที่เราทั้งหลายได้ทำงานไว้แล้วนั้น ไม่อาจสอดคล้องกลมกลืนกันได้ทั้งหมด และผลที่เกิดขึ้นก็คือทำให้ความคิดจิตใจของทั้งผู้เชื่อและผู้ไม่เชื่อสับสน นี่แหละคือสิ่งที่ซาตานได้วางแผนไว้ว่าจะต้องเกิดขึ้น—สิ่งใดก็ตามที่อาจถูกขยายให้กลายเป็นความไม่ลงรอยกัน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“จงอ่านเอเสเคียล บทที่ 28 บัดนี้ นี่เป็นงานอันยิ่งใหญ่ ซึ่งวิญญาณประหลาดทั้งหลายอาจเข้ามามีบทบาทได้ แต่พระเจ้าทรงมีพระราชกิจที่จะต้องทรงกระทำเพื่อช่วยวิญญาณที่กำลังพินาศให้รอด; และตำแหน่งต่าง ๆ ซึ่งซาตานอาจเข้าไปแทรกแซงได้โดยปลอมแปลงตน นำความสับสนเข้ามาในท่ามกลางพวกเรา เขาจะกระทำสิ่งนั้นอย่างสมบูรณ์แบบ และความแตกต่างเล็กน้อยทั้งหลายเหล่านั้นจะขยายใหญ่ขึ้นและเด่นชัดขึ้น”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“และดิฉันได้รับให้เห็นตั้งแต่แรกว่า องค์พระผู้เป็นเจ้ามิได้ทรงมอบภาระแห่งงานนี้แก่ทั้งเอ็ลเดอร์ Daniells หรือ Prescott เลย กลอุบายของซาตานควรถูกนำเข้ามาหรือ และ “Daily” นี้ควรจะเป็นเรื่องใหญ่โตถึงกับถูกนำเข้ามาเพื่อทำให้จิตใจทั้งหลายสับสนและขัดขวางความก้าวหน้าของงานในช่วงเวลาอันสำคัญนี้หรือ? ไม่ควรเป็นเช่นนั้น ไม่ว่าอย่างไรก็ตาม ไม่ควรนำเรื่องนี้เข้ามา เพราะวิญญาณที่ถูกนำเข้ามานั้นจะเป็นวิญญาณแห่งการห้ามปราม และลูซีเฟอร์กำลังจับตาดูทุกความเคลื่อนไหว บรรดาอำนาจฝ่ายซาตานจะเริ่มงานของตน และความสับสนจะถูกนำเข้ามาท่ามกลางพวกเรา ท่านไม่มีการทรงเรียกให้ไปเสาะหาความแตกต่างทางความคิดเห็นซึ่งมิใช่คำถามที่ใช้ทดสอบ แต่การนิ่งเงียบของท่านนั้นมีคารมคมคาย ดิฉันเห็นเรื่องนี้ทั้งหมดอย่างชัดแจ้งอยู่ต่อหน้าดิฉัน หากมารสามารถพัวพันคนใดคนหนึ่งในพวกของเราเองในเรื่องเหล่านี้ได้ ตามที่มันได้ตั้งใจจะกระทำ กิจของซาตานก็จะมีชัย บัดนี้ งานนั้นต้องถูกรับขึ้นกระทำโดยไม่ชักช้า และต้องไม่มีการแสดง [ความแตกต่าง] ทางความคิดเห็นเลย”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“ซาตานจะดลใจคนเหล่านั้นที่ได้ออกไปจากพวกเรา ให้ร่วมมือกับทูตสวรรค์ชั่ว และถ่วงงานของเราด้วยปัญหาอันไม่สำคัญ และจะมีความชื่นชมยินดีเพียงใดในค่ายของศัตรู จงรวมกันให้แน่น จงรวมกันให้แน่น ให้ความแตกต่างทุกประการถูกฝังเสีย บัดนี้ งานของเราคืออุทิศกายกำลังและกำลังประสาทแห่งสมองทั้งหมด เพื่อขจัดความแตกต่างเหล่านี้ให้พ้นไป และให้ทุกคนประสานกลมเกลียวกัน หากซาตานด้วยปัญญาอันยิ่งใหญ่ที่มิได้ทรงชำระของมัน ได้รับอนุญาตให้ฉวยโอกาสเพียงเล็กน้อย [มันก็จะชื่นชมยินดี]”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เมื่อข้าพเจ้าเห็นว่าท่านกำลังดำเนินการอย่างไร ความคิดของข้าพเจ้าก็หยั่งเห็นสถานการณ์ทั้งหมดและผลที่จะเกิดขึ้น หากท่านยังคงก้าวต่อไปและเปิดโอกาสแม้เพียงเล็กน้อยแก่ฝ่ายที่ได้จากเราไปแล้วให้เข้ามาก่อความสับสนในหมู่พวกเรา การขาดสติปัญญาของท่านนั้นย่อมเป็นสิ่งที่ซาตานปรารถนาอย่างยิ่ง คำประกาศอันเสียงดังของท่านมิได้อยู่ภายใต้การดลใจของพระวิญญาณบริสุทธิ์ ข้าพเจ้าได้รับคำสั่งให้บอกท่านว่า การที่ท่านเที่ยวจับผิดในข้อเขียนของบุรุษผู้ซึ่งพระเจ้าได้ทรงนำไว้นั้น มิได้มาจากการดลใจของพระเจ้า และหากนี่คือสติปัญญาที่ศาสนาจารย์ Daniells จะมอบแก่ประชาชน ก็อย่าให้ท่านนั้นดำรงตำแหน่งทางการโดยเด็ดขาด เพราะท่านไม่สามารถให้เหตุผลจากเหตุไปสู่ผลได้ การนิ่งเงียบของท่านในเรื่องนี้คือสติปัญญาของท่าน บัดนี้ การกระทำทุกอย่างในลักษณะของการเที่ยวจับผิดในสิ่งพิมพ์ของบุรุษที่มิได้มีชีวิตอยู่แล้ว มิใช่งานที่พระเจ้าได้ประทานให้คนใดในพวกท่านกระทำ เพราะหากบุรุษเหล่านี้—ศาสนาจารย์ Daniells และ Prescott—ได้ปฏิบัติตามคำชี้แนะที่ได้รับในการทำงานในเมืองต่าง ๆ ก็จะมีคนเป็นอันมาก มากยิ่งนัก ที่ได้รับความเชื่อมั่นในความจริงและกลับใจใหม่ เป็นบุรุษที่มีความสามารถ ซึ่ง [บัดนี้] อยู่ในตำแหน่งที่พวกเขาจะไม่มีวันเข้าถึงได้”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“โลกทั้งสิ้นพึงได้รับการถือว่าเป็นครอบครัวใหญ่ครอบครัวเดียว และเมื่อท่านมีแหล่งแห่งความรู้อันไหลรินเช่นนี้ให้ตักเอา เหตุใดท่านจึงปล่อยให้โลกพินาศอยู่เป็นเวลาหลายปี ทั้งที่มีคำพยานซึ่งพระเยซูคริสต์องค์พระผู้เป็นเจ้าของเราทรงประทานไว้? ศาสนาแท้สอนให้เราถือว่าชายและหญิงทุกคนเป็นบุคคลที่เราสามารถกระทำความดีแก่เขาได้”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“สิ่งนี้ได้ตีพิมพ์มาแล้วหลายปี: ‘A Balanced Mind,’ คำพยานถึงศิษยาภิบาล Andrews จิตใจอาจได้รับการฝึกฝนจนกลายเป็นกำลังที่รู้ว่าเมื่อใดควรพูดและควรรับภาระใดขึ้นมาและแบกรับไว้ เพราะพระคริสต์ทรงเป็นพระอาจารย์ของท่าน และข้าพเจ้าเกรงอย่างยิ่งเพื่อท่าน [เมื่อข้าพเจ้าเห็นท่าน] ยกย่องสติปัญญาของตนเองและดำเนินแนวทางที่จะนำความเห็นที่แตกต่างเข้ามา องค์พระผู้เป็นเจ้าทรงเรียกหาคนฉลาดที่สามารถสงบนิ่งได้เมื่อการกระทำเช่นนั้น [เป็น] ปัญญาสำหรับเขา หากท่านจะเป็นมนุษย์ที่สมบูรณ์ ท่านจำต้องได้รับการชำระให้บริสุทธิ์โดยทางพระเยซูคริสต์ บัดนี้มีงานหนึ่งที่เพิ่งเริ่มต้นขึ้น และขอให้เห็นปัญญาในศิษยาภิบาลทุกคน ในประธานทุกคนของสหประชุม แต่ ณ ที่นี้มีงานสำหรับท่านให้เข้ารับทำตั้งแต่หลายปีก่อน ในที่ซึ่งมีความจำเป็นต้องให้ท่านเปล่งเสียงเพื่อการงานนี้โดยเฉพาะ พระคริสต์ได้ประทานคำสั่งพิเศษแก่ประชากรทั้งปวงของพระองค์ว่าพวกเขาจะต้องทำอะไร และสิ่งใดที่พวกเขาจะต้องไม่ทำ และยังมีเวลาเหลืออยู่น้อยสำหรับเราในการกระทำความชอบธรรมขององค์พระผู้เป็นเจ้าให้สำเร็จ ท่านสามารถเข้าใจทางขององค์พระผู้เป็นเจ้าได้ ข้าพเจ้าได้เห็นจุดมุ่งหมายของท่านที่จะจัดการสิ่งต่าง ๆ ตามที่ท่านคิดขึ้นเองภายหลังจากที่ท่านได้รับแต่งตั้งเป็นประธาน ท่านได้คิดว่าท่านจะกระทำสิ่งอัศจรรย์ ซึ่งจะเป็นงานที่พระเจ้ามิได้ทรงมอบไว้ในมือของท่านให้ทำ บัดนี้ งานของท่านมิใช่เพื่อกดขี่ แต่เพื่อปลดปล่อยทุกความจำเป็นเท่าที่เป็นไปได้ หากองค์พระผู้เป็นเจ้าทรงรับท่านไว้ให้รับใช้ แต่ท่านได้สำแดงหลักฐานตั้งแต่แรกเริ่มแล้วว่า ปัญญาและการวินิจฉัยที่ได้รับการชำระให้บริสุทธิ์นั้นยังมิได้ปรากฏโดยท่าน ท่านได้ป่าวประกาศเรื่องต่าง ๆ ออกไปอย่างเปิดเผยซึ่งจะไม่ได้รับการยอมรับ เว้นแต่องค์พระผู้เป็นเจ้าจะประทานความสว่าง”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“ข้าพเจ้าได้รับคำชี้แจงว่า ไม่ควรมีการดำเนินการอย่างรีบด่วนเช่นนั้น [ดังเช่น] การเลือกท่านให้เป็นประธานของสมาคมสหธรรมิก แม้กระทั่งอีกหนึ่งปีก็ตาม แต่พระเจ้าทรงห้ามมิให้มีการดำเนินการอันรีบด่วนเช่นนั้นอีก จนกว่าเรื่องนั้นจะถูกนำมาเข้าเฝ้าพระเจ้าในการอธิษฐาน; และเนื่องจากท่านได้รับข่าวสารมาถึงท่านแล้วว่า งานขององค์พระผู้เป็นเจ้าซึ่งวางอยู่บนประธานนั้นเป็นความรับผิดชอบที่เคร่งขรึมอย่างยิ่ง ท่านจึงไม่มีสิทธิทางศีลธรรมที่จะปะทุออกมาอย่างที่ท่านได้กระทำในเรื่อง ‘Daily’ และคิดว่าอิทธิพลของท่านจะเป็นตัวตัดสินปัญหานั้น มีศิษยาภิบาลแฮสเคลล์ ผู้ซึ่งได้แบกรับความรับผิดชอบอันหนักหน่วง และมีศิษยาภิบาลเออร์วิน รวมทั้งชายอีกหลายคนซึ่งข้าพเจ้าอาจกล่าวถึงได้ ผู้ซึ่งมีความรับผิดชอบอันหนักหน่วง”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“ความเคารพของท่านต่อบุรุษผู้มีวัยวุฒิอยู่ที่ไหน? ท่านจะใช้อำนาจใดได้ โดยไม่พาบรรดาบุรุษผู้รับผิดชอบทั้งหมดมาร่วมพิจารณาชั่งน้ำหนักเรื่องนี้? แต่บัดนี้ให้เราตรวจสอบเรื่องนี้กันเถิด บัดนี้เราจำต้องพิจารณาใหม่ว่านี่เป็นการพิพากษาขององค์พระผู้เป็นเจ้าหรือไม่ ต่อหน้าพันธกิจที่ได้ถูกละเลยไปนั้น เกี่ยวกับการสำแดงความกระตือรือร้นของท่านที่จะดำเนินงานต่อไปอีกหนึ่งปี หากท่านจะดำเนินงานต่อไปอีกหนึ่งปีโดยความช่วยเหลือที่จะร่วมกับท่าน จะต้องมีการเปลี่ยนแปลงเกิดขึ้นในตัวท่านและท่านผู้ปกครองเพรสคอตต์ และจงถ่อมใจของท่านเองลงต่อพระพักตร์พระเจ้า องค์พระผู้เป็นเจ้าจะต้องทอดพระเนตรเห็นในท่านถึงการสำแดงประสบการณ์ที่แตกต่างออกไป เพราะหากเคยมีเวลาใดที่มนุษย์จำเป็นต้องกลับใจใหม่ ณ เวลาปัจจุบันนี้ ก็ย่อมเป็นท่านผู้ปกครองแดเนียลส์และท่านผู้ปกครองเพรสคอตต์”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“ควรเลือกชายเจ็ดคนที่เป็นคนมีปัญญา และโดยการทรงกระทำแห่งพระคุณของพระเจ้า [ให้] ปรากฏหลักฐาน [แห่ง] การกลับใจใหม่อีกครั้งหนึ่ง เพราะถ้ามีผู้ใดมืดบอดถึงเพียงนี้จนไม่สามารถใช้เหตุผลจากเหตุไปสู่ผลได้ ถึงกับเพิกเฉยต่อบรรดาผู้ที่ได้แบกรับความรับผิดชอบของงานนี้และประธานเหล่านี้แห่งสหประชุม [จน] บุรุษ [ผู้ซึ่ง] แบกงานนี้มาเป็นเวลากว่าสองปีถูกมองข้าม และเกิดผลอันหุนหันพลันแล่นเช่นนี้ขึ้น จนผู้คนละเลยงานซึ่งถูกวางไว้เบื้องหน้าพวกเขามาเป็นเวลาหลายปี—งานในเมืองต่าง ๆ—และไม่มี หรือมีเพียงเล็กน้อยมาก [ที่เป็น] การเอาใจใส่ต่อผู้สูงอายุเพื่อขอคำปรึกษา แต่กลับประกาศสิ่งต่าง ๆ ที่พวกเขาเลือกจะมอบแก่ประชาชน เรื่องนี้ก็เป็นพยานในตัวของมันเองถึงความไม่ปลอดภัยของบุคคลเหล่านั้นที่จะได้รับการไว้วางใจให้ทำงานอันยิ่งใหญ่และอัศจรรย์เช่น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“พระคริสต์มิได้สิ้นพระชนม์ พระองค์จะไม่มีวันทรงยอมให้งานของพระองค์ถูกดำเนินไปในลักษณะแปลกประหลาดเช่นนี้ จงปล่อยหนังสือเหล่านั้นไว้ตามเดิม หากการเปลี่ยนแปลงใดจำเป็นอย่างแท้จริง พระเจ้าจะทรงให้มีความกลมกลืนสอดคล้องกันในการเปลี่ยนแปลงนั้น แต่เมื่อข่าวสารถูกทรงมอบหมายแก่มนุษย์พร้อมด้วยความรับผิดชอบอันใหญ่หลวงที่เกี่ยวข้อง [พระเจ้า] ก็ทรงเรียกร้องความซื่อสัตย์ซึ่งจะกระทำการด้วยความรักและชำระจิตวิญญาณให้บริสุทธิ์ เอลเดอร์ Daniells และ Prescott ทั้งสองจำเป็นต้องกลับใจใหม่ งานประหลาดอย่างหนึ่งได้เข้ามาแล้ว และงานนั้นไม่สอดคล้องกับพระราชกิจที่พระคริสต์เสด็จมายังโลกของเราเพื่อกระทำ และทุกคนที่กลับใจอย่างแท้จริงจะกระทำพระราชกิจของพระคริสต์”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“เราทุกคน [ต้อง] กระทำภารกิจซึ่งจะถวายพระสิริแด่พระบิดา เราได้มาถึงวิกฤตแล้ว—คือจะต้องสอดคล้องกับพระลักษณะของพระเยซูคริสต์ในเวลาแห่งการเตรียมพร้อมนี้โดยแท้ หรือมิฉะนั้นก็อย่าพยายาม [ทำเช่นนั้น] เลย ท่านผู้ปกครอง Daniells, ท่าน [ไม่ควร] รู้สึกว่าตนมีเสรีภาพที่จะให้เสียงของท่านดังขึ้นอยู่เบื้องสูงดังที่ท่านได้กระทำมาแล้วในพฤติการณ์ทำนองเดียวกัน และจงเข้าใจว่า ประธานของสมณสภาหนึ่งมิใช่ผู้ปกครอง เขาปฏิบัติงานร่วมกับบรรดาผู้มีปัญญาซึ่งดำรงตำแหน่งเป็นประธาน และซึ่งพระเจ้าได้ทรงยอมรับ เขาไม่มีเสรีภาพที่จะเข้าไปก้าวก่ายงานเขียนในหนังสือที่ตีพิมพ์จากปลายปากกาของผู้ซึ่งพระเจ้าได้ทรงยอมรับ บุคคลเหล่านั้นจะต้องไม่คงอำนาจครอบงำอยู่อีกต่อไป เว้นแต่พวกเขาจะแสดงอำนาจแห่งการปกครองและการครอบงำให้น้อยลง วิกฤตได้มาถึงแล้ว เพราะพระเจ้าจะทรงถูกลบหลู่พระเกียรติ”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“องค์พระผู้เป็นเจ้าทรงทอดพระเนตรบรรดาเมืองที่ยังมิได้มีการทำงานไว้อย่างไร? พระคริสต์ทรงอยู่ในสวรรค์ บัดนี้การยอมรับนั้นจะต้องเป็นว่า ‘ไม่มีอำนาจการปกครองแห่งกษัตริย์ และบัดนี้เป็นวิกฤตของโลกนี้ บัดนี้เราเป็นฤทธิ์อำนาจที่จะช่วยให้รอดหรือที่จะทำลาย บัดนี้เป็นเวลาที่ชะตากรรมของทุกคนอยู่ในมือของเรา เราได้สละชีวิตของเราเพื่อช่วยโลกให้รอด และ “เรา ถ้าเราถูกยกขึ้น” พระคุณแห่งความรอดซึ่งเราจะประทานนั้น จะพิสูจน์ว่าทุกคนที่ยอมให้ตนถูกหล่อหลอมตามพระฉายาอันเป็นของพระเจ้า และจะเป็นอันหนึ่งอันเดียวกับเรา จะทำงานดังที่เราทำ ด้วยฤทธิ์อำนาจแห่งพระคุณไถ่ของเรา’ ผู้ใดมีใจสมัคร [ให้ผู้นั้น] ยึดถือร่วมกับพี่น้องของตนในการทำงานซึ่งได้มอบหมายแก่เขาให้กระทำ เมื่ออยู่ในตำแหน่งแห่งความรับผิดชอบภายใต้คำปรึกษาที่องค์พระผู้เป็นเจ้าประทาน และจงแสวงหาอย่างจริงจังที่สุดที่จะทำงานด้วยความสามัคคีอย่างครบถ้วนกับพระองค์ผู้ทรงรักโลกจนได้ประทานพระชนม์ชีพของพระองค์เป็นเครื่องบูชาอันสมบูรณ์เพื่อการช่วยโลกให้รอด ข้าพเจ้ากล่าวแก่ศาสนาจารย์ทั้งหลายของเราว่า เมื่อพวกเขาเริ่มต้นงานในเมืองทั้งหลายของเรา จงให้มีความสงบและความศักดิ์สิทธิ์กำกับอยู่กับพันธกิจแห่งพระวจนะ เราไม่อาจทำให้เกิดความประทับใจอันสมควรในจิตใจของประชาชนได้ หากว่าเรา... [หนึ่งในสามส่วนล่างของหน้านี้เว้นว่างไว้]”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“ข้าพเจ้าคัดลอกมาจากบันทึกประจำวันของข้าพเจ้า ความจริงตามที่เป็นอยู่ในพระเยซู—จงกล่าวถึงมัน จงอธิษฐานถึงมัน จงเชื่อทุกถ้อยคำของมันในความเรียบง่ายของมัน ท่านจะได้ประโยชน์อะไร หากความผิดพลาดต่าง ๆ ถูกนำเสนอแก่บรรดาผู้ที่ได้ละทิ้งความเชื่อและได้ใส่ใจต่อวิญญาณล่อลวง คือผู้ซึ่งเมื่อไม่นานมานี้ยังอยู่กับเราในความเชื่อ? ท่านจะยืนอยู่ฝ่ายของซาตานหรือ? จงให้ความสนใจแก่ทุ่งนาที่ยังมิได้ทำงาน งานทั่วโลกอยู่เบื้องหน้าเรา ข้าพเจ้าได้รับภาพแทนเกี่ยวกับจอห์น เคลล็อก”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“บุคคลผู้หนึ่งซึ่งมีลักษณะดึงดูดใจอย่างยิ่ง กำลังเป็นตัวแทนของแนวคิดทั้งหลายแห่งข้อโต้แย้งอันชวนหลงเชื่อที่เขากำลังนำเสนอ เป็นความเห็นที่แตกต่างไปจากความจริงแท้แห่งพระคัมภีร์ และบรรดาผู้ที่กำลังหิวกระหายใคร่ได้สิ่งใหม่บางอย่างก็กำลังเสนอแนวคิด [ที่ชวนหลงเชื่อยิ่งนัก] จนศิษยาภิบาลเพรสคอตต์ตกอยู่ในอันตรายอย่างมาก ศิษยาภิบาลแดเนียลส์ก็ตกอยู่ในอันตรายอย่างมาก [ที่จะ] ถูกพันธนาการอยู่ในความลวงว่า หากความเห็นเหล่านี้สามารถประกาศไปทุกแห่งหนได้ ก็จะเป็นประหนึ่งโลกใหม่ใบหนึ่ง”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“ใช่แล้ว ก็จะเป็นเช่นนั้น แต่ในขณะที่จิตใจของพวกเขากำลังหมกมุ่นอยู่เช่นนั้น ข้าพเจ้าได้รับการสำแดงให้เห็นว่า บราเดอร์ Daniells และบราเดอร์ Prescott กำลังสอดประสานทัศนะต่าง ๆ ที่มีลักษณะปรากฏเป็นฝ่ายวิญญาณ[นิยม] เข้าไปในประสบการณ์ของพวกเขา และกำลังชักนำประชากรของเราไปสู่ความคิดอันงดงามซึ่งจะหลอกลวง แม้กระทั่งผู้ที่ทรงเลือกสรรไว้ หากเป็นไปได้ ข้าพเจ้าจำต้องบันทึกด้วยปากกาของข้าพเจ้า [ถึงข้อเท็จจริง] ว่าพี่น้องเหล่านี้จะมองเห็นข้อบกพร่องในแนวคิดอันหลอกลวงของตน ซึ่งจะทำให้ความจริงตกอยู่ในความไม่แน่นอน; และ [กระนั้น] พวกเขา [ก็จะ] ยืนหยัดออกหน้าเสมือน [ว่าตนมี] ความหยั่งรู้ฝ่ายจิตวิญญาณอย่างยิ่ง บัดนี้ข้าพเจ้าจะต้องบอกพวกเขา [ว่า] เมื่อเรื่องนี้ได้ถูกสำแดงแก่ข้าพเจ้า เมื่อเอ็ลเดอร์ Daniells กำลังเปล่งเสียงของตนดุจแตรในการสนับสนุนแนวคิดของเขาเรื่อง ‘เครื่องเผาบูชาประจำวัน’ ผลที่ตามมาในภายหลังได้ถูกนำเสนอให้ข้าพเจ้าเห็น ประชากรของเรากำลังสับสน ข้าพเจ้าเห็นผลนั้น แล้วก็มีคำเตือนถูกประทานแก่ข้าพเจ้าว่า หากเอ็ลเดอร์ Daniells โดยไม่คำนึงถึงผลลัพธ์ จะปล่อยให้ตนเองถูกครอบงำเช่นนี้และปล่อยให้ตนเชื่อว่าตนอยู่ภายใต้การดลใจของพระเจ้า ความสงสัยจะถูกหว่านไปทั่วทุกแห่งท่ามกลางพวกเรา และเราจะตกอยู่ในสภาพที่ซาตานจะนำข่าวสารของเขาเข้ามา ความไม่เชื่อและความสงสัยอันฝังแน่นจะถูกหว่านลงในจิตใจมนุษย์ และพืชผลแห่งความชั่วร้ายอันประหลาดจะเข้ามาแทนที่ความจริง.—Ms 67, 1910, 1–8. Manuscript Release, volume 20, 17–22.”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บรรดาผู้ที่ประกาศเสียงร้องเรื่องโมงยามแห่งการพิพากษา ได้รับทัศนะที่ถูกต้องเกี่ยวกับ “เครื่องบูชาประจำวัน” ในพระธรรมดาเนียล โดยผ่านมือมนุษย์ผู้แปลพระธรรมดาเนียล และต่อมาผ่านมนุษย์ที่ถูกชี้นำโดยทูตสวรรค์ซึ่งถูกขับออกจากสวรรค์ ความเข้าใจที่ถูกต้องเกี่ยวกับ “เครื่องบูชาประจำวัน” จึงได้ถูกซ่อนไว้ แม้ว่าจะอยู่ต่อหน้าต่อตาอย่างชัดเจน ในพระธรรมดาเนียล เมื่อคำซึ่งแปลว่า “เครื่องบูชาประจำวัน” ปรากฏขึ้นนั้น มิได้รวมถึงคำที่มนุษย์เพิ่มเติมเข้ามาคือคำว่า “เครื่องสัตวบูชา” ในข้อสิบสามของดาเนียลบทที่แปด เราพบหนึ่งในห้าครั้งที่กรณีนี้ปรากฏในพระธรรมดาเนียล ในข้อเดียวกันนั้นเอง “เจ็ดเท่า” แห่งเลวีนิติยี่สิบหกก็ถูกระบุไว้ด้วยเช่นกัน แต่ด้วยการบิดเบือนแบบมนุษยนิยมชนิดเดียวกัน มันจึงถูกซ่อนไว้ต่อหน้าต่อตาเช่นกัน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เราจะพิจารณาข้อเท็จจริงนี้ในบทความถัดไป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— ตอนที่สอง</dc:title>
  <dc:subject>ลัทธินอกศาสนา</dc:subject>
  <dc:creator>Jeff Pippenger</dc:creator>
  <cp:keywords/>
  <dc:description>Generated by ArticleDigger from daniel\02_daniel.json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