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กษัตริย์เจ็ดองค์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ฟ้าร้องทั้งเจ็ดเป็นภาพแทนของประวัติศาสตร์ตั้งแต่ปี ค.ศ. 1798 จนถึงวันที่ 22 ตุลาคม ค.ศ. 1844 ประวัติศาสตร์นั้นได้รับการเป็นแบบอย่างไว้โดยกษัตริย์เจ็ดองค์สุดท้ายแห่งอาณาจักรยูดาห์ ตั้งแต่มนัสเสห์ในปี 677 ก่อนคริสตกาล จนถึงเศเดคียาห์ในปี 586 ก่อนคริสตกาล.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ในแนวการปฏิรูปอันศักดิ์สิทธิ์ ลักษณะหนึ่งของการเสริมกำลังแก่ทูตสวรรค์องค์ที่หนึ่งคือสัญลักษณ์ซึ่งชี้บ่งถึงสิ่งที่มีขอบเขตทั่วโลก เมื่อวันที่ 11 สิงหาคม ค.ศ. 1840 ข่าวสารของทูตสวรรค์องค์ที่หนึ่งได้รับการเสริมกำลัง และจากนั้นข่าวสารนั้นก็ถูกนำไปยังสถานีมิชชันทุกแห่งทั่วโลก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“ขบวนการเสด็จมาระหว่างปี 1840–44 เป็นการสำแดงอันรุ่งโรจน์แห่งฤทธิ์อำนาจของพระเจ้า ข่าวสารของทูตสวรรค์องค์ที่หนึ่งได้ถูกนำไปยังสถานีมิชชันทุกแห่งทั่วโลก” สงครามแห่งประวัติศาสตร์,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ในเวลานั้นทูตสวรรค์แห่งวิวรณ์บทที่สิบได้ลงมา และวางเท้าข้างหนึ่งบนแผ่นดิน และอีกข้างหนึ่งบนทะเล ซิสเตอร์ไวท์ระบุว่านั่นเป็นสัญลักษณ์แห่งขอบเขตทั่วโลกของข่าวสารนั้น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“ท่าทีของทูตสวรรค์ ซึ่งมีเท้าข้างหนึ่งอยู่บนทะเล และอีกข้างหนึ่งอยู่บนแผ่นดิน บ่งบอกถึงขอบเขตอันกว้างไกลของการประกาศข่าวสารนั้น ข่าวสารนี้จะข้ามน่านน้ำอันกว้างใหญ่ และจะถูกประกาศในประเทศอื่น ๆ กระทั่งทั่วทั้งโลก” The Seventh-day Adventist Bible Commentary, เล่ม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คำประกาศของไซรัสเกี่ยวกับพระราชกฤษฎีกาฉบับแรกนั้น เป็นพระราชกฤษฎีกาที่มีผลทั่วทั้งโลก.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ในปีแรกแห่งรัชกาลไซรัสกษัตริย์แห่งเปอร์เซีย เพื่อพระวจนะของพระยาห์เวห์ซึ่งตรัสโดยปากของเยเรมีย์จะสำเร็จ พระยาห์เวห์ทรงเร้าใจไซรัสกษัตริย์แห่งเปอร์เซียให้ทรงประกาศทั่วราชอาณาจักรทั้งสิ้นของพระองค์ และทรงให้บันทึกเป็นลายลักษณ์อักษรด้วยว่า “ไซรัสกษัตริย์แห่งเปอร์เซียตรัสดังนี้ว่า พระยาห์เวห์พระเจ้าแห่งสวรรค์ได้ประทานบรรดาราชอาณาจักรทั้งสิ้นของแผ่นดินโลกแก่ข้าพเจ้า และพระองค์ทรงกำชับข้าพเจ้าให้สร้างพระนิเวศถวายแด่พระองค์ที่กรุงเยรูซาเล็ม ซึ่งอยู่ในยูดาห์ มีผู้ใดบ้างในท่ามกลางพวกท่านทั้งหลายที่เป็นชนชาติของพระองค์ ขอให้พระเจ้าของเขาสถิตกับเขา และให้เขาขึ้นไปยังกรุงเยรูซาเล็ม ซึ่งอยู่ในยูดาห์ และสร้างพระนิเวศของพระยาห์เวห์พระเจ้าแห่งอิสราเอล (พระองค์ทรงเป็นพระเจ้า) ซึ่งอยู่ที่กรุงเยรูซาเล็ม และผู้ใดก็ตามที่ยังเหลืออยู่ ณ ที่ใดซึ่งเขาอาศัยอยู่ชั่วคราวนั้น ก็ให้ชาวเมืองแห่งที่นั้นช่วยเหลือเขาด้วยเงิน และด้วยทองคำ และด้วยทรัพย์สิ่งของ และด้วยสัตว์ใช้งาน นอกเหนือจากเครื่องถวายด้วยใจสมัครสำหรับพระนิเวศของพระเจ้าซึ่งอยู่ที่กรุงเยรูซาเล็ม” แล้วหัวหน้าวงศ์วานบิดาแห่งยูดาห์และเบนยามิน ทั้งบรรดาปุโรหิต และคนเลวี พร้อมกับทุกคนซึ่งพระเจ้าทรงเร้าใจ ก็ลุกขึ้นเพื่อจะขึ้นไปสร้างพระนิเวศของพระยาห์เวห์ซึ่งอยู่ที่กรุงเยรูซาเล็ม เอสรา 1:1–4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เช่นเดียวกับที่ทูตสวรรค์องค์แรกถูกนำไปยังสถานีมิชชันทุกแห่งทั่วโลกในวันที่ 11 สิงหาคม ค.ศ. 1840 ไซรัสก็ระบุตนเองว่าเป็นกษัตริย์เหนือ “บรรดาราชอาณาจักรทั้งสิ้นบนแผ่นดินโลก” ขณะที่เขาประกาศพระราชกฤษฎีกาฉบับแรก การเสด็จลงมาของทูตสวรรค์ในวิวรณ์บทที่สิบ ซึ่งซิสเตอร์ไวท์ระบุว่า “มิใช่ผู้อื่นใดนอกจากพระเยซูคริสต์” มีลักษณะเชิงพยากรณ์เช่นเดียวกันกับทูตสวรรค์ผู้ทรงฤทธิ์ในวิวรณ์บทที่สิบแปด ซิสเตอร์ไวท์ระบุว่า วัตถุประสงค์ของทูตสวรรค์องค์แรกนั้นเป็นเช่นเดียวกันกับวัตถุประสงค์ของทูตสวรรค์ในวิวรณ์บทที่สิบแป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ทรงมอบหมายให้ทูตสวรรค์ผู้ทรงอานุภาพองค์หนึ่งลงมาและเตือนบรรดาผู้อาศัยอยู่บนแผ่นดินโลกให้เตรียมพร้อมสำหรับการเสด็จมาปรากฏครั้งที่สองของพระองค์ ขณะที่ทูตสวรรค์นั้นออกจากเบื้องพระพักตร์ของพระเยซูในสวรรค์ แสงสว่างที่เจิดจ้าและรุ่งโรจน์อย่างยิ่งได้ส่องนำหน้าเขา ข้าพเจ้าได้รับการบอกกล่าวว่าพันธกิจของเขาคือทำให้แผ่นดินโลกสว่างไสวด้วยสง่าราศีของเขา และเตือนมนุษย์ถึงพระพิโรธของพระเจ้าที่กำลังจะมาถึง” Early Writings, 245.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การเสริมกำลังของทูตสวรรค์องค์แรกเป็นสัญลักษณ์ที่เน้นถึงองค์ประกอบระดับทั่วโลก ข่าวสารแรกในสมัยของพระคริสต์ได้รับการเสริมกำลัง ณ การรับบัพติศมาของพระคริสต์ พระคัมภีร์ระบุว่า ชนอิสราเอลทั้งสิ้นได้ออกไปยังถิ่นทุรกันดารเพื่อฟังข่าวสารของยอห์น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 ชาวกรุงเยรูซาเล็ม ชาวแคว้นยูเดียทั้งหมด และคนทั้งสิ้นจากถิ่นโดยรอบแม่น้ำจอร์แดน ต่างพากันออกไปหายอห์น และได้รับบัพติศมาจากท่านในแม่น้ำจอร์แดน โดยสารภาพบาปของตน มัทธิว 3:5,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พันธกิจของพระคริสต์มุ่งตรงไปยังอิสราเอลโบราณ และในความหมายเชิงพยากรณ์นั้น โลกทั้งสิ้นก็ถูกดึงมาสู่แม่น้ำจอร์แดน สถานที่ซึ่งพระคริสต์ทรงรับบัพติศมา กระนั้น พิธีบัพติศมา และสิ่งที่พิธีนั้นเป็นตัวแทนเมื่อพระคริสต์ทรงรับบัพติศมา ก็มีเป้าหมายต่อคนทั้งโลกด้วย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พระนามเยโฮยาคิมมีความหมายว่า “พระเจ้าจะทรงลุกขึ้น” และในการรับบัพติศมาของพระคริสต์ เมื่อยอห์นพาพระคริสต์ขึ้นมาจากน้ำ สัญลักษณ์แห่งการ “ลุกขึ้น” จากหลุมศพที่เป็นน้ำก็ได้กลายเป็นองค์ประกอบหนึ่งของการประทานฤทธิ์อำนาจนั้น ในสี่ข้อแรกของพระธรรมเอสราที่เราได้อ้างไว้แล้ว ข้อห้าระบุถึงการตอบสนองของบรรดาผู้ที่ได้ยินพระราชกฤษฎีกาด้วยถ้อยคำว่า “แล้วหัวหน้าบรรพบุรุษของยูดาห์และเบนยามิน ทั้งบรรดาปุโรหิตและคนเลวี กับทุกคนที่พระเจ้าทรงเร้าใจ ก็ลุกขึ้นเพื่อจะขึ้นไปสร้างพระนิเวศของพระยาห์เวห์ซึ่งอยู่ในเยรูซาเล็ม” เมื่อข่าวสารแรกได้รับการประทานฤทธิ์อำนาจ ก็มีการลุกขึ้น ดังที่แสดงไว้โดยความหมายของพระนามเยโฮยาคิม.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ข่าวสารแรกแห่งการเคลื่อนไหวอันทรงพลังของทูตสวรรค์องค์ที่สามได้รับการเสริมฤทธิ์ ดังที่มีแบบอย่างไว้โดยการเสริมฤทธิ์ของข่าวสารแรกแห่งการเคลื่อนไหวอันทรงพลังของทูตสวรรค์องค์แรก ซิสเตอร์ไวท์ให้ข้อสังเกตเกี่ยวกับการทำลายตึกแฝดในวันดังกล่าว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“บัดนี้มีคำกล่าวออกมาว่า ข้าพเจ้าได้ประกาศว่านครนิวยอร์กจะถูกกวาดล้างไปด้วยคลื่นยักษ์กระนั้นหรือ?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เมื่อข้าพเจ้ามองดูอาคารใหญ่โตที่กำลังก่อสร้างสูงขึ้นที่นั่น ชั้นแล้วชั้นเล่า ข้าพเจ้ากล่าวว่า ‘เหตุการณ์อันน่าสะพรึงกลัวยิ่งจะเกิดขึ้นเพียงไร เมื่อองค์พระผู้เป็นเจ้าจะทรงลุกขึ้นเพื่อทรงเขย่าแผ่นดินโลกอย่างรุนแรงยิ่ง! เมื่อนั้นถ้อยคำในวิวรณ์ 18:1–3 ก็จะสำเร็จเป็นจริง’ วิวรณ์ทั้งบทที่สิบแปดเป็นคำเตือนถึงสิ่งที่จะมาถึงโลก แต่ข้าพเจ้าไม่ได้รับความกระจ่างเป็นพิเศษเกี่ยวกับสิ่งที่จะเกิดขึ้นกับนิวยอร์ก นอกจากที่ข้าพเจ้ารู้ว่า วันหนึ่งอาคารใหญ่โตที่นั่นจะถูกโค่นลงด้วยการหมุนกลับและพลิกคว่ำแห่งฤทธานุภาพของพระเจ้า จากความกระจ่างที่ประทานแก่ข้าพเจ้า ข้าพเจ้าทราบว่าความพินาศมีอยู่ในโลก เพียงพระวจนะคำเดียวจากองค์พระผู้เป็นเจ้า เพียงการแตะต้องครั้งเดียวจากฤทธานุภาพอันยิ่งใหญ่ของพระองค์ สิ่งปลูกสร้างมหึมาเหล่านี้ก็จะพังทลายลง เหตุการณ์ต่าง ๆ จะบังเกิดขึ้นซึ่งความน่าสะพรึงกลัวของมันเราไม่อาจจินตนาการได้”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เมื่อข่าวสารแรกได้รับการเสริมกำลังในประวัติศาสตร์ของคนหนึ่งแสนสี่หมื่นสี่พัน องค์พระผู้เป็นเจ้าได้ “ทรงลุกขึ้น” เพื่อ “ทรงให้แผ่นดินโลกสะท้านสะเทือนอย่างยิ่ง” ชื่อของเยโฮยาคิมเป็นสัญลักษณ์ของการเสริมกำลังแก่ข่าวสารแรก ในวันที่ 11 สิงหาคม ค.ศ. 1840 องค์พระผู้เป็นเจ้าทรงลุกขึ้นจากพระที่นั่งของพระองค์ เสด็จลงมายังแผ่นดินโลก และทรงยืนเหนือพื้นแผ่นดินและทะเล ในพระราชกฤษฎีกาครั้งแรกของไซรัส ผู้สัตย์ซื่อได้ลุกขึ้น เยโฮยาคิมเป็นสัญลักษณ์มิใช่เพียงของการมาถึงของทูตสวรรค์องค์ที่หนึ่งเท่านั้น แต่ยังเป็นตัวแทนของการเสริมกำลังแก่ทูตสวรรค์องค์ที่หนึ่งด้วย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เยโฮยาคิมเป็นภาพแทนของกษัตริย์องค์แรกในสามองค์สุดท้าย แต่เขายังเป็นภาพแทนของกษัตริย์องค์ที่ห้าในบรรดากษัตริย์เจ็ดองค์ซึ่งนำไปสู่การทำลายกรุงเยรูซาเล็มด้วย ชื่อของกษัตริย์ทั้งเจ็ดองค์นั้นให้ข้อมูลอย่างยิ่ง กษัตริย์ทั้งเจ็ดองค์นั้นคือ มนัสเสห์, อาโมน, โยสิยาห์, เยโฮอาหาส, เยโฮยาคิม, เยโฮยาคีน และเศเดคียาห์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 มนัสเสห์เป็นสัญลักษณ์ของวาระสุดปลายในปี 1798 ชื่อมนัสเสห์มีความหมายว่า “ทำให้ลืม” และในปี 1798 นั้นเอง หญิงแพศยาแห่งเมืองไทระถูกลืมไปเป็นเวลาสิบปีเจ็ดสิบ มนัสเสห์เป็นกษัตริย์องค์หนึ่งที่ชั่วร้ายที่สุด และมีลักษณะเชิงพยากรณ์ซึ่งควรได้รับการพิจารณา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กษัตริย์เจ็ดองค์สุดท้ายของยูดาห์เป็นภาพแทนประวัติศาสตร์ของฟ้าร้องทั้งเจ็ดตั้งแต่ปี 1798 จนถึงวันที่ 22 ตุลาคม ค.ศ. 1844 มนัสเสห์เป็นกษัตริย์องค์แรกในกษัตริย์ทั้งเจ็ด และในฐานะกษัตริย์องค์แรกในจำนวนเจ็ดองค์นั้น ท่านเป็นแบบอย่างล่วงหน้าของเศเดคียาห์ กษัตริย์องค์สุดท้ายในกษัตริย์ทั้งเจ็ด พระเยซูทรงระบุจุดจบด้วยจุดเริ่มต้นอยู่เสมอ เศเดคียาห์ กษัตริย์องค์สุดท้ายในเจ็ดองค์นั้น ถูกกวาดไปเป็นทาสในการเป็นเชลยของบาบิโลน กษัตริย์องค์แรกในบรรดากษัตริย์เจ็ดองค์สุดท้ายนั้นก็ถูกกวาดไปเป็นเชลยของบาบิโลนด้วย เป็นภาพล่วงหน้าถึงการที่กษัตริย์องค์สุดท้ายถูกกวาดไปเป็นเชลยของบาบิโลน.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และพระยาห์เวห์ตรัสแก่มัสเสห์และแก่ประชาชนของเขา แต่เขาทั้งหลายไม่ยอมฟัง เพราะฉะนั้นพระยาห์เวห์จึงทรงนำบรรดาแม่ทัพแห่งกองทัพของกษัตริย์อัสซีเรียมาสู้พวกเขา ผู้ซึ่งจับมัสเสห์ท่ามกลางพงหนาม ล่ามเขาไว้ด้วยตรวน และพาเขาไปยังบาบิโลน และเมื่อเขาตกอยู่ในความทุกข์ลำบาก เขาก็วิงวอนต่อพระยาห์เวห์พระเจ้าของเขา และถ่อมตนลงอย่างยิ่งต่อพระพักตร์พระเจ้าแห่งบรรพบุรุษของเขา และอธิษฐานทูลต่อพระองค์ แล้วพระองค์ก็ทรงสดับฟังคำวิงวอนของเขา และทรงได้ยินคำทูลขอของเขา และทรงนำเขากลับมายังกรุงเยรูซาเล็มเข้าสู่อาณาจักรของเขาอีกครั้ง แล้วมัสเสห์จึงรู้ว่าพระยาห์เวห์ทรงเป็นพระเจ้า 2 พงศาวดาร 33:10–13.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ประสบการณ์ที่มนัสเสห์ได้มารู้ว่าองค์พระผู้เป็นเจ้าทรงเป็นพระเจ้านั้น ได้สำเร็จขึ้นโดยการที่เขาถูกพรากออกจากราชอาณาจักรของตน แล้วต่อมาจึงได้รับการฟื้นคืนสู่ราชอาณาจักรของตน เนบูคัดเนสซาร์ก็เช่นเดียวกับมนัสเสห์ ได้มารู้จักองค์พระผู้เป็นเจ้าเมื่อเขาถูกนำออกจากราชอาณาจักรของตน และภายหลังได้รับการฟื้นคืนกลับสู่ราชอาณาจักรนั้น។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และเมื่อสิ้นสุดกาลวันทั้งหลาย ข้าพเจ้าเนบูคัดเนสซาร์ได้เงยตาขึ้นสู่สวรรค์ และความเข้าใจของข้าพเจ้าก็กลับคืนมาสู่ข้าพเจ้า และข้าพเจ้าได้ถวายพระพรแด่องค์ผู้สูงสุด และข้าพเจ้าได้สรรเสริญและถวายเกียรติแด่พระองค์ผู้ทรงพระชนม์อยู่เป็นนิตย์ ผู้ทรงมีอำนาจครอบครองอันเป็นอำนาจครอบครองนิรันดร์ และราชอาณาจักรของพระองค์ดำรงอยู่จากชั่วอายุหนึ่งไปสู่อีกชั่วอายุหนึ่ง และชาวแผ่นดินโลกทั้งสิ้นก็ถูกนับว่าไร้ค่า และพระองค์ทรงกระทำตามพระทัยของพระองค์ในท่ามกลางพลโยธาแห่งสวรรค์ และท่ามกลางชาวแผ่นดินโลก และไม่มีผู้ใดสามารถยับยั้งพระหัตถ์ของพระองค์ หรือทูลถามพระองค์ว่า “พระองค์ทรงกระทำสิ่งใด?” ในเวลาเดียวกันนั้น สติปัญญาของข้าพเจ้าก็กลับคืนมาสู่ข้าพเจ้า และเพื่อสง่าราศีแห่งราชอาณาจักรของข้าพเจ้า เกียรติยศและความรุ่งโรจน์ของข้าพเจ้าก็กลับคืนมาสู่ข้าพเจ้า และบรรดาที่ปรึกษาและขุนนางของข้าพเจ้าก็แสวงหาข้าพเจ้า และข้าพเจ้าก็ได้รับการสถาปนาไว้ในราชอาณาจักรของข้าพเจ้า และบรมเดชานุภาพอันยิ่งยวดก็ถูกเพิ่มเติมแก่ข้าพเจ้า บัดนี้ ข้าพเจ้าเนบูคัดเนสซาร์ขอสรรเสริญ ยกย่อง และถวายเกียรติแด่พระมหากษัตริย์แห่งสวรรค์ พระราชกิจทั้งสิ้นของพระองค์ล้วนเป็นความจริง และมรรคาทั้งหลายของพระองค์เป็นความยุติธรรม และบรรดาผู้ที่ดำเนินอยู่ในความเย่อหยิ่งนั้น พระองค์ทรงสามารถทำให้ต่ำลงได้ ดาเนียล 4:34–37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ประสบการณ์ของมนัสเสห์ได้สำเร็จลงบนเนบูคัดเนสซาร์ มนัสเสห์เป็นตัวแทนของ “เวลาแห่งอวสาน” ในประวัติศาสตร์ของกษัตริย์ยูดาห์สามองค์สุดท้าย และของการมาถึงแห่งคำพยากรณ์เรื่องการเป็นเชลยเจ็ดสิบปี เนบูคัดเนสซาร์เป็นตัวแทนของ “เวลาแห่งอวสาน” ในประวัติศาสตร์ของกฤษฎีกาทั้งสาม เช่นเดียวกับที่ปี 1798 เป็น “เวลาแห่งอวสาน” ในประวัติศาสตร์ของฟ้าร้องทั้งเจ็ด ในข้อพระคัมภีร์ที่เพิ่งอ้างถึงนั้น ความเข้าใจของเนบูคัดเนสซาร์ได้กลับคืนมาสู่เขา ณ “ปลายวาระของวันทั้งหลาย” และ “ปลายวาระของวันทั้งหลาย” นี้ก็ยังถูกกล่าวถึงเช่นกันในดาเนียลบทที่สิบสอง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แต่ท่านจงดำเนินไปจนถึงวาระสุดท้าย เพราะท่านจะได้พักสงบ และจะยืนอยู่ในส่วนของท่าน ณ ปลายกาลแห่งวันทั้งหลาย ดาเนียล 12:13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“วาระสุดปลายของวันเวลา” ในดาเนียลบทที่สิบสอง คือ “เวลาแห่งอวสาน” เพราะดาเนียลได้รับคำสั่งให้ไป “จนกว่าวาระสุดปลายจะมาถึง” ในเวลานั้น ดาเนียลจะ “ยืนอยู่ในส่วนของตน” การ “ยืนอยู่ในส่วนของตน” หมายถึงการทำให้จุดประสงค์ของตนสำเร็จ ซึ่งดาเนียลได้กระทำแล้วเมื่อหนังสือของท่านถูกเปิดผนึกในวาระสุดปลายของวันเวลา ซึ่งก็คือ “เวลาแห่งอวสาน” ในเวลานั้นจะมี “ความรู้เพิ่มพูนขึ้น” ซึ่งบรรดาผู้มีปัญญาจะเข้าใจ เมื่อสิ้นสุดวันเวลาของเนบูคัดเนสซาร์ “ความเข้าใจ” ของท่านก็กลับคืนมาสู่ท่าน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“เมื่อพระเจ้าทรงมอบหมายงานพิเศษให้แก่ผู้ใด ผู้นั้นพึงยืนอยู่ในส่วนและตำแหน่งของตน ดังที่ดาเนียลได้กระทำ พร้อมที่จะตอบรับการทรงเรียกของพระเจ้า พร้อมที่จะกระทำให้พระประสงค์ของพระองค์สำเร็จ” Manuscript Releases, เล่ม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มนัสเสห์เป็นตัวแทนของ “วาระสุดปลาย” ในประวัติศาสตร์ของกษัตริย์สามองค์สุดท้ายแห่งยูดาห์ ส่วนเนบูคัดเนสซาร์เป็นตัวแทนของ “วาระสุดปลาย” ในพระราชกฤษฎีกาทั้งสาม มนัสเสห์มีโอรสของตนคืออาโมนขึ้นสืบต่อจากพระองค์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อาโมนหมายถึง “การฝึกอบรม” และเป็นตัวแทนของช่วงเวลาเมื่อมี “ความรู้เพิ่มพูนขึ้น” ซึ่งจะฝึกฝน “บรรดาผู้มีปัญญา” ในข่าวสารที่ถูกเปิดผนึกแล้ว จากนั้นอาโมนก็มีโยสิยาห์ตามมา ซึ่งเป็นกษัตริย์เพียงองค์เดียวในบรรดากษัตริย์ทั้งเจ็ดที่มีประวัติศาสตร์เชิงพยากรณ์ที่ค่อนข้างดี แม้จะซับซ้อนอยู่ก็ตาม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โยสิยาห์หมายถึง “รากฐานของพระเจ้า” และเป็นตัวแทนของการสถาปนาความจริงทั้งหลายที่ได้ถูกเปิดผนึกออกใน “วาระสุดปลาย” การเพิ่มพูนขึ้นของความรู้ซึ่งอาโมนเป็นตัวแทนนั้น ได้ถูกรวบรวมขึ้นโดยวิลเลียม มิลเลอร์ ภายใต้การทรงนำของกาเบรียลและทูตสวรรค์บริสุทธิ์องค์อื่น ๆ งานของมิลเลอร์นั้นเป็นตัวแทนโดยชื่อโยสิยาห์ เพราะเขาได้วางรากฐานของขบวนการนั้น ยังมีอีกมากที่จะระบุเกี่ยวกับโยสิยาห์ แต่เราจะก้าวต่อไปยังเยโฮอาหาสผู้เป็นบุตรของเขา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เยโฮอาหาสมีพระชนมายุยี่สิบสามพรรษาเมื่อทรงเริ่มครอบครอง และพระองค์ทรงครอบครองอยู่สามเดือนในกรุงเยรูซาเล็ม และพระมารดาของพระองค์มีพระนามว่าฮามูทัล บุตรสาวของเยเรมีย์แห่งลิบนาห์ และพระองค์ได้ทรงกระทำสิ่งที่ชั่วร้ายในสายพระเนตรของพระยาห์เวห์ ตามทุกสิ่งที่บรรพบุรุษของพระองค์ได้กระทำ และฟาโรห์เนโคห์ทรงจองจำพระองค์ไว้ที่ริบลาห์ในแผ่นดินฮามัท เพื่อมิให้พระองค์ทรงครอบครองในกรุงเยรูซาเล็ม และทรงกำหนดบรรณาการแก่แผ่นดินนั้นเป็นเงินหนึ่งร้อยตะลันต์ และทองคำหนึ่งตะลันต์ และฟาโรห์เนโคห์ทรงตั้งเอลียาคิมราชโอรสของโยสิยาห์ให้เป็นกษัตริย์แทนโยสิยาห์พระราชบิดาของท่าน และทรงเปลี่ยนพระนามของท่านเป็นเยโฮยาคิม แล้วทรงนำเยโฮอาหาสไป และท่านก็ไปยังอียิปต์ และสิ้นชีวิตที่นั่น 2 พงศ์กษัตริย์ 23:31–34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เยโฮอาหาสหมายความว่า “พระยาห์เวห์ทรงจับกุม” และเขาถูกฟาโรห์เนโคจับกุม เยโฮอาหาส บุตรของโยสิยาห์ ถูกฟาโรห์เนโคห์จับกุม และถูกแทนที่โดยเอลียาคิมน้องชายของเขา ซึ่งมีความหมายว่า “พระเจ้าผู้ทรงยกขึ้น” แล้วฟาโรห์เนโคห์ได้เปลี่ยนชื่อของเอลียาคิมเป็นเยโฮยาคิม ซึ่งมีความหมายว่า “พระเจ้าจะทรงลุกขึ้น” การเปลี่ยนชื่อเป็นสัญลักษณ์ของความสัมพันธ์แห่งพันธสัญญา และเมื่อข่าวสารแรกได้รับการเสริมกำลัง พระเจ้าทรงเข้าสู่พันธสัญญากับชนชาติหนึ่ง ขณะเดียวกันก็ทรงผ่านพ้นชนชาติแห่งพันธสัญญาเดิมไปพร้อมกัน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สิงหาคม ค.ศ. 1840 จักรวรรดิออตโตมัน ซึ่งได้ถูกแทนด้วยลมทั้งสี่ที่ถูกปล่อยไว้เป็นเวลาสามร้อยเก้าสิบเอ็ดปีและสิบห้าวันนั้น ได้ถูกยับยั้งไว้ หรือดังที่ชื่อเยโฮอาหาสมีความหมายว่า ได้ถูก “จับกุม” ไว้ ในเวลาเดียวกัน เอลียาคิมได้ถูกตั้งขึ้นเป็นกษัตริย์ และชื่อของเขาถูกเปลี่ยนเป็นเยโฮยาคิม ซึ่งมีความหมายว่า “พระเจ้าจะทรงลุกขึ้น” ต่อจากเยโฮยาคิมคือเยโฮยาคีนบุตรชายของเขา ผู้ซึ่งมีสามชื่อในพระคัมภีร์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พระนามเยโฮยาคีนมีความหมายว่า “องค์พระผู้เป็นเจ้าจะทรงสถาปนาและทรงตั้งมั่น” เขาเป็นโอรสของเยโฮยาคิม และเป็นเครื่องหมายถึงการมาถึงของทูตสวรรค์องค์ที่สองในฤดูใบไม้ผลิ ค.ศ. 1844 เมื่อพระเจ้าได้ “ทรงสถาปนาและทรงตั้งมั่น” เขาใหม่ที่แท้จริงฝ่ายโปรเตสแตนต์ ข่าวสารของทูตสวรรค์องค์ที่สองได้รับฤทธิ์เดชโดยข่าวสารแห่งเสียงร้องเวลาเที่ยงคืน และเยโคนิยาห์กับโคนิยาห์มีความหมายว่า “พระเจ้าจะทรงสถาปนา” พระนามทั้งสาม ซึ่งแต่ละนามมีความหมายเดียวกัน เป็นภาพแทนของการเชื่อมรวมเสียงร้องเวลาเที่ยงคืนเข้ากับข่าวสารของทูตสวรรค์องค์ที่สอง ในการเทพระวิญญาณบริสุทธิ์ครั้งสุดท้ายระหว่างเสียงร้องอันดังนั้นเอง คนหนึ่งแสนสี่หมื่นสี่พันคนจึงได้รับการประทับตรา การประทับตราคนหนึ่งแสนสี่หมื่นสี่พันคนได้ถูกทำให้เห็นเป็นแบบอย่างล่วงหน้าในเสียงร้องเวลาเที่ยงคืนของขบวนการมิลเลอไรต์ และเยโฮยาคีน ซึ่งมีอีกนามว่าเยโคนิยาห์และโคนิยาห์ เป็นสัญลักษณ์ของการประทับตรา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องค์พระผู้เป็นเจ้าตรัสว่า เรามีชีวิตอยู่แน่ฉันใด แม้โคนิยาห์บุตรของเยโฮยาคิมกษัตริย์แห่งยูดาห์จะเป็นแหวนตราที่มือขวาของเรา ถึงกระนั้นเราก็จะดึงเจ้าออกเสียจากที่นั่น และเราจะมอบเจ้าไว้ในมือของบรรดาผู้ที่แสวงเอาชีวิตของเจ้า และในมือของบรรดาผู้ซึ่งเจ้าหวาดกลัวหน้าเขา คือในมือของเนบูคัดเรสซาร์กษัตริย์แห่งบาบิโลน และในมือของพวกเคลเดีย และเราจะเหวี่ยงเจ้าออกไป ทั้งเจ้าและมารดาผู้ให้กำเนิดเจ้า ไปยังอีกประเทศหนึ่ง ซึ่งมิใช่ที่ซึ่งเจ้าทั้งหลายได้เกิดมา และเจ้าทั้งหลายจะตายที่นั่น แต่แผ่นดินซึ่งเขาทั้งหลายปรารถนาจะกลับไปนั้น เขาทั้งหลายจะไม่ได้กลับไปที่นั่น โคนิยาห์ผู้นี้เป็นรูปเคารพที่ถูกดูหมิ่นและแตกหักแล้วหรือ? เขาเป็นภาชนะที่ไม่มีผู้ใดพอใจหรือ? เหตุไฉนเขาและเชื้อสายของเขาจึงถูกขับไล่ออกไป และถูกทอดทิ้งเข้าไปในแผ่นดินซึ่งเขาทั้งหลายไม่รู้จัก? โอ แผ่นดินเอ๋ย แผ่นดินเอ๋ย แผ่นดินเอ๋ย จงฟังพระวจนะของพระผู้เป็นเจ้า เยเรมีย์ 22:24–29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เยโฮยาคีน เยโคนิยาห์ และโคนิยาห์ เป็นภาพแทนของช่วงเวลาแห่งการประทับตรา เมื่อทูตสวรรค์องค์ที่สองถูกรวมเข้ากับข่าวสารแห่งเสียงร้องในเวลาเที่ยงคืน เขาเป็นภาพแทนของช่วงเวลาแห่งการประทับตราของหญิงพรหมจารีโง่เขลา กษัตริย์ชั่วร้ายองค์นั้นเป็นภาพแทนของบรรดาผู้ที่เป็นหญิงพรหมจารีลาโอดีเซียอันโง่เขลา ซึ่งในช่วงเวลาแห่งการประทับตรานั้นถูกกำหนดไว้ให้ได้รับเครื่องหมายของสัตว์ร้าย เพราะพวกเขาถูกคายออกจากพระโอษฐ์ขององค์พระผู้เป็นเจ้าไปตลอดกาล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ตราประทับบนพระหัตถ์ขวาของพระเจ้าคือพระราชลัญจกรของพระองค์ และบรรดาผู้ที่ถูกคายออกจากพระโอษฐ์ขององค์พระผู้เป็นเจ้าในระหว่างการประทับตราคนหนึ่งแสนสี่หมื่นสี่พันนั้น ถูกนำมาเปรียบเทียบกับเศรุบบาเบล บุรุษผู้ซึ่งมีลูกดิ่งแห่ง “เจ็ดวาระ” อยู่ในมือของตน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จงกล่าวแก่เศรุบบาเบล ผู้ว่าราชการแห่งยูดาห์ว่า เราจะสั่นสะเทือนฟ้าสวรรค์และแผ่นดินโลก และเราจะคว่ำบัลลังก์แห่งราชอาณาจักรทั้งหลาย และเราจะทำลายกำลังแห่งราชอาณาจักรของบรรดาประชาชาติ และเราจะคว่ำรถรบและผู้ที่ขี่อยู่ในนั้น และม้าทั้งหลายกับผู้ขี่ของมันจะล้มลง ทุกคนด้วยดาบของพี่น้องของตน ในวันนั้น พระยาห์เวห์จอมโยธาตรัสว่า เราจะรับเจ้า โอ เศรุบบาเบล ผู้รับใช้ของเรา บุตรชายของเชอัลทิเอล พระยาห์เวห์ตรัส และจะกระทำให้เจ้าเป็นดุจแหวนตรา เพราะเราได้เลือกเจ้าแล้ว พระยาห์เวห์จอมโยธาตรัส ฮักกัย 2:21–23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“ศิลาที่ทำให้สะดุด” ซึ่งคือ “เจ็ดเท่า” นั้น คือ “ลูกดิ่ง” ในมือของเศรุบบาเบล และเขาถูกนำเสนอในฐานะ “ตราประทับ” ที่พระเจ้าทรงใช้เพื่อประทับตราคนหนึ่งแสนสี่หมื่นสี่พันคน ตราประทับ หรือ “เครื่องหมาย” นั้น ถูกวางไว้บนบรรดาผู้ที่ “ถอนหายใจและร้องคร่ำครวญ” เพราะสิ่งน่าสะอิดสะเอียนทั้งหลายที่ได้กระทำกันในเยรูซาเล็ม การถอนหายใจและร้องคร่ำครวญนั้นระบุถึงประสบการณ์ของผู้ที่ได้รับการประทับตรา และการลงเครื่องหมายและการร้องคร่ำครวญนั้นเป็นสัญลักษณ์แห่งการตอบสนองภายในของพวกเขาต่อการเยียวยาของ “เจ็ดเท่า” นั่นคือการสารภาพบาปของพวกเขาและบาปของบรรพบุรุษของพวกเขา นั่นคือการยอมรับว่าพวกเขามิได้ดำเนินอยู่กับพระเจ้า และว่าพระเจ้าก็มิได้ดำเนินอยู่กับพวกเขานับตั้งแต่ความผิดหวังเมื่อวันที่ 18 กรกฎาคม 2020 เป็นต้นมา นี่คือบททดสอบที่ได้ล้มเหลวในปี 1863 ในช่วงเวลาที่ฟีลาเดลเฟียกำลังเปลี่ยนผ่านไปสู่เลาดีเซีย เรื่องนี้เป็นแบบอย่างล่วงหน้าของช่วงเวลาที่ผู้ซึ่งโคนิยาห์เป็นตัวแทนได้รับการสถาปนาไว้ตลอดไปว่าเป็นหญิงพรหมจารีเลาดีเซียผู้โง่เขลา และผู้ซึ่งเศรุบบาเบลเป็นตัวแทนได้รับการสถาปนาไว้ตลอดไปว่าเป็นหญิงพรหมจารีฟีลาเดลเฟียผู้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เยโฮยาคีนถูกสืบต่อโดยเศเดคียาห์ กษัตริย์องค์สุดท้ายในบรรดากษัตริย์ทั้งเจ็ด ดังที่มนัสเสห์เป็นตัวแทนของปี 1798 และ “วาระสุดปลาย” เศเดคียาห์จึงต้องเป็นตัวแทนของวันที่ 22 ตุลาคม ค.ศ. 1844 เมื่อภาพนิมิตจะ “กล่าว และไม่มุสา” เศเดคียาห์เป็นชื่อที่ประกอบขึ้นจากการรวมกันของคำภาษาฮีบรูสองคำ คำหนึ่งคือ “พระยาห์เวห์” และถูกรวมเข้ากับคำนั้นซึ่งในดาเนียล บทที่แปด ข้อสิบสี่ ได้รับการแปลว่า “ชำระให้สะอาด” เศเดคียาห์มีความหมายว่าการชำระพระวิหารของพระเจ้าให้สะอาด ซึ่งได้เริ่มต้นขึ้นเมื่อวันที่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กษัตริย์เจ็ดองค์สุดท้ายแห่งยูดาห์เป็นตัวแทนของประวัติศาสตร์ที่ดำเนินไปเป็นลำดับจากปี 1798 จนถึงวันที่ 22 ตุลาคม ค.ศ. 1844 เยโฮยาคิมเป็นสัญลักษณ์ของวันที่ 11 สิงหาคม ค.ศ. 1840 ซึ่งในทางกลับกันเป็นตัวแทนของวันที่ 11 กันยายน ค.ศ. 2001 เขาเป็นสัญลักษณ์แห่งการเสริมกำลังของข่าวทูตสวรรค์องค์ที่หนึ่ง และเขาถูกกล่าวถึงในข้อแรกของดาเนียลบทที่หนึ่ง ดังนั้น ฉากและบริบทของดาเนียลบทที่หนึ่งจึงเป็นการเสริมกำลังของข่าวทูตสวรรค์องค์ที่หนึ่ง ดังที่แสดงไว้ในวิวรณ์บทที่สิบ ในวิวรณ์บทที่สิบ พระคริสต์ได้เสด็จลงมาพร้อมกับหนังสือเล่มเล็กในพระหัตถ์ของพระองค์ ซึ่งยอห์นได้รับบัญชาให้กิน นี่จึงเป็นเหตุผลว่าทำไมการทดสอบประการแรกในพระธรรมดาเนียลจึงเกี่ยวข้องกับการกิน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เราจะดำเนินหัวข้อเหล่านี้ต่อไปในบทความถัดไป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และพระองค์ตรัสแก่ข้าพเจ้าว่า บุตรแห่งมนุษย์เอ๋ย จงให้ท้องของเจ้ากิน และให้ภายในของเจ้าเต็มด้วยหนังสือม้วนนั้นซึ่งเราให้แก่เจ้า แล้วข้าพเจ้าก็กินมัน และในปากของข้าพเจ้ามันหวานดังน้ำผึ้ง เอเสเคียล 3:3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เลขเจ็ด</dc:title>
  <dc:subject>กษัตริย์เจ็ดองค์</dc:subject>
  <dc:creator>Jeff Pippenger</dc:creator>
  <cp:keywords/>
  <dc:description>Generated by ArticleDigger from daniel\07_daniel.json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