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การต่อสู้อย่างต่อเนื่องเพื่อความชอบธรรมโดยความเชื่อ: การวิเคราะห์ทางประวัติศาสตร์ของการละทิ้งความเชื่อในนิกายโปรเตสแตนต์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ข่าวสารที่ผู้ปกครองโจนส์และแวกโกเนอร์นำมาในท่ามกลางการกบฏปี 1888 นั้น คือข่าวสารเรื่องการชอบธรรมโดยความเชื่ออย่างแท้จริง โปรเตสแตนต์ผู้ละทิ้งความเชื่อโต้แย้งว่า การชอบธรรมซึ่งได้มาโดยการสิ้นพระชนม์ของพระคริสต์บนกางเขนนั้น เพียงแต่คลุมมนุษย์ไว้ทั้งที่ยังอยู่ในบาปของตน แต่พระโลหิตของพระองค์หาได้ชำระบาปของเขาออกไปจริงไม่ หลักคำสอนอันเป็นเท็จนี้กำหนดให้การกำจัดบาปเกิดขึ้นในเวลาการเสด็จมาครั้งที่สอง เมื่อถึงเวลานั้นคนบาปจะถูกแปลงสภาพอย่างอัศจรรย์ โปรเตสแตนต์ผู้ละทิ้งความเชื่อ และนับตั้งแต่ปี 1957 เป็นต้นมา แอดเวนตีสม์แบบเลาดีเซียอย่างเป็นทางการ อ้างว่าพระคริสต์ทรงเป็นเพียงผู้ทรงรับแทนเราแต่ผู้เดียว มิใช่แบบอย่างของเรา หนึ่งปีก่อนปี 1888 ซิสเตอร์ไวท์ได้เขียนข้อความต่อไปนี้</w:t>
      </w:r>
      <w:r>
        <w:rPr>
          <w:rFonts w:ascii="Sylfaen" w:hAnsi="Sylfaen" w:eastAsia="Sylfaen" w:cs="Sylfaen"/>
        </w:rPr>
        <w:t>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“‘เราจะให้ใจใหม่แก่เจ้า และเราจะบรรจุจิตวิญญาณใหม่ไว้ภายในเจ้า’ ข้าพเจ้าเชื่อด้วยสุดใจว่าพระวิญญาณของพระเจ้ากำลังทรงถูกถอนออกไปจากโลก และบรรดาผู้ที่ได้รับความสว่างอย่างยิ่งใหญ่และโอกาสต่าง ๆ แล้ว แต่หาได้ใช้สิ่งเหล่านั้นให้เกิดประโยชน์ไม่ จะเป็นกลุ่มแรกที่ถูกละทิ้งไว้ พวกเขาได้ทำให้พระวิญญาณของพระเจ้าเศร้าพระทัยจนจากไปเสียแล้ว กิจกรรมในปัจจุบันของซาตานในการกระทำต่อจิตใจมนุษย์ และต่อคริสตจักรทั้งหลายและบรรดาประชาชาติ ควรทำให้นักศึกษาคำพยากรณ์ทุกคนตกตะลึง วาระอวสานใกล้เข้ามาแล้ว ให้คริสตจักรทั้งหลายของเราลุกขึ้นเถิด ให้ฤทธิ์อำนาจแห่งการเปลี่ยนใจเลื่อมใสของพระเจ้าเป็นประสบการณ์ในใจของสมาชิกแต่ละคน แล้วเราจะได้เห็นการเคลื่อนไหวอันลึกซึ้งของพระวิญญาณของพระเจ้า การทรงอภัยบาปเพียงอย่างเดียวมิใช่ผลลัพธ์ทั้งหมดแห่งการสิ้นพระชนม์ของพระเยซู พระองค์ได้ทรงถวายการเสียสละอันไม่มีที่สิ้นสุด มิใช่เพียงเพื่อให้บาปถูกกำจัดออกไปเท่านั้น แต่เพื่อให้ธรรมชาติมนุษย์ได้รับการฟื้นคืน ได้รับการประดับให้งดงามขึ้นใหม่ ได้รับการสร้างขึ้นใหม่จากซากปรักหักพังของมัน และถูกทำให้เหมาะสมสำหรับการประทับอยู่เบื้องพระพักตร์พระเจ้า….”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“พระคริสต์ทรงเป็นบันไดที่ยาโคบเห็น ซึ่งฐานตั้งอยู่บนแผ่นดินโลก และขั้นสูงสุดทอดถึงฟ้าสวรรค์ชั้นสูงสุด สิ่งนี้สำแดงให้เห็นวิธีแห่งความรอดซึ่งทรงกำหนดไว้ เราจะต้องไต่ขึ้นไปทีละขั้นของบันไดนี้ หากผู้ใดในพวกเราจะได้รับความรอดในที่สุด ก็จะเป็นโดยการยึดมั่นในพระเยซูประหนึ่งยึดขั้นของบันได พระคริสต์ทรงถูกกระทำให้เป็นแก่ผู้เชื่อทั้งสติปัญญา และความชอบธรรม การชำระให้บริสุทธิ์ และการไถ่….”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“จะมีการล้มลงอย่างน่าสยดสยองของบางคนที่คิดว่าตนยืนหยัดมั่นคงอยู่เพราะตนมีความจริง; แต่พวกเขามิได้มีความจริงนั้นดังที่มีอยู่ในพระเยซู ความประมาทเพียงชั่วขณะอาจผลักดวงวิญญาณหนึ่งให้ตกลงสู่ความพินาศที่ไม่อาจกู้คืนได้ บาปหนึ่งนำไปสู่อีกบาปหนึ่ง และบาปที่สองก็เตรียมทางไว้สำหรับบาปที่สาม และต่อ ๆ ไป เราทั้งหลายต้องเป็นผู้สื่อสารที่ซื่อสัตย์ของพระเจ้า โดยทูลวิงวอนพระองค์อย่างต่อเนื่องให้ทรงรักษาเราไว้ด้วยฤทธิ์อำนาจของพระองค์ หากเราเบี่ยงเบนจากหน้าที่แม้เพียงนิ้วเดียว เราก็ตกอยู่ในอันตรายที่จะดำเนินต่อไปในวิถีแห่งบาปซึ่งจบลงด้วยความพินาศ มีความหวังสำหรับเราทุกคน แต่มีเพียงทางเดียวเท่านั้น—คือโดยการยึดติดตนเองไว้กับพระคริสต์ และใช้พลังทุกประการเพื่อให้บรรลุถึงความสมบูรณ์แห่งพระลักษณะของพระองค์”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“ศาสนาที่ทำตัวเคร่งดีเช่นนี้ ซึ่งมองบาปเป็นเรื่องเล็กน้อย และพร่ำพำนักอยู่เสมอถึงความรักของพระเจ้าที่มีต่อคนบาปนั้น ย่อมหนุนใจคนบาปให้เชื่อว่าพระเจ้าจะทรงช่วยเขาให้รอด ขณะที่เขายังคงอยู่ในบาป และเขาก็รู้อยู่ว่านั่นเป็นบาป นี่คือวิธีที่คนเป็นอันมากซึ่งอ้างว่าตนเชื่อในความจริงสำหรับกาลปัจจุบันกำลังกระทำกันอยู่ ความจริงถูกแยกออกจากชีวิตของพวกเขา และนั่นคือเหตุผลที่ความจริงนั้นไม่มีฤทธิ์เดชยิ่งไปกว่านี้ในการทำให้จิตวิญญาณสำนึกผิดและกลับใจ จำเป็นต้องระดมกำลังแห่งเส้นประสาท จิตวิญญาณ และกล้ามเนื้อทุกส่วน เพื่อออกจากโลก จากธรรมเนียมของโลก การปฏิบัติของโลก และแฟชั่นของโลก….”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“หากท่านละทิ้งบาปและใช้ความเชื่อที่มีชีวิต ความมั่งคั่งแห่งพระพรจากสวรรค์จะเป็นของท่าน” Selected Messages, book 3, 155.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“ศาสนาแบบคนดีจอมปลอม” อันเป็นเท็จของโปรเตสแตนต์ที่ละทิ้งความเชื่อ ได้ถูกสถาปนาเป็นหลักคำสอนอย่างเป็นทางการเมื่อเริ่มต้นยุคของอ๊าดเวนตีสรุ่นที่สี่ในปี 1957 ศาสนานั้นได้นำเสนอคำนิยามของการชอบธรรมโดยความเชื่อที่ “ส่งเสริมให้คนบาปเชื่อว่าพระเจ้าจะทรงช่วยเขาให้รอด ขณะที่เขายังคงดำเนินอยู่ในบาป” กางเขนสอนว่า “การอภัยบาปมิใช่ผลเพียงประการเดียวแห่งการสิ้นพระชนม์ของพระเยซู” เพราะ “พระองค์ได้ทรงถวายการเสียสละอันหาประมาณมิได้ ไม่เพียงเพื่อให้บาปถูกกำจัดออกไปเท่านั้น แต่เพื่อให้ธรรมชาติมนุษย์ได้รับการฟื้นฟู ได้รับการตกแต่งให้งดงามขึ้นใหม่ ได้รับการสร้างขึ้นใหม่จากซากปรักหักพังของมัน และถูกทำให้เหมาะสมสำหรับการอยู่เฉพาะพระพักตร์พระเจ้า”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การกบฏในปี 1957 แสดงให้เห็นว่าเมล็ดพันธุ์แห่งการกบฏซึ่งถูกหว่านไว้ในปี 1863 และต่อมาได้แตกหน่อขึ้นในปี 1888 และซึ่งภายหลังได้รับการรดน้ำด้วยข่าวสารปลอมที่เป็นตัวแทนโดยหนังสือที่ตีพิมพ์ในปี 1919 (The Doctrine of Christ) ในที่สุดก็ได้ให้ผลเป็นการประกาศอย่างเปิดเผยว่า “ความเชื่อของคนชอบธรรม” ดั้งเดิม ซึ่งเป็นตัวแทนโดยแผ่นจารึกสองแผ่นของฮาบากุก บัดนี้ได้ถูกถอดถอนออกและถูกแทนที่ด้วยคำนิยามที่เสื่อมทรามของ “การชอบธรรมโดยความเชื่อ” ซึ่งมีอยู่ในโปรเตสแตนต์ผู้ละทิ้งความเชื่อแล้ว ผู้เผยพระวจนะที่ไม่เชื่อฟังจากยูดาห์ได้กลับไปยังชุมนุมของคนเยาะเย้ย และได้รับประทานอาหารร่วมกับผู้เผยพระวจนะมุสาแห่งเบธเอล.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ข่าวสารถึงคริสตจักรเลาดีเซียซึ่งได้ถูกนำเสนอแก่ขบวนการมิลเลอไรต์เป็นครั้งแรกในปี 1856 และต่อมาอีกครั้งหนึ่งแก่คริสตจักรเลาดีเซียในปี 1888 นั้น ถูกปฏิเสธในทุกย่างก้าว ข่าวสารของโจนส์และแวกโกเนอร์นั้น ซึ่งตามคำกล่าวของซิสเตอร์ไวท์ เป็นทั้งข่าวสารถึงเลาดีเซีย และเป็นข่าวสารเรื่องการชอบธรรมโดยความเชื่อ ได้ถูกปฏิเสธ โดยตั้งอยู่บนข้ออ้างว่าบรรดาผู้กบฏซึ่งกำลังปฏิเสธข่าวสารนั้น แท้จริงแล้วกำลังปกป้องหลักหมุดหมายดั้งเดิมอยู่! หลักหมุดหมายที่พวกเขากำลังปกป้องนั้น คือรากฐานที่เกิดจากการก่อสร้างขึ้นโดยมนุษย์ของพวกเขาเอง ซึ่งตั้งอยู่บนทราย.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ข่าวสารเรื่อง “การชอบธรรมโดยความเชื่อ” ที่โจนส์และแวกโกเนอร์ได้นำเสนอในปี 1888 นั้น รวมไว้ด้วยข้อเท็จจริงแห่งข่าวประเสริฐที่แท้จริง ซึ่งชี้ให้เห็นว่า ผู้ที่ได้รับการชอบธรรมก็คือผู้ที่ได้รับการชำระให้บริสุทธิ์ด้วยเช่นกัน ข่าวสารนี้เน้นว่า การได้รับการชอบธรรมนั้นคือการ “ทำให้” บริสุทธิ์อย่างแท้จริง มิใช่เพียงการ “ประกาศ” ในทางกฎหมายว่าเป็นผู้บริสุทธิ์เท่านั้น ข่าวสารของโจนส์และแวกโกเนอร์ ซึ่งซิสเตอร์ไวท์ได้ระบุว่าเธอได้นำเสนอมาเป็นเวลาหลายปีก่อนการกบฏในปี 1888 นั้น ชี้ให้เห็นว่า เมื่อการชอบธรรมถูกประทานให้แล้ว การชำระให้บริสุทธิ์ก็ถูกถ่ายทอดให้พร้อมกันในเวลาเดียวกันด้วย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จะเป็นอย่างอื่นไปมิได้ เพราะทั้งการทรงชำระให้ชอบธรรมและการทรงชำระให้บริสุทธิ์นั้นสำเร็จขึ้นโดยการสถิตอยู่ของพระวิญญาณบริสุทธิ์ในผู้เชื่อ การทรงชำระให้ชอบธรรมและการทรงชำระให้บริสุทธิ์เป็นเพียงคำสองคำที่ใช้อธิบายองค์ประกอบสองประการของพระราชกิจเดียว ซึ่งสำเร็จขึ้นภายในผู้เชื่อโดยการสถิตอยู่ของพระวิญญาณบริสุทธิ์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ข่าวสารที่พวกกบฏของโคราห์ได้ปฏิเสธนั้นเอง คือข่าวสารที่ถูกปฏิเสธอีกครั้งในปี 1856 แล้วอีกครั้งในปี 1888 และต่อมาถูกสถาปนาอย่างเปิดเผยให้เป็นเทววิทยาแห่งความรอดของแอ๊ดเวนติสต์ลาโอดีเซียในปี 1957 การกบฏอย่างต่อเนื่องนั้นทำให้พระเจ้าทรงอ่อนพระทัย เพราะประชาชนกล่าวว่า “ทุกคนที่กระทำความชั่วก็เป็นคนดีในสายพระเนตรของพระยาห์เวห์ และพระองค์ทรงพอพระทัยในเขาทั้งหลาย; หรือว่า พระเจ้าแห่งการพิพากษาทรงอยู่ที่ไหน?”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พวกเขากล่าวว่า “ผู้ที่กำลังกระทำบาปอยู่นั้นได้รับการชำระให้ชอบธรรมโดยพระโลหิตของพระคริสต์ และพระเจ้าทรงพอพระทัยในพวกเขา แม้ว่าพวกเขาจะยังคงกระทำบาปต่อไปก็ตาม” นี่คือการล่อลวงฝ่ายวิญญาณซึ่งเป็นตัวแทนโดยข่าวสารถึงคริสตจักรเลาดีเซีย (ชนชาติที่ถูกพิพากษา) เพราะแม้ว่าพระคริสต์ทรงระบุว่าชาวเลาดีเซียเป็น “คนอนาถา และน่าสมเพช และยากจน และตาบอด และเปลือยกาย” แต่พวกเขากลับเชื่อว่าตนเอง “มั่งมี และพรั่งพร้อมด้วยทรัพย์สิ่งของ และไม่ต้องการสิ่งใดเลย” และในสภาพเช่นนั้น แท้จริงแล้วพวกเขากำลังอยู่บนขอบเหวแห่งการถูกทรงคายออกจากพระโอษฐ์ขององค์พระผู้เป็นเจ้า.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บรรดาผู้ซื่อสัตย์ในประวัติศาสตร์มิลเลอไรต์ ผู้ซึ่งได้อดทนผ่านประสบการณ์แห่งความผิดหวังครั้งแรกในปี 1844 ตามที่เยเรมีย์เป็นภาพแทนไว้ในบทที่สิบห้า ข้อสิบห้าถึงยี่สิบเอ็ด ในฐานะผู้สร้างพระวิหารที่ซื่อสัตย์ ผู้ซึ่งได้รับพระสัญญาว่า หากพวกเขาจะไม่กลับไปยัง “ที่ชุมนุมของคนเยาะเย้ย” พวกเขาจะได้เป็น “ปาก” ของพระเจ้า แท้จริงแล้วได้กลับไปยัง “ที่ชุมนุมของคนเยาะเย้ย” (ซึ่งมีผู้เผยพระวจนะเท็จแห่งเบธเอลเป็นภาพแทน) และได้เปลี่ยนสภาพไปเป็นชาวเลาดีเซีย ผู้ซึ่งอยู่บนขอบเขตแห่งการถูกคายออกจากพระโอษฐ์ของพระเจ้า และพวกเขาหาได้รู้ตัวไม่.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สภาพของแอ๊ดเวนติสม์แบบเลาดีเซียเมื่อวันที่ 11 กันยายน 2001 ได้ถูกทำให้เป็นแบบอย่างล่วงหน้าโดยสภาพของพวกโปรเตสแตนต์เมื่อวันที่ 11 สิงหาคม 1840 ประวัติศาสตร์ทั้งสองนี้ได้ถูกทำให้เป็นแบบอย่างล่วงหน้าโดยพวกยิวที่ชอบโต้เถียง เมื่อพระวิญญาณบริสุทธิ์เสด็จลงมาในการรับบัพติศมาของพระคริสต์ ในประวัติศาสตร์ทั้งสามนี้ ชนชาติที่เคยได้รับการทรงเลือกมาก่อนได้ถูกผ่านเลยไปแล้ว และในเวลานี้ก็กำลังอยู่ในกระบวนการที่จะถูกผ่านเลยไป ผู้สื่อสารแห่งพันธสัญญาในสมัยของยอห์นผู้ให้บัพติศมา จะต้องเสด็จเข้าในพันธสัญญากับบรรดาผู้ที่เปโตรได้ระบุว่าเป็น “chosen generation”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แต่ท่านทั้งหลายเป็นชาติพันธุ์ที่ทรงเลือกสรรไว้แล้ว เป็นปุโรหิตหลวง เป็นประชาชาติบริสุทธิ์ เป็นชนชาติพิเศษของพระองค์ เพื่อท่านทั้งหลายจะได้ประกาศพระสิริอันควรสรรเสริญของพระองค์ผู้ได้ทรงเรียกท่านออกจากความมืดเข้าสู่ความสว่างอันอัศจรรย์ของพระองค์ ครั้งหนึ่งท่านทั้งหลายมิได้เป็นชนชาติ แต่บัดนี้เป็นชนชาติของพระเจ้าแล้ว ครั้งหนึ่งท่านทั้งหลายยังไม่ได้รับพระเมตตา แต่บัดนี้ได้รับพระเมตตาแล้ว 1 เปโตร 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เปโตรกำลังชี้ให้เห็นถึงชนชาติทรงเลือกใหม่ในยุคสมัยของท่าน ซึ่งในเวลานั้นก็คือคริสตจักรคริสเตียน พวกเขาได้รับการทรงเลือกให้เป็น “ชนชาติที่ทรงเลือกสรร” ในช่วงเวลาเดียวกับที่ทั้งพระคริสต์และยอห์นผู้ให้บัพติศมาต่างทรงระบุชนชาติทรงเลือกเดิมว่าเป็นชาติงูร้าย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ชั่วอายุแห่งงูพิษเอ๋ย พวกท่านเป็นคนชั่ว จะกล่าวสิ่งที่ดีได้อย่างไร? เพราะว่าปากย่อมพูดตามที่ใจเต็มล้นอยู่ มัทธิว 12:34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ชนชาติรุ่นนั้นซึ่งถูกละเลยผ่านไป เป็น “ชั่วอายุแห่งงูร้าย” ซึ่งเป็นสัญลักษณ์ของซาตาน—สัตว์เลื้อยคลานแห่งคำพยากรณ์ในพระคัมภีร์ ชั่วอายุที่ถูกละเลยผ่านไปนั้นได้ทำให้ถ้วยแห่งเวลาทดลองของตนเต็มเปี่ยมแล้ว และตลอดสี่ชั่วอายุคน พวกเขาได้ตกผลึกลงสู่ลักษณะนิสัยของงูร้าย พวกเขาได้พัฒนาหน้าผากของหญิงแพศยา นี่คือเหตุที่ชายชราทั้งยี่สิบห้าคนในเอเสเคียล บทที่แปด เต็มใจน้อมกราบดวงอาทิตย์ พวกเขาได้ก่อรูปอุปนิสัยของสันตะปาปาแล้ว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“ข่าวสารของทูตสวรรค์องค์ที่สามได้ถูกประกาศออกไปสู่โลกแล้ว เพื่อเตือนมนุษย์มิให้รับเครื่องหมายของสัตว์ร้ายหรือของรูปจำลองของมันไว้ที่หน้าผากหรือที่มือของตน การรับเครื่องหมายนี้หมายถึงการมาถึงการตัดสินใจเช่นเดียวกับที่สัตว์ร้ายได้กระทำ และการสนับสนุนแนวความคิดเดียวกันนั้น ซึ่งเป็นการต่อต้านพระวจนะของพระเจ้าโดยตรง” Review and Herald, July 13,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เครื่องหมายของสัตว์ร้ายนั้น คือเครื่องหมายของมนุษย์แห่งบาป ผู้ซึ่งคือพระสันตะปาปาแห่งกรุงโรมและเป็นผู้แทนของซาตานบนแผ่นดินโลก การมีความคิดอย่างเดียวกันกับสัตว์ร้าย ก็คือการมีความคิดอย่างเดียวกันกับซาตาน ผู้ซึ่งถูกเป็นสัญลักษณ์โดยงูพิษ.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“เพื่อให้ได้มาซึ่งผลประโยชน์และเกียรติยศฝ่ายโลก คริสตจักรถูกชักนำให้แสวงหาความโปรดปรานและการสนับสนุนจากบรรดาผู้ยิ่งใหญ่แห่งพิภพ และเมื่อได้ปฏิเสธพระคริสต์เช่นนี้แล้ว นางก็ถูกชักจูงให้ถวายความจงรักภักดีต่อผู้แทนของซาตาน—คืออธิการแห่งกรุงโรม”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ในชนชาติที่เคยได้รับเลือกในคนรุ่นสุดท้าย ลักษณะนิสัยของพวกเขาสะท้อนลักษณะนิสัยของซาตาน “ชนชาติที่ทรงเลือกสรร” ซึ่งในกาลก่อนมิใช่ชนชาติของพระเจ้า ได้รับการทรงเลือกผ่านกระบวนการแห่งการทดสอบ การชำระล้าง และการทำให้บริสุทธิ์ ผู้ที่ผ่านกระบวนการทดสอบย่อมได้รับการทรงเลือกให้เข้าสู่ความสัมพันธ์แห่งพันธสัญญากับพระเจ้า องค์พระผู้เป็นเจ้าได้ทรงเข้าสู่พันธสัญญากับคริสตจักรคริสเตียน แล้วอีกครั้งกับมิเลอไรต์แอ๊ดเวนติสม์ และพระองค์ก็ทรงกระทำเช่นนั้นอีกกับหนึ่งแสนสี่หมื่นสี่พันคน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เมื่อองค์พระผู้เป็นเจ้าทรงเข้าสู่พันธสัญญากับประชากรของพระเจ้าที่ทรงเลือกใหม่ (ซึ่งในกาลก่อนมิได้เป็นประชากรของพระเจ้า) พระองค์เสด็จมาหาพวกเขาในฐานะผู้สื่อสารแห่งพันธสัญญา ในประวัติศาสตร์ทั้งสามที่ทำให้มาลาคีบทที่สามสำเร็จสมบูรณ์นั้น มีผู้สื่อสารคนหนึ่งผู้จัดเตรียมทางไว้สำหรับผู้สื่อสารแห่งพันธสัญญา ผู้สื่อสารคนแรกคือยอห์นผู้ให้บัพติศมา ผู้เป็นแบบอย่างล่วงหน้าของผู้สื่อสารคนที่สองและคนที่สาม ผู้สื่อสารคนที่สองคือวิลเลียม มิลเลอร์ โดยร่วมกันแล้ว ลักษณะเชิงพยากรณ์ของยอห์นผู้ให้บัพติศมาและวิลเลียม มิลเลอร์ ได้กำหนดลักษณะของผู้สื่อสารผู้จัดเตรียมทางสำหรับผู้สื่อสารแห่งพันธสัญญาให้เสด็จมาและเข้าสู่พันธสัญญากับช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ผู้สื่อสารทั้งสามผู้ตระเตรียมทางสำหรับพระคริสต์ ผู้ทรงเป็นทูตแห่งพันธสัญญา เพื่อให้เสด็จมายังพระวิหารของพระองค์อย่างฉับพลัน เป็นภาพประกอบของงานซึ่งสำเร็จขึ้นในช่วงเวลาแห่งการพิพากษาเพื่อการสืบสวนสอบสวน อันสิ้นสุดลงในการพิพากษาเพื่อการลงโทษบังคับใช้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“ในวาระสุดท้ายแห่งประวัติศาสตร์ของโลกนี้ พันธสัญญาของพระเจ้ากับชนชาติของพระองค์ผู้รักษาพระบัญญัติจะได้รับการรื้อฟื้นขึ้นใหม่ ‘ในวันนั้น เราจะทำพันธสัญญาเพื่อเขาทั้งหลายกับสัตว์แห่งท้องทุ่ง กับนกในอากาศ และกับสัตว์เลื้อยคลานบนพื้นดิน และเราจะหักคันธนู ดาบ และการศึกเสียจากแผ่นดิน และจะให้เขาทั้งหลายเอนกายนอนลงอย่างปลอดภัย และเราจะหมั้นเจ้าไว้กับเราเป็นนิตย์ แท้จริง เราจะหมั้นเจ้าไว้กับเราในความชอบธรรม ในการพิพากษา ในความรักมั่นคง และในพระเมตตา เราจะหมั้นเจ้าไว้กับเราในความซื่อสัตย์ และเจ้าจะรู้จักพระยาห์เวห์’”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“‘และต่อมาในวันนั้น พระยาห์เวห์ตรัสว่า เราจะฟัง เราจะฟังฟ้าสวรรค์ และฟ้าสวรรค์จะฟังแผ่นดินโลก และแผ่นดินโลกจะฟังข้าว ธรรมชาติองุ่น และน้ำมัน และสิ่งเหล่านั้นจะฟังยิสเรเอล และเราจะหว่านนางไว้เพื่อตัวเราในแผ่นดินนั้น และเราจะสำแดงพระเมตตาแก่นางผู้ซึ่งมิได้รับพระเมตตา และเราจะกล่าวแก่บรรดาผู้ซึ่งมิใช่ประชากรของเราว่า ท่านทั้งหลายเป็นประชากรของเรา และเขาทั้งหลายจะกล่าวว่า พระองค์ทรงเป็นพระเจ้าของข้าพระองค์’ โฮเชยา 2:14–23”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“‘ในวันนั้น,... คนอิสราเอลที่เหลืออยู่ และบรรดาผู้ที่รอดพ้นแห่งวงศ์วานของยาโคบ... จะพึ่งพาองค์พระผู้เป็นเจ้า คือองค์บริสุทธิ์แห่งอิสราเอล ด้วยความจริง’ อิสยาห์ 10:20 จาก ‘ทุกประชาชาติ ทุกเผ่าพันธุ์ ทุกภาษา และทุกชนชาติ’ จะมีผู้ที่ยินดีตอบสนองต่อข่าวสารว่า ‘จงยำเกรงพระเจ้า และถวายพระเกียรติแด่พระองค์ เพราะถึงเวลาแห่งการพิพากษาของพระองค์แล้ว’ พวกเขาจะหันจากรูปเคารพทุกอย่างที่ผูกมัดเขาไว้กับโลกนี้ และจะ ‘นมัสการพระองค์ผู้ทรงสร้างฟ้าสวรรค์ แผ่นดินโลก ทะเล และบ่อน้ำพุทั้งหลาย’ พวกเขาจะปลดปล่อยตนเองจากเครื่องพัวพันทุกประการ และจะยืนอยู่ต่อหน้าชาวโลกเป็นอนุสรณ์แห่งพระเมตตาของพระเจ้า ด้วยการเชื่อฟังต่อข้อเรียกร้องทุกประการของพระเจ้า พวกเขาจะได้รับการยอมรับทั้งจากทูตสวรรค์และจากมนุษย์ว่าเป็นผู้ที่ ‘ถือรักษาพระบัญญัติของพระเจ้า และความเชื่อของพระเยซู’ วิวรณ์ 14:6–7,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“‘ดูเถิด พระเจ้าตรัสว่า วันเวลานั้นกำลังมาถึง เมื่อคนไถจะตามทันคนเกี่ยว และคนย่ำองุ่นจะตามทันผู้หว่านเมล็ด และภูเขาทั้งหลายจะหยดน้ำองุ่นหวาน และเนินเขาทั้งสิ้นจะละลายไป และเราจะนำบรรดาเชลยของชนชาติอิสราเอลประชากรของเรากลับมาอีก [กลับคืน] และเขาทั้งหลายจะสร้างเมืองที่รกร้างขึ้นใหม่และเข้าอยู่อาศัย เขาทั้งหลายจะปลูกสวนองุ่นและดื่มเหล้าองุ่นจากสวนนั้น เขาทั้งหลายจะทำสวนและรับประทานผลของสวนนั้นด้วย และเราจะปลูกเขาทั้งหลายไว้บนแผ่นดินของเขา และเขาทั้งหลายจะไม่ถูกถอนขึ้นจากแผ่นดินซึ่งเราได้ให้แก่เขาอีกเลย พระยาห์เวห์พระเจ้าของเจ้าตรัสแล้ว อาโมส 9:13–15.’”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มาลาคีบทที่สาม ได้สำเร็จลุล่วงในสมัยของพระคริสต์ และในสมัยของกลุ่มมิลเลอไรต์ และประวัติศาสตร์ทั้งสองนั้นชี้ให้เห็นการสำเร็จลุล่วงของบทนี้ในวาระสุดท้าย ซิสเตอร์ไวท์เชื่อมโยงการสำเร็จลุล่วงของมาลาคีบทที่สามเข้ากับพระราชกิจของพระคริสต์ในการชำระพระวิหารให้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“ในการชำระพระวิหารให้พ้นจากบรรดาผู้ซื้อและผู้ขายของโลก พระเยซูได้ทรงประกาศพันธกิจของพระองค์ในการชำระจิตใจให้พ้นจากมลทินแห่งบาป—จากความปรารถนาฝ่ายโลก จากตัณหาเห็นแก่ตัว จากนิสัยชั่วร้าย ซึ่งทำให้จิตวิญญาณเสื่อมทราม มาลาคี 3:1–3 quoted.” The Desire of Ages,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พระวิหารให้สะอาดโดยพระคริสต์เป็นภาพแทนพระราชกิจของพระองค์ในการชำระจิตใจของคนบาปที่กลับใจ ในพระราชกิจของพระองค์ท่ามกลางมนุษย์ พระองค์ทรงชำระพระวิหารฝ่ายโลกนั้นถึงสองครั้ง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‘ข้าพเจ้าได้เห็นทูตสวรรค์อีกองค์หนึ่งลงมาจากสวรรค์ มีอำนาจยิ่งใหญ่ และแผ่นดินโลกก็สว่างไสวด้วยรัศมีของท่านนั้น และท่านร้องประกาศด้วยเสียงอันดังว่า บาบิโลนมหานครนั้นล้มลงแล้ว ล้มลงแล้ว และได้กลายเป็นที่อยู่ของพวกวิญญาณชั่ว’ (วิวรณ์ 18:1, 2) นี่คือข่าวสารเดียวกันกับที่ทูตสวรรค์องค์ที่สองได้ประกาศไว้ บาบิโลนล้มลงแล้ว ‘เพราะนางได้กระทำให้ชนทุกชาติได้ดื่มเหล้าองุ่นแห่งความกริ้วอันเกิดจากการล่วงประเวณีของนาง’ (วิวรณ์ 14:8) เหล้าองุ่นนั้นคืออะไร?—คือหลักคำสอนเท็จของนาง นางได้มอบวันสะบาโตเทียมเท็จแก่โลกแทนวันสะบาโตแห่งพระบัญญัติข้อที่สี่ และได้กล่าวซ้ำคำมุสาที่ซาตานได้บอกแก่เอวาก่อนเป็นครั้งแรกในสวนเอเดน—คือเรื่องความเป็นอมตะโดยธรรมชาติของจิตวิญญาณ นางได้แพร่กระจายความผิดพลาดอีกมากมายออกไปอย่างกว้างขวาง ‘สอนคำบัญชาของมนุษย์เป็นหลักธรรม’ (มัทธิว 15:9)”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“เมื่อพระเยซูทรงเริ่มต้นพันธกิจสาธารณะของพระองค์ พระองค์ได้ทรงชำระพระวิหารให้พ้นจากการลบหลู่อันเป็นการดูหมิ่นสิ่งศักดิ์สิทธิ์ และท่ามกลางกิจสุดท้ายแห่งพันธกิจของพระองค์นั้น ก็มีการชำระพระวิหารเป็นครั้งที่สอง ดังนั้น ในงานสุดท้ายเพื่อการเตือนโลก จึงมีการร้องเรียกอันจำเพาะสองประการไปยังคริสตจักรทั้งหลาย ข่าวของทูตสวรรค์องค์ที่สองคือ ‘บาบิโลนมหานครนั้นล่มจมแล้ว ล่มจมแล้ว เพราะว่านางได้ให้บรรดาประชาชาติดื่มเหล้าองุ่นแห่งพระพิโรธอันเกิดจากการล่วงประเวณีของนาง’ (วิวรณ์ 14:8) และในเสียงร้องอันดังของข่าวทูตสวรรค์องค์ที่สาม มีพระสุรเสียงหนึ่งได้ยินมาจากสวรรค์ว่า ‘ชนชาติของเราเอ๋ย จงออกมาจากนครนั้น เพื่อว่าเจ้าจะไม่มีส่วนในบาปของนาง และเพื่อว่าเจ้าจะไม่ต้องรับภัยพิบัติของนาง เพราะว่าบาปของนางกองสูงขึ้นถึงสวรรค์แล้ว และพระเจ้าได้ทรงระลึกถึงความชั่วช้าของนาง’ (วิวรณ์ 18:4, 5).”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ในการสำเร็จตามคำพยากรณ์แห่งมาลาคีบทที่สาม ยอห์นผู้ให้บัพติศมาเป็นทูตผู้ตระเตรียมทางไว้เพื่อพระเยซู ในฐานะทูตแห่งพันธสัญญา จะเสด็จมายังพระวิหารของพระองค์โดยฉับพลันและชำระพระวิหารนั้นถึงสองครั้ง ในพันธกิจสามปีครึ่งของพระองค์ พระองค์ทรงชำระพระวิหารทั้งในตอนเริ่มต้นและตอนสิ้นสุดแห่งพันธกิจของพระองค์ ด้วยเหตุนั้นจึงทรงสำแดงว่าพระราชกิจแห่งการชำระนั้นมีจุดเริ่มต้นซึ่งเป็นภาพแทนของจุดสิ้นสุด พระเยซูทรงใช้จุดเริ่มต้นเป็นภาพประกอบของจุดสิ้นสุดอยู่เสมอ และสอดคล้องกับพระราชกิจของพระองค์ในฐานะอัลฟาและโอเมกา สามปีครึ่งนั้นจึงเริ่มต้นและสิ้นสุดลงด้วยการชำระพระวิหาร.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เมื่อสิ้นสุดระยะเวลาสามปีครึ่ง พระองค์ได้ทรงหลั่งพระโลหิตซึ่งรับรองพันธสัญญา อันเป็นความสำเร็จของคำพยากรณ์ในดาเนียลบทที่เก้าว่า พระองค์จะทรงรับรองพันธสัญญากับคนเป็นอันมากเป็นเวลาหนึ่งสัปดาห์ และในท่ามกลางสัปดาห์นั้น พระองค์จะถูกตัดออกไป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และภายหลังหกสิบสองสัปดาห์ พระเมสสิยาห์จะถูกตัดออก แต่ไม่ใช่เพื่อตนเอง; และชนชาติของเจ้านายผู้ที่จะมาจะทำลายเมืองและสถานนมัสการนั้นเสีย; และที่สุดปลายของเมืองนั้นจะมาพร้อมกับน้ำหลาก และจนถึงที่สุดปลายแห่งสงคราม ได้กำหนดการรกร้างไว้แล้ว และท่านจะกระทำให้พันธสัญญามีผลแน่นแฟ้นกับคนเป็นอันมากตลอดหนึ่งสัปดาห์; และในท่ามกลางสัปดาห์นั้น ท่านจะกระทำให้เครื่องสัตวบูชาและเครื่องบูชาหยุดเสีย และเพราะสิ่งที่น่าสะอิดสะเอียนแผ่กระจายอยู่ ท่านจะกระทำให้เกิดความรกร้าง จนกว่าจะถึงวาระสุดสิ้น และสิ่งซึ่งได้กำหนดไว้นั้นจะถูกเทลงเหนือผู้ที่ถูกกระทำให้รกร้าง ดาเนียล 9:26,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“อาจเขียนได้เป็นหน้าต่อหน้าเกี่ยวกับสิ่งเหล่านี้ การประชุมใหญ่ทั้งหลายกำลังถูกแทรกซึมไปทั่วด้วยหลักการอันบิดเบือนเช่นเดียวกันนั้น ‘เพราะคนมั่งมีในเมืองนั้นเต็มไปด้วยความทารุณ และชาวเมืองนั้นได้กล่าวมุสา และลิ้นของเขาก็มีแต่การล่อลวงอยู่ในปากของเขา’ องค์พระผู้เป็นเจ้าจะทรงกระทำเพื่อชำระคริสตจักรของพระองค์ให้บริสุทธิ์ ข้าพเจ้าบอกท่านทั้งหลายตามความจริงว่า องค์พระผู้เป็นเจ้ากำลังจะทรงพลิกกลับและคว่ำลงในบรรดาสถาบันทั้งหลายที่เรียกขานด้วยพระนาม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“ข้าพเจ้าไม่อาจกล่าวได้ว่า กระบวนการชำระให้บริสุทธิ์นี้จะเริ่มต้นขึ้นในเร็วเพียงใด แต่จะไม่ถูกเลื่อนออกไปอีกนาน พระองค์ผู้ทรงถือพลั่วฝัดอยู่ในพระหัตถ์ จะทรงชำระพระวิหารของพระองค์ให้พ้นจากมลทินทางศีลธรรม พระองค์จะทรงชำระลานนวดของพระองค์อย่างทั่วถึง พระเจ้าทรงมีคดีความกับทุกคนที่กระทำความอยุติธรรมแม้เพียงเล็กน้อยที่สุด เพราะในการกระทำนั้น พวกเขาปฏิเสธสิทธิอำนาจของพระเจ้า และทำให้ส่วนได้เสียของตนในงานลบมลทินบาป คือการไถ่ซึ่งพระคริสต์ทรงรับไว้เพื่อบุตรชายและบุตรหญิงทุกคนของอาดัม ตกอยู่ในอันตราย จะคุ้มกันหรือที่จะดำเนินในทางซึ่งเป็นที่น่าชิงชังต่อพระเจ้า? จะคุ้มกันหรือที่จะใส่ไฟแปลกลงในกระถางไฟของท่านเพื่อนำมาถวายต่อพระพักตร์พระเจ้า แล้วกล่าวว่าเรื่องนี้ไม่แตกต่างกัน?”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“หาได้เป็นไปตามระเบียบของพระเจ้าไม่ที่จะให้มีการรวมศูนย์มากมายถึงเพียงนี้ไว้ที่แบทเทิลครีก สภาพการณ์ที่มีอยู่ในเวลานี้คือสิ่งเดียวกับที่ได้ทรงสำแดงแก่ข้าพเจ้าไว้ล่วงหน้าเป็นคำเตือน ใจข้าพเจ้าป่วยเจ็บยิ่งนักเมื่อเห็นภาพที่เป็นเช่นนั้น องค์พระผู้เป็นเจ้าได้ประทานคำเตือนเพื่อป้องกันสภาพอันทำให้เสื่อมทรามนี้ แต่คำเตือนเหล่านั้นก็มิได้รับการเอาใจใส่ ‘ท่านทั้งหลายเป็นเกลือแห่งแผ่นดินโลก แต่ถ้าเกลือนั้นสิ้นรสเค็มแล้ว จะเอาอะไรทำให้กลับเค็มอีกเล่า ต่อแต่นี้ไปก็ไม่เป็นประโยชน์สิ่งใด นอกจากจะถูกทิ้งเสีย และถูกมนุษย์เหยียบย่ำไว้ใต้เท้า’”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“ข้าพเจ้าวิงวอนพี่น้องทั้งหลายของข้าพเจ้าให้ตื่นขึ้น เว้นแต่จะมีการเปลี่ยนแปลงเกิดขึ้นโดยเร็ว ข้าพเจ้าจำต้องเปิดเผยข้อเท็จจริงแก่ประชาชน เพราะสภาพเช่นนี้จะต้องเปลี่ยนแปลงไป คนที่ยังมิได้กลับใจใหม่จะต้องไม่เป็นผู้จัดการและกรรมการในงานซึ่งสำคัญและศักดิ์สิทธิ์ยิ่งเช่นนี้อีกต่อไป ร่วมกับดาวิด เราจำต้องกล่าวว่า ‘ข้าแต่พระยาห์เวห์ ถึงเวลาแล้วที่พระองค์จะทรงกระทำการ เพราะพวกเขาได้ทำให้พระราชบัญญัติของพระองค์เป็นโมฆะ’” Special Testimonies, 30, 31.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</dc:title>
  <dc:subject>การต่อสู้อย่างต่อเนื่องเพื่อความชอบธรรมโดยความเชื่อ: การวิเคราะห์ทางประวัติศาสตร์ของการละทิ้งความเชื่อในนิกายโปรเตสแตนต์</dc:subject>
  <dc:creator>Jeff Pippenger</dc:creator>
  <cp:keywords/>
  <dc:description>Generated by ArticleDigger from daniel\100_daniel.json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