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หมายเลขหนึ่งร้อยเอ็ด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ผู้สื่อข่าวแห่งพันธสัญญา: จากการชำระให้บริสุทธิ์สู่การกวาดล้างให้สิ้นซาก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สัปดาห์ที่พระคริสต์ทรงยืนยันพันธสัญญานั้น เป็นสัญลักษณ์แทนช่วงเวลาตั้งแต่การรับบัพติศมาของพระองค์ จนถึงเมื่อพระคริสต์ในสถานบริสุทธิ์แห่งสวรรค์ทรงลุกขึ้นยืนในคราวที่สเทเฟนถูกหินขว้างจนตาย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แต่ท่านซึ่งเปี่ยมด้วยพระวิญญาณบริสุทธิ์ ได้เพ่งดูขึ้นไปยังสวรรค์ และได้เห็นพระสิริของพระเจ้า และพระเยซูทรงยืนอยู่เบื้องขวาพระหัตถ์ของพระเจ้า แล้วกล่าวว่า ดูเถิด ข้าพเจ้าเห็นสวรรค์เปิดออก และบุตรมนุษย์ทรงยืนอยู่เบื้องขวาพระหัตถ์ของพระเจ้า แล้วคนทั้งหลายก็ร้องเสียงดัง เอามือปิดหูของตน และกรูเข้ามาหาท่านพร้อมกัน แล้วลากท่านออกไปนอกเมืองและเอาหินขว้างท่านเสีย และพวกพยานก็วางเสื้อผ้าไว้ที่เท้าของชายหนุ่มคนหนึ่งชื่อเซาโล และเขาทั้งหลายก็เอาหินขว้างสเทเฟน ขณะที่ท่านกำลังร้องทูลพระเจ้าและกล่าวว่า ข้าแต่องค์พระเยซูเจ้า ขอทรงรับจิตวิญญาณของข้าพระองค์เถิด แล้วท่านก็คุกเข่าลงร้องเสียงดังว่า ข้าแต่องค์พระผู้เป็นเจ้า ขออย่าทรงถือโทษบาปนี้แก่พวกเขาเลย ครั้นกล่าวดังนี้แล้ว ท่านก็ล่วงหลับไป กิจการ 7:55–60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เมื่อสเทเฟนถูกขว้างด้วยก้อนหินจนถึงแก่ความตาย และมีคาเอลทรงลุกขึ้น ข่าวประเสริฐก็ไปถึงบรรดาคนต่างชาติ เพราะจนถึงเวลานั้น ข่าวประเสริฐยังถูกจำกัดไว้เฉพาะแก่พวกยิวเท่านั้น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“แล้วทูตสวรรค์กล่าวว่า ‘ท่านจะกระทำให้พันธสัญญามั่นคงแก่คนเป็นอันมากอยู่หนึ่งสัปดาห์ [เจ็ดปี]’ เป็นเวลาเจ็ดปีภายหลังจากที่พระผู้ช่วยให้รอดทรงเริ่มพันธกิจของพระองค์ ข่าวประเสริฐจะต้องประกาศแก่พวกยิวเป็นพิเศษ; สามปีครึ่งโดยพระคริสต์เอง; และภายหลังโดยเหล่าอัครทูต ‘และในท่ามกลางสัปดาห์นั้น ท่านจะกระทำให้เครื่องสัตวบูชาและเครื่องบูชาถวายยุติลง’ ดาเนียล 9:27. ในฤดูใบไม้ผลิแห่ง ค.ศ. 31 พระคริสต์ผู้ทรงเป็นเครื่องบูชาที่แท้จริงได้ทรงถูกถวายบนคาลวารี แล้วม่านพระวิหารก็ขาดออกเป็นสองท่อน แสดงให้เห็นว่าความศักดิ์สิทธิ์และความสำคัญของพิธีถวายเครื่องบูชาได้สิ้นไปแล้ว ถึงเวลาแล้วที่เครื่องสัตวบูชาและเครื่องบูชาถวายในโลกจะต้องยุติลง”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“หนึ่งสัปดาห์นั้น—เจ็ดปี—สิ้นสุดลงใน ค.ศ. 34 แล้วโดยการเอาหินขว้างสเทเฟน พวกยิวก็ได้ผนึกการปฏิเสธข่าวประเสริฐของตนไว้อย่างเด็ดขาดในที่สุด; เหล่าสาวกที่กระจัดกระจายไปเพราะการข่มเหง ‘ได้เที่ยวไปประกาศพระวจนะทั่วทุกแห่ง’ (กิจการ 8:4); และไม่นานหลังจากนั้น เซาโลผู้ข่มเหงก็กลับใจใหม่ และกลายเป็นเปาโล อัครทูตไปยังคนต่างชาติ” ผู้พึงปรารถนาแห่งปวงชน, 233.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34 สัปดาห์อันศักดิ์สิทธิ์ (สองพันห้าร้อยยี่สิบวัน) ได้สิ้นสุดลง และอิสราเอลในสมัยโบราณถูกหย่าขาดจากพระเจ้า ช่วงเวลาแห่งการทดลองของพวกเขาได้ปิดลงอย่างสมบูรณ์แล้ว ณ จุดนั้น การลงทัณฑ์ตอบแทนอิสราเอลในสมัยโบราณเนื่องด้วยการปฏิเสธพันธสัญญา และเนื่องด้วยการตรึงพระบุตรของพระเจ้าไว้ที่กางเขน จึงตกอยู่ภายใต้การพิพากษาเชิงบริหารของพระเจ้า พระเจ้าทรงชะลอการทำลายกรุงเยรูซาเล็มออกไปด้วยพระเมตตาอันอดกลั้นยิ่งของพระองค์ จนถึงการล้อมและการทำลายระหว่าง ค.ศ. 66 ถึง ค.ศ. 70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ข้อพระคัมภีร์ในดาเนียลบทที่เก้า ซึ่งระบุสัปดาห์ที่พระคริสต์ทรงยืนยันพันธสัญญานั้น ยังระบุด้วยว่าโรมนอกศาสนา (เจ้าชายผู้ที่จะมา) จะทำลายเมืองและสถานนมัสการ แต่พระเจ้าในพระเมตตาอันทรงอดกลั้นของพระองค์ ได้ทรงให้เวลาแก่ชนชาติอิสราเอลในสมัยโบราณเพื่อจะได้ฟังข่าวประเสริฐและตัดสินใจ ดังที่บรรพบุรุษของพวกเขาได้กระทำมาแล้วในช่วงระยะเวลาเจ็ดปีแห่งพันธกิจของพระคริสต์และของเหล่าสาวกท่ามกลางพวก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ป็นเวลาเกือบสี่สิบปีภายหลังจากที่พระคริสต์เองได้ทรงประกาศคำพิพากษาถึงความพินาศของกรุงเยรูซาเล็ม องค์พระผู้เป็นเจ้าได้ทรงชะลอการพิพากษาของพระองค์ที่มีต่อเมืองและชนชาตินั้นไว้ ความอดทนยาวนานของพระเจ้าที่ทรงมีต่อบรรดาผู้ปฏิเสธข่าวประเสริฐของพระองค์และผู้สังหารพระบุตรของพระองค์นั้นช่างน่าอัศจรรย์ยิ่ง คำอุปมาเรื่องต้นไม้ที่ไม่เกิดผลนั้นเป็นภาพแทนพระดำเนินของพระเจ้าที่มีต่อชนชาติยิว พระบัญชาได้ทรงออกไปแล้วว่า ‘จงโค่นมันเสีย เหตุใดจึงปล่อยให้มันทำให้ดินเสียประโยชน์ไป’ (ลูกา 13:7) แต่พระเมตตาแห่งสวรรค์ยังได้ทรงไว้ชีวิตมันต่อไปอีกเล็กน้อย ในหมู่ชาวยิวยังมีคนเป็นอันมากที่ไม่รู้ถึงพระลักษณะและพระราชกิจของพระคริสต์ และบุตรทั้งหลายก็ยังมิได้มีโอกาสหรือได้รับความสว่างซึ่งบิดามารดาของตนได้ดูหมิ่นปฏิเสธไปแล้ว โดยการประกาศของอัครทูตทั้งหลายและผู้ร่วมงานของพวกเขา พระเจ้าจะทรงให้ความสว่างส่องมาถึงพวกเขา พวกเขาจะได้รับอนุญาตให้เห็นว่าคำพยากรณ์ได้สำเร็จลงอย่างไร ไม่เพียงแต่ในการประสูติและพระชนมชีพของพระคริสต์เท่านั้น หากยังในความตายและการฟื้นคืนพระชนม์ของพระองค์ด้วย บุตรทั้งหลายมิได้ถูกปรับโทษเพราะบาปของบิดามารดา แต่เมื่อพวกเขาได้รับรู้ความสว่างทั้งสิ้นที่ได้ประทานแก่บิดามารดาของตนแล้ว ยังปฏิเสธความสว่างเพิ่มเติมที่ประทานแก่ตนเอง พวกเขาก็ได้กลายเป็นผู้มีส่วนในบาปของบิดามารดา และทำให้ความชั่วช้าของตนครบบริบูรณ์”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“ความอดกลั้นยาวนานของพระเจ้าที่มีต่อกรุงเยรูซาเล็ม ยิ่งเพียงแต่ทำให้พวกยิวมั่นคงยิ่งขึ้นในความดื้อรั้นที่ไม่ยอมกลับใจของตน ในความเกลียดชังและความโหดร้ายที่พวกเขามีต่อเหล่าสาวกของพระเยซูนั้น พวกเขาได้ปฏิเสธข้อเสนอแห่งพระเมตตาครั้งสุดท้าย แล้วพระเจ้าจึงทรงถอนการคุ้มครองของพระองค์ไปจากพวกเขา และทรงยกเลิกฤทธานุภาพที่ทรงยับยั้งซาตานและทูตของมันไว้ และชาตินั้นก็ถูกปล่อยให้อยู่ภายใต้การควบคุมของผู้นำที่ตนได้เลือกไว้ บุตรหลานของนางได้ดูหมิ่นพระคุณของพระคริสต์ ซึ่งคงจะทำให้พวกเขาสามารถปราบแรงกระตุ้นชั่วร้ายของตนได้ และบัดนี้สิ่งเหล่านั้นกลับกลายเป็นผู้พิชิต ซาตานได้ปลุกเร้าตัณหาอันดุเดือดที่สุดและต่ำทรามที่สุดของจิตวิญญาณ มนุษย์มิได้ใช้เหตุผล; พวกเขาเลยพ้นขอบเขตแห่งเหตุผลไปแล้ว—ถูกควบคุมด้วยแรงผลักดันและความเกรี้ยวกราดอันมืดบอด พวกเขากลายเป็นซาตานในความโหดเหี้ยมของตน ในครอบครัวและในชาติ ท่ามกลางชนชั้นสูงและชนชั้นต่ำ alike มีแต่ความหวาดระแวง ความริษยา ความเกลียดชัง การแก่งแย่ง การกบฏ และการฆาตกรรม ไม่มีความปลอดภัย ณ ที่ใดเลย มิตรสหายและเครือญาติต่างทรยศต่อกัน บิดามารดาฆ่าบุตรของตน และบุตรก็ฆ่าบิดามารดาของตน ผู้ปกครองของประชาชนไม่มีอำนาจแม้แต่จะปกครองตนเอง ตัณหาที่ไร้การควบคุมทำให้พวกเขากลายเป็นทรราช พวกยิวได้รับคำพยานเท็จไว้เพื่อปรักปรำพระบุตรผู้บริสุทธิ์ของพระเจ้า บัดนี้คำกล่าวหาอันเป็นเท็จกลับทำให้ชีวิตของพวกเขาเองไร้ความมั่นคง โดยการกระทำของตน พวกเขาได้กล่าวมานานแล้วว่า: ‘Cause the Holy One of Israel to cease from before us.’ Isaiah 30:11. บัดนี้ความปรารถนาของพวกเขาก็ได้รับการสนองแล้ว ความยำเกรงพระเจ้าไม่รบกวนพวกเขาอีกต่อไป ซาตานอยู่เป็นหัวหน้าของชาตินั้น และบรรดาเจ้าหน้าที่ฝ่ายบ้านเมืองและฝ่ายศาสนาที่สูงสุดต่างอยู่ใต้อำนาจครอบงำของมัน” The Great Controversy, 27, 28.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ในฐานะผู้สื่อสารแห่งพันธสัญญา พระคริสต์ได้ทรงปฏิบัติพระราชกิจแก่พวกยิวแต่เพียงผู้เดียวก่อน ในปี ค.ศ. 34 เมื่อสเทเฟนถูกหินขว้าง ข่าวประเสริฐจึงได้ไปถึงชนต่างชาติ และเวลาสำหรับการพิพากษาเชิงบริหารของพระเจ้าก็มาถึง แม้กระนั้น พระเจ้าในพระเมตตาของพระองค์ได้ทรงเลื่อนห้วงเวลานั้นออกไปประมาณสี่สิบปี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ในฐานะทูตแห่งพันธสัญญา ตามการสำเร็จสมดังคำพยากรณ์ในมาลาคีบทที่สาม พระคริสต์ได้ทรงชำระพระวิหารสองครั้ง พระองค์ทรงกระทำเช่นนั้นในช่วงเวลาที่ทรงแยกไว้เป็นพิเศษสำหรับชนแห่งพันธสัญญาซึ่งในขณะนั้นกำลังถูกทรงเมินผ่านไปและหย่าขาดจากพระองค์ และสำหรับบรรดาผู้ซึ่งต่อมาจะกลายเป็นชนชาติที่ทรงเลือกสรรใหม่ ครั้นเมื่อช่วงเวลานั้นสิ้นสุดลง เวลาของการพิพากษาเชิงบริหารของพระเจ้าก็เริ่มต้นขึ้น ยอห์นผู้ให้รับบัพติศมาเป็นทูตผู้เตรียมทางไว้สำหรับพระราชกิจของพระคริสต์ในการสถาปนาชนชาติที่ทรงเลือกสรรใหม่ ซึ่งพระองค์จะทรงเข้าทำพันธสัญญาด้วย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ชำระพระวิหารทั้งสองครั้งนั้นเป็นบทเรียนเชิงวัตถุที่ชี้ให้เห็นพระราชกิจของพระคริสต์ในการชำระพระวิหารแห่งจิตวิญญาณ เมื่อผู้สื่อสารแห่งพันธสัญญามาถึงโดยฉับพลันในมาลาคีบทที่สาม พระองค์ทรงชำระให้บริสุทธิ์ และทรงชำระล้างบุตรทั้งหลายของเลวีด้วย เพื่อให้เกิดเครื่องบูชาดังเช่นในกาลก่อน.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แต่ผู้ใดเล่าจะทนอยู่ได้ในวันแห่งการเสด็จมาของพระองค์? และผู้ใดจะยืนหยัดอยู่ได้เมื่อพระองค์ทรงปรากฏ? เพราะพระองค์ทรงเป็นดุจไฟของผู้ถลุง และดุจสบู่ของคนซักฟอก และพระองค์จะประทับนั่งดุจผู้ถลุงและผู้ชำระเงินให้บริสุทธิ์ และพระองค์จะทรงชำระบุตรทั้งหลายของเลวี และถลุงเขาดุจทองคำและเงิน เพื่อให้เขาทั้งหลายจะได้นำเครื่องบูชาอันชอบธรรมมาถวายแด่พระยาห์เวห์ แล้วเครื่องบูชาของยูดาห์และเยรูซาเล็มจะเป็นที่พอพระทัยแด่พระยาห์เวห์ ดังเช่นในกาลก่อน และดังเช่นในปีเดือนครั้งก่อน ๆ มาลาคี 3:2–3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มาลาคี บทที่สาม และการชำระพระวิหารทั้งสองครั้งเป็นภาพแทนความเชื่อของบรรดาบุตรชายแห่งเลวีที่ถูกทำให้ถึงความสมบูรณ์โดยผู้สื่อสารแห่งพันธสัญญา ความเชื่อของบรรดาบุตรชายแห่งเลวีที่ถึงความสมบูรณ์นั้นปรากฏเป็นภาพแทนโดยการชำระทองคำให้บริสุทธิ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“จำเป็นอย่างยิ่งที่ทุกคนผู้มีอิทธิพลใด ๆ ในสถานพยาบาลจะต้องสอดคล้องกับพระประสงค์ของพระเจ้า ต้องถ่อมตนลง ต้องเปิดใจรับอิทธิพลอันล้ำค่าของพระวิญญาณของพระคริสต์ ทองคำที่ผ่านการลองด้วยไฟเป็นสัญลักษณ์ของความรักและความเชื่อ หลายคนเกือบจะปราศจากความรักโดยสิ้นเชิง การพึ่งตนเองทำให้ตาของเขามืดบอดต่อความจำเป็นอันใหญ่หลวงของตน มีความจำเป็นอย่างแน่แท้ที่จะต้องกลับใจมาหาพระเจ้าทุกวัน และมีประสบการณ์ใหม่ที่ลึกซึ้งและเกิดขึ้นทุกวันในชีวิตฝ่ายศาสนา” Testimonies, volume 4, 558.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มาลาคีบทที่สาม และการชำระพระวิหารทั้งสองครั้งเป็นภาพแทนของความบริบูรณ์แห่งความเข้าใจเกี่ยวกับการเพิ่มพูนของความรู้ภายในพวกคนมีปัญญา ผู้ซึ่งเป็นบุตรทั้งหลายของเลวี ซึ่งสัมฤทธิ์ผลโดยผู้สื่อสารแห่งพันธสัญญา ความบริบูรณ์ของบุตรทั้งหลายของเลวีเป็นภาพแทนโดยการชำระเงินให้บริสุทธิ์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พระวจนะของพระยาห์เวห์เป็นพระวจนะอันบริสุทธิ์ ดุจเงินที่หลอมในเตาหลอมดิน ชำระให้บริสุทธิ์เจ็ดครั้ง สดุดี 12:6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ผู้ส่งข่าวแห่งพันธสัญญาทรงต้องชำระบรรดาบุตรของเลวีให้บริสุทธิ์ดังเงินและทอง พระวจนะของพระเจ้าคือสิ่งที่ชำระให้บริสุทธิ์ เพราะการได้รับการชำระให้บริสุทธิ์ก็คือการได้รับการทำให้ชอบธรรมและการทรงชำระให้บริสุทธิ์.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ขอทรงชำระเขาทั้งหลายให้บริสุทธิ์ด้วยความจริงของพระองค์ พระวจนะของพระองค์เป็นความจริง ยอห์น 17:17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ยอห์นผู้ให้บัพติศมาเป็นผู้สื่อสารที่เตรียมทางสำหรับผู้สื่อสารแห่งพันธสัญญา ในการสำเร็จเป็นครั้งแรกของพระธรรมมาลาคีบทที่สาม และสารของท่านในเรื่องนั้นมีลักษณะเป็นสี่ประการ งานของท่านรวมถึงการชี้ให้เห็นถึงพระราชกิจแห่งการชำระให้บริสุทธิ์ซึ่งผู้สื่อสารแห่งพันธสัญญาจะทรงกระทำให้สำเร็จ และว่าพระราชกิจแห่งการชำระให้บริสุทธิ์ที่ทรงกระทำนั้น ได้รับการพรรณนาว่าเป็นการกวาดลานนวดข้าว ท่านชี้ให้เห็นว่าชนชาติที่ทรงเลือกไว้แต่ก่อนนั้นกำลังอยู่ในกระบวนการถูกทรงข้ามไป ท่านยังได้นำเสนอข่าวสารแห่งเลาดีเซียแก่ประชากรของพระเจ้า ด้วยเหตุนี้จึงสำแดงบาปของพวกเขาและบาปของบรรพบุรุษของพวกเขาแก่เขาทั้งหลาย ท่านวางความเป็นจริงทั้งปวงเหล่านี้ไว้ในบริบทของ “พระพิโรธที่จะมาถึง” งานของผู้สื่อสารผู้เตรียมทางนั้น เป็นภาพแทนของงานโดยผู้หนึ่งซึ่งไม่เคยได้รับการศึกษาในระบบการศึกษาของชนชาติที่กำลังถูกทรงข้ามไปนั้นเล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“ในยอห์นผู้ให้บัพติศมา องค์พระผู้เป็นเจ้าทรงยกผู้สื่อสารคนหนึ่งขึ้นเพื่อตระเตรียมทางขององค์พระผู้เป็นเจ้าไว้สำหรับพระองค์เอง เขาจะต้องเป็นพยานต่อโลกอย่างไม่หวั่นไหว โดยการตักเตือนและประณามบาป ลูกา เมื่อประกาศถึงพันธกิจและงานของเขา กล่าวว่า ‘และเขาจะไปข้างหน้าพระองค์ด้วยจิตวิญญาณและฤทธิ์เดชอย่างเอลียาห์ เพื่อจะให้จิตใจของบิดาหันกลับมาหาลูกทั้งหลาย และให้ผู้ที่ไม่เชื่อฟังหันมาสู่สติปัญญาของคนชอบธรรม เพื่อจัดเตรียมชนชาติหนึ่งไว้ให้พร้อมสำหรับองค์พระผู้เป็นเจ้า’ (ลูกา 1:17)”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“มีพวกฟาริสีและพวกสะดูสีจำนวนมากมารับบัพติศมาของยอห์น และเมื่อท่านกล่าวแก่คนเหล่านี้ ท่านว่า ‘โอ ชาติงูร้าย ใครได้เตือนพวกท่านให้หนีจากพระพิโรธที่จะมานั้น? เหตุฉะนั้นจงเกิดผลอันสมกับการกลับใจเสียใหม่ และอย่าคิดกล่าวในใจของตนว่า เรามีอับราฮัมเป็นบิดา เพราะเราบอกท่านทั้งหลายว่า พระเจ้าทรงสามารถให้บุตรทั้งหลายเกิดขึ้นแก่อับราฮัมจากก้อนหินเหล่านี้ได้ บัดนี้ขวานได้จ่ออยู่ที่รากของต้นไม้แล้ว ฉะนั้นต้นไม้ทุกต้นที่ไม่เกิดผลดีก็จะถูกโค่นลงและโยนเข้าในไฟ เราให้บัพติศมาพวกท่านด้วยน้ำ สำแดงถึงการกลับใจจริงอยู่ แต่พระองค์ผู้เสด็จมาภายหลังเราทรงฤทธานุภาพยิ่งกว่าเรา ซึ่งแม้แต่จะถือรองเท้าของพระองค์เราก็ไม่สมควร พระองค์จะทรงให้บัพติศมาพวกท่านด้วยพระวิญญาณบริสุทธิ์และด้วยไฟ พระหัตถ์ของพระองค์ถือพลั่วฝัดอยู่ และพระองค์จะทรงชำระลานนวดข้าวของพระองค์ให้หมดจดโดยทั่วถึง และจะรวบรวมข้าวสาลีของพระองค์ไว้ในยุ้งฉาง แต่แกลบนั้นพระองค์จะทรงเผาด้วยไฟที่ไม่มีวันดับ’ (มัทธิว 3:7–12)”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“เสียงของยอห์นถูกเปล่งขึ้นดุจเสียงแตร พันธกิจของเขาคือ ‘จงสำแดงการล่วงละเมิดของเขาแก่ประชากรของเรา และบาปของเขาแก่พงศ์พันธุ์ของยาโคบ’ (อิสยาห์ 58:1) เขามิได้รับการศึกษาจากมนุษย์แต่อย่างใด พระเจ้าและธรรมชาติเป็นครูของเขา แต่จำเป็นต้องมีผู้หนึ่งเพื่อเตรียมทางไว้เบื้องพระพักตร์พระคริสต์ ผู้ซึ่งกล้าพอที่จะเปล่งเสียงของตนให้ได้ยินดุจบรรดาผู้เผยพระวจนะในสมัยโบราณ เรียกประชาชาติที่เสื่อมทรามให้กลับใจ” Selected Messages, book 2, 147, 148.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วิลเลียม มิลเลอร์เป็นผู้สื่อสารคนที่สองซึ่งได้เตรียมทางไว้สำหรับผู้สื่อสารแห่งพันธสัญญา และบุคคลกับงานของมิลเลอร์นั้นได้ถูกเป็นแบบล่วงหน้าไว้โดยยอห์นผู้ให้บัพติศมา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“คนนับพันถูกชักนำให้ยอมรับความจริงที่วิลเลียม มิลเลอร์ประกาศ และผู้รับใช้ของพระเจ้าก็ได้รับการทรงตั้งขึ้นในจิตวิญญาณและฤทธิ์เดชของเอลียาห์เพื่อประกาศข่าวสารนั้น เช่นเดียวกับยอห์น ผู้ทรงเป็นผู้เบิกทางของพระเยซู บรรดาผู้ที่ประกาศข่าวสารอันเคร่งขรึมนี้รู้สึกว่าตนจำต้องวางขวานไว้ที่โคนต้นไม้ และเรียกร้องให้มนุษย์ทั้งหลายนำผลซึ่งสมแก่การกลับใจมาถวาย” Early Writings, 233.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ยิวที่ชอบโต้เถียงในสมัยของพระคริสต์ถูกชักนำให้ไว้วางใจในข่าวสารอันเท็จเกี่ยวกับพระเมสสิยาห์ “เมสสิยาห์” เป็นคำภาษาฮีบรูของคำภาษากรีกว่า “คริสต์” ซึ่งหมายความว่า “ผู้ที่ได้รับการเจิม”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พระวจนะซึ่งพระเจ้าทรงส่งมายังบุตรหลานแห่งอิสราเอล ประกาศสันติสุขโดยทางพระเยซูคริสต์ (พระองค์ทรงเป็นองค์พระผู้เป็นเจ้าของคนทั้งปวง) พระวจนะนั้นแหละที่ท่านทั้งหลายรู้แล้ว ซึ่งได้ประกาศไปทั่วแคว้นยูเดีย และเริ่มต้นจากกาลิลี ภายหลังบัพติศมาซึ่งยอห์นได้ประกาศนั้น คือเรื่องที่ว่าพระเจ้าได้ทรงเจิมพระเยซูชาวนาซาเร็ธด้วยพระวิญญาณบริสุทธิ์และฤทธานุภาพอย่างไร พระองค์ได้เสด็จไปกระทำคุณประโยชน์ และทรงรักษาบรรดาคนที่ถูกมารข่มเหงให้หาย เพราะว่าพระเจ้าทรงสถิตกับพระองค์ กิจการ 10:36–38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ทั้งคำว่า “เมสสิยาห์” และ “พระคริสต์” ต่างก็หมายถึง “ผู้ทรงได้รับการเจิม” พระคริสต์ทรงได้รับการเจิมเมื่อครั้งทรงรับบัพติศมา ดังนั้นในทางเทคนิคแล้ว พระองค์ยังมิได้ทรงเป็นเมสสิยาห์หรือพระคริสต์จนกว่าจะถึงการรับบัพติศมาของพระองค์ การรับบัพติศมาของพระองค์สอดคล้องเชิงพยากรณ์กับการเสด็จลงมาของทูตสวรรค์ในพระธรรมวิวรณ์ บทที่ 10 ซึ่งได้เสด็จลงมาเมื่อวันที่ 11 สิงหาคม ค.ศ. 1840 และยังสอดคล้องกับการเสด็จลงมาของทูตสวรรค์ผู้ทรงฤทธิ์ในพระธรรมวิวรณ์ บทที่ 18 ซึ่งได้เสด็จลงมาเมื่อวันที่ 11 กันยายน ค.ศ. 2001 หมุดหมายเชิงพยากรณ์ทั้งสามประการนี้ชี้ชัดถึงการสำแดงของพระวิญญาณบริสุทธิ์ในฝนชุกปลายฤดู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ชาวยิวที่ชอบโต้เถียงยึดถือความเข้าใจผิด คือข่าวสารคำพยากรณ์เทียมที่ว่า พระเมสสิยาห์จะทรงสถาปนาอาณาจักรฝ่ายโลกอย่างแท้จริงบนแผ่นดินโลก ซึ่งชนชาติอิสราเอลจะเป็นผู้ปกครองโลก นั่นเป็นข่าวสารเทียมที่สัญญาว่า “สันติสุขและความรุ่งเรือง”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ข่าวสารของวิลเลียม มิลเลอร์มีองค์ประกอบสำคัญอยู่สองประการ ประการแรก คือการประยุกต์ใช้คำพยากรณ์เรื่องเวลา ซึ่งชี้ให้เห็นถึงการชำระสถานนมัสการให้บริสุทธิ์ และประการที่สอง คือการปฏิเสธการตีความแบบคาทอลิกเกี่ยวกับสหัสวรรษพันปี ซึ่งบรรดาโปรเตสแตนต์มีแนวโน้มจะเชื่อถือ ทัศนะอันเป็นเท็จเกี่ยวกับสหัสวรรษนี้ ซึ่งกำหนดให้เป็นช่วงเวลาพันปีแห่งสันติสุขและความรุ่งเรืองนั้น ได้ถูกนำเสนอไว้แล้วโดยทัศนะอันเป็นเท็จเกี่ยวกับอาณาจักรของพระเมสสิยาห์ซึ่งพวกยิวผู้ชอบโต้แย้งยึดถืออยู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พยานทั้งสองนั้นชี้ให้เห็นข่าวสารฝนปลายฤดูเทียมเท็จซึ่งสัญญาเรื่อง “สันติภาพและความรุ่งเรือง” ในความสำเร็จครบถ้วนครั้งที่สามและครั้งสุดท้ายของประวัติศาสตร์แห่งผู้สื่อสารซึ่งเตรียมทางสำหรับพระผู้สื่อสารแห่งพันธสัญญาให้เสด็จมายังพระวิหารของพระองค์โดยฉับพลัน ข่าวสารฝนปลายฤดูเทียมเท็จนั้นถูกระบุว่าเป็นข่าวสารแห่ง “สันติภาพและความปลอดภัย” ตรงกันข้ามกับข่าวสารของยอห์นผู้ให้บัพติศมา ผู้ซึ่งประกาศว่า “ต้นไม้ทุกต้นที่ไม่เกิดผลดีก็ต้องถูกตัดทิ้ง และโยนเข้าในไฟ” เมื่อ “พระพิโรธที่จะมาถึงนั้น” มาถึง อีกทั้งยังได้รับการสำแดงไว้โดยการที่มิลเลอร์ระบุว่าจะไม่มีสันติสุขหนึ่งพันปีดังที่คาทอลิกนิยมสอน เพราะเมื่อองค์พระผู้เป็นเจ้าเสด็จกลับมา พระองค์จะทรงทำลายแผ่นดินโลกด้วยความสว่างแห่งการเสด็จมาของพระองค์.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และแก่ท่านทั้งหลายผู้กำลังทุกข์ลำบากนั้น จงพักสงบร่วมกับเรา เมื่อองค์พระเยซูเจ้าจะทรงสำแดงจากสวรรค์พร้อมด้วยเหล่าทูตสวรรค์ผู้ทรงฤทธิ์ของพระองค์ ท่ามกลางเปลวเพลิง เพื่อทรงลงโทษบรรดาผู้ที่ไม่รู้จักพระเจ้า และผู้ที่ไม่เชื่อฟังข่าวประเสริฐแห่งองค์พระเยซูคริสต์องค์พระผู้เป็นเจ้าของเรา คนเหล่านั้นจะได้รับโทษเป็นความพินาศนิรันดร์ ให้พ้นจากพระพักตร์ขององค์พระผู้เป็นเจ้า และจากพระสิริแห่งพระอานุภาพของพระองค์ 2 เธสะโลนิกา 1:7–9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ององค์แรกซึ่งได้เตรียมทางสำหรับพระผู้สื่อสารแห่งพันธสัญญาให้เสด็จเข้ามาทำพันธสัญญากับชนชาติที่ทรงเลือกสรรใหม่ แสดงให้เห็นว่า ข่าวสารแห่งฝนปลายฤดูอันเป็นเท็จเรื่อง “สันติภาพและความปลอดภัย” ซึ่งถูกกำหนดรูปขึ้นในยุคชนรุ่นที่สามของแอ๊ดเวนติสม์แบบเลาดีเซีย ได้ถูกซาตานออกแบบไว้เพื่อขัดขวางมิให้แอ๊ดเวนติสม์แบบเลาดีเซียในยุคชนรุ่นที่สี่ตระหนักถึงบทบาทของอิสลาม ดังที่ถูกแทนภาพไว้ในวิบัติประการที่สาม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ในกระบวนการชำระให้บริสุทธิ์ซึ่งได้กระทำขึ้นเพื่อบรรดาผู้ที่บุตรทั้งหลายของเลวีเป็นตัวแทนนั้น พระองค์ผู้เสด็จมาภายหลังยอห์นผู้ให้บัพติศมาทรงต้องกวาดลานนวดของพระองค์ให้ทั่วถึงและ “ชำระ” ให้สะอาด ด้วยพลั่วฝัดที่อยู่ในพระหัตถ์ของพระองค์ งานนั้นสำเร็จลุล่วงโดยพระวจนะของพระองค์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“‘พลั่วฝัดอยู่ในพระหัตถ์ของพระองค์แล้ว และพระองค์จะทรงชำระลานนวดของพระองค์ให้หมดจดทั่วถ้วน และจะทรงรวบรวมข้าวสาลีของพระองค์ไว้ในยุ้งฉาง’ มัทธิว 3:12 นี่เป็นครั้งหนึ่งแห่งการชำระ โดยถ้อยคำแห่งความจริง แกลบกำลังถูกแยกออกจากข้าวสาลี เพราะพวกเขาหยิ่งผยองและถือว่าตนชอบธรรมเกินกว่าจะรับคำตักเตือน และรักโลกมากเกินกว่าจะยอมรับชีวิตแห่งความถ่อมตน หลายคนจึงหันหนีจากพระเยซู หลายคนยังคงทำเช่นเดียวกันนี้อยู่ในทุกวันนี้ จิตวิญญาณทั้งหลายกำลังถูกทดสอบในวันนี้ เช่นเดียวกับที่เหล่าสาวกเหล่านั้นถูกทดสอบในธรรมศาลาแห่งคาเปอรนาอุม เมื่อความจริงถูกนำมาแตะต้องจิตใจ พวกเขาก็เห็นว่าชีวิตของตนไม่สอดคล้องกับพระประสงค์ของพระเจ้า พวกเขาเห็นความจำเป็นที่จะต้องมีการเปลี่ยนแปลงอย่างสิ้นเชิงภายในตนเอง แต่พวกเขาไม่เต็มใจที่จะรับเอางานแห่งการปฏิเสธตนเองนั้นขึ้นทำ เพราะฉะนั้น เมื่อบาปของพวกเขาถูกเปิดเผย พวกเขาจึงโกรธเคือง พวกเขาจากไปด้วยความขุ่นเคือง เช่นเดียวกับที่เหล่าสาวกละจากพระเยซูไป พลางบ่นว่า ‘คำนี้ก็ยาก ใครจะฟังได้?’” The Desire of Ages, 392.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ข่าวสารแห่งฝนชุกปลายฤดูคือ “การโต้แย้ง” ในพระธรรมฮาบากุกบทที่สอง และเป็นถ้อยคำแห่งความจริงซึ่งแยกแกลบออกจากข้าวสาลี การแยกนั้นคือการชำระให้บริสุทธิ์ซึ่งกระทำสำเร็จโดยผู้สื่อสารแห่งพันธสัญญา ในประวัติศาสตร์ของพวกมิลเลอไรต์ ข่าวสารแห่งพระธรรมดาเนียลบทที่แปด ข้อสิบสี่ ได้ก่อให้เกิดการชำระให้บริสุทธิ์เมื่อข่าวสารนั้นล้มเหลวในครั้งแรก และนำมาซึ่งช่วงเวลาการล่าช้าตามพระธรรมฮาบากุกบทที่สอง และคำอุปมาเรื่องหญิงพรหมจารีสิบคนในพระธรรมมัทธิวบทที่ยี่สิบห้า เมื่อข่าวสารแห่งเสียงร้องยามเที่ยงคืนสำเร็จสัมฤทธิ์ในที่สุดเมื่อวันที่ 22 ตุลาคม ค.ศ. 1844 ก็ได้ก่อให้เกิดการชำระให้บริสุทธิ์ที่ยิ่งใหญ่กว่านั้นอีก แล้วในเวลานั้นเอง ผู้สื่อสารแห่งพันธสัญญาก็มาถึงโดยฉับพลันและเริ่มต้นการชำระและการทำให้บริสุทธิ์ครั้งสุดท้าย ขบวนการซึ่งได้ผ่านการทำให้บริสุทธิ์และการชำระสองครั้งแรกจากทั้งหมดสามครั้งแล้วนั้น ได้ล้มเหลวในครั้งที่สาม และถูกส่งเข้าสู่ถิ่นทุรกันดารของเลาดีเซียในปี ค.ศ. 1863.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ในประวัติศาสตร์ของขบวนการมิลเลอไรต์ โปรเตสแตนต์ทั้งหลายได้รับการชำระให้บริสุทธิ์ก่อนโดยพระวจนะแห่งความจริง ต่อมาขบวนการของทูตสวรรค์องค์แรกก็ได้รับการชำระให้บริสุทธิ์เมื่อสารแห่งการทดสอบประการที่สามมาถึง แต่บรรดาผู้ซึ่งเป็นผู้ก่อสร้างพระวิหารของขบวนการมิลเลอไรต์ตลอดระยะเวลาสี่สิบหกปี ตั้งแต่ ค.ศ. 1798 ถึง ค.ศ. 1844 กลับสอบตกในการทดสอบประการที่สามซึ่งมาถึงเมื่อวันที่ 22 ตุลาคม ค.ศ. 1844 แม้ว่าพวกเขาจะได้ทำให้คำอุปมาเรื่องหญิงพรหมจารีสิบคนสำเร็จอย่างครบถ้วนก็ตาม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“หลายคนซึ่งได้ออกไปต้อนรับเจ้าบ่าวภายใต้ข่าวสารของทูตสวรรค์องค์ที่หนึ่งและองค์ที่สอง ได้ปฏิเสธข่าวสารขององค์ที่สาม ซึ่งเป็นข่าวสารสุดท้ายแห่งการทดลองที่จะต้องประกาศแก่โลก และท่าทีอันคล้ายคลึงกันนี้จะถูกยึดถือเมื่อมีการประกาศเสียงเรียกครั้งสุดท้าย”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“รายละเอียดทุกประการของคำอุปมานี้ควรได้รับการศึกษาอย่างรอบคอบ เราถูกพรรณนาไว้ว่าเป็นทั้งหญิงพรหมจารีที่มีปัญญา หรือหญิงพรหมจารีที่โง่เขลา” Review and Herald, October 31, 1899.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ประวัติศาสตร์เชิงพยากรณ์ซึ่งเริ่มต้นขึ้นเมื่อทูตสวรรค์องค์ที่สามมาถึงในวันที่ 22 ตุลาคม ค.ศ. 1844 นั้นเป็นความล้มเหลว และสิ้นสุดลงด้วยการกบฏในปี ค.ศ. 1863 ภายในปี ค.ศ. 1850 ซิสเตอร์ไวท์ได้เขียนข่าวสารต่อไปนี้ไว้: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“องค์พระผู้เป็นเจ้าทรงประทานภาพนิมิตแก่ข้าพเจ้า เมื่อวันที่ 26 มกราคม ซึ่งข้าพเจ้าจะเล่าให้ฟัง ข้าพเจ้าเห็นว่าบางคนในประชากรของพระเจ้านั้นโง่เขลาและซบเซา และตื่นอยู่เพียงครึ่งเดียว ทั้งยังไม่ตระหนักถึงกาลเวลาที่เรากำลังดำเนินชีวิตอยู่นี้ และว่า ‘ชาย’ ผู้ถือ ‘แปรงปัดฝุ่น’ ได้เข้ามาแล้ว และบางคนกำลังตกอยู่ในอันตรายที่จะถูกกวาดไป ข้าพเจ้าได้ทูลวิงวอนพระเยซูให้ทรงช่วยพวกเขา ให้ทรงไว้ชีวิตพวกเขาอีกสักหน่อย และให้พวกเขามองเห็นอันตรายอันน่าสะพรึงกลัวของตน เพื่อพวกเขาจะได้เตรียมพร้อมก่อนที่จะสายเกินไปตลอดกาล ทูตสวรรค์กล่าวว่า ‘ความพินาศกำลังมาเหมือนลมหมุนอันทรงฤทธิ์’ ข้าพเจ้าได้วิงวอนทูตสวรรค์ให้มีเมตตาและช่วยบรรดาผู้ที่รักโลกนี้ ผู้ที่ผูกพันอยู่กับทรัพย์สมบัติของตน และไม่เต็มใจจะตัดขาดจากสิ่งเหล่านั้น และสละสิ่งเหล่านั้นเพื่อเร่งบรรดาผู้สื่อสารให้ออกเดินทางไปเลี้ยงดูแกะที่หิวโหย ซึ่งกำลังพินาศเพราะขาดอาหารฝ่ายจิตวิญญาณ”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“เมื่อข้าพเจ้ามองเห็นจิตวิญญาณอันน่าสงสารกำลังพินาศเพราะขาดแคลนความจริงสำหรับกาลปัจจุบัน และบางคนที่อ้างว่าตนเชื่อความจริงนั้นกลับปล่อยให้พวกเขาพินาศไป โดยกักเก็บปัจจัยอันจำเป็นสำหรับการดำเนินพระราชกิจของพระเจ้าไว้ ภาพนั้นเจ็บปวดเกินจะทนได้ และข้าพเจ้าจึงวิงวอนทูตสวรรค์ให้เอาภาพนั้นไปจากข้าพเจ้า ข้าพเจ้าเห็นว่า เมื่อพระราชกิจของพระเจ้าทรงเรียกร้องทรัพย์สมบัติบางส่วนของพวกเขา เช่นเดียวกับชายหนุ่มผู้มาหาพระเยซู [Matthew 19:16–22.] พวกเขาก็จากไปด้วยความโศกเศร้า; และในไม่ช้านี้ ภัยพิบัติอันท่วมท้นจะผ่านเข้ามาและกวาดเอาทรัพย์สมบัติของพวกเขาไปจนสิ้น แล้วก็จะสายเกินไปที่จะสละทรัพย์ฝ่ายโลก และสะสมทรัพย์สมบัติไว้ในสวรรค์” Review and Herald, April 1, 1850.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1850 ชายผู้ถือแปรงปัดฝุ่นได้มาถึงแล้ว เมื่อวันที่ 22 ตุลาคม ค.ศ. 1844 ทูตแห่งพันธสัญญาได้เสด็จมายังพระวิหารของพระองค์โดยฉับพลัน และพระองค์ทรงเริ่มพระราชกิจแห่งการชำระล้างและทำให้บุตรทั้งหลายของเลวีบริสุทธิ์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“ในทุกวันนี้ จิตวิญญาณทั้งหลายกำลังถูกทดสอบและทดลอง และหลายคนกำลังก้าวผ่านบนหนทางเดียวกันกับที่ผู้ซึ่งละทิ้งพระคริสต์ได้เคยเหยียบย่ำมาแล้ว เมื่อถูกทดสอบด้วยพระวจนะ พวกเขาก็ปฏิเสธพระอาจารย์ผู้ทรงเป็นพระเจ้า เมื่อถูกตักเตือนเพราะชีวิตของพวกเขาไม่สอดคล้องกับความจริงและความชอบธรรม พวกเขาก็หันหลังให้พระผู้ช่วยให้รอด และการตัดสินใจของพวกเขา เช่นเดียวกับของเหล่าสาวกที่เกิดความขุ่นเคืองนั้น ก็ไม่เคยกลับคืนอีกเลย พวกเขาไม่ดำเนินกับพระคริสต์อีกต่อไป ดังนั้นถ้อยคำเหล่านี้จึงสำเร็จว่า ‘พลั่วฝัดอยู่ในพระหัตถ์ของพระองค์แล้ว และพระองค์จะทรงชำระลานนวดของพระองค์ให้หมดจด และจะทรงรวบรวมข้าวสาลีของพระองค์ไว้ในยุ้งฉาง’” Signs of the Times, May 15, 1901.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หมายเลขหนึ่งร้อยเอ็ด</dc:title>
  <dc:subject>ผู้สื่อข่าวแห่งพันธสัญญา: จากการชำระให้บริสุทธิ์สู่การกวาดล้างให้สิ้นซาก</dc:subject>
  <dc:creator>Jeff Pippenger</dc:creator>
  <cp:keywords/>
  <dc:description>Generated by ArticleDigger from daniel\101_daniel.json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