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การประยุกต์ใช้ผู้สื่อสารสามประการ: การเปิดเผยพลวัตแห่งคำพยากรณ์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การประยุกต์ใช้เอลียาห์สามประการกล่าวถึงสาร ผู้ถือสาร และขบวนการ ในช่วงระยะเวลาแห่งการพิพากษาเชิงบริหารของพระเจ้า ซึ่งเริ่มต้นขึ้นเมื่อมีการออกกฎหมายวันอาทิตย์ในสหรัฐอเมริกา และดำเนินต่อไปจนถึงการสิ้นสุดแห่งเวลาการทดลอง พระราชกิจแห่งการพิพากษาเชิงบริหารนี้ทวีความรุนแรงขึ้นจากช่วงเวลาที่การพิพากษาของพระเจ้าผสมกับพระเมตตา ไปจนถึงเวลาที่การพิพากษาของพระองค์ถูกเทลงมาโดยปราศจากพระเมตตาในภัยพิบัติสุดท้ายทั้งเจ็ดประการ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การประยุกต์ใช้สามประการของผู้สื่อสารซึ่งเตรียมทางไว้สำหรับผู้สื่อสารแห่งพันธสัญญา ครอบคลุมสารข่าว ผู้สื่อสาร และขบวนการในช่วงปิดท้ายแห่งการพิพากษาไต่สวนของพระเจ้า ซึ่งระบุช่วงเวลาแห่งการประทับตราของหนึ่งแสนสี่หมื่นสี่พันคนนั้น ช่วงเวลาดังกล่าวสิ้นสุดลงเมื่อกฎหมายวันอาทิตย์ในสหรัฐอเมริกาซึ่งจะมาถึงในไม่ช้าเริ่มมีผลใช้บังคับ ซึ่งเป็นเวลาที่การพิพากษาเพื่อการลงโทษของพระเจ้าเริ่มต้นขึ้น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ยอห์นผู้ให้บัพติศมาได้เตรียมทางสำหรับพระคริสต์ พระผู้ทรงเป็นทูตแห่งพันธสัญญา เพื่อทรงยืนยันพันธสัญญานั้นให้สำเร็จตามการทรงเผยไว้ในดาเนียล บทที่เก้า ข้อที่ยี่สิบเจ็ด ในการนี้ ท่านยังได้เตรียมทางสำหรับพระคริสต์ที่จะเสด็จมายังพระวิหารของพระองค์โดยฉับพลัน และทรงชำระบุตรทั้งหลายของเลวีให้บริสุทธิ์ ซึ่งพระองค์ได้ทรงกระทำทั้งเมื่อเริ่มต้นและเมื่อสิ้นสุดพันธกิจสามปีครึ่งของพระองค์ การชำระพระวิหารตามตัวอักษรนั้นเป็นสัญลักษณ์แห่งพระราชกิจของพระองค์ในการชำระพระวิหารแห่งจิตวิญญาณของผู้ที่ได้รับการแทนไว้โดยบุตรทั้งหลายของเลว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พระราชกิจตามตัวอักษรของพระองค์ในการชำระพระวิหารให้บริสุทธิ์นั้นเป็นการสำเร็จตามคำพยากรณ์ และเมื่อพระองค์ทรงกระทำพระราชกิจนั้นในยอห์น บทที่ 2 ข้อ 13–22 พระวิญญาณบริสุทธิ์ได้ทรงนำเหล่าสาวกให้ระลึกถึงข้อความตอนหนึ่งจากพันธสัญญาเดิม ซึ่งเป็นส่วนหนึ่งแห่งพระราชกิจของพระองค์ในการชำระและล้างมลทินเหล่าสาวกให้บริสุทธิ์ เพื่อให้สำเร็จตามมาลาคี บทที่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ในข้อพระคัมภีร์ตอนหนึ่งในพระธรรมยอห์น พระคริสต์ทรงระบุว่า เมื่อพระวิหารแห่งพระกายของพระองค์ถูกทำลายลง พระองค์จะทรงยกมันขึ้นในสามวัน การโต้ตอบกับพวกยิวที่ช่างโต้แย้งนั้นได้เสริมว่า การบูรณะพระวิหารตามตัวอักษรซึ่งเฮโรดได้ดำเนินการ และซึ่งแล้วเสร็จในปีนั้นเอง ได้ใช้เวลาสี่สิบหกปี พระเยซูกำลังทรงชำระบรรดาสาวกของพระองค์ผ่านแบบอย่างของกฎข้อหนึ่งซึ่งเกี่ยวข้องกับพระวจนะแห่งคำพยากรณ์ ที่พระเยซูได้ทรงประดิษฐานไว้ภายในพระวจนะของพระองค์ โดยผ่านการทรงงานของเหล่าทูตสวรรค์ พระวิญญาณบริสุทธิ์ และบรรดาผู้เผยพระวจนะ.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พระองค์ได้ทรงจัดเตรียมแบบอย่างเชิงพยากรณ์ว่า สิ่งตามตัวอักษรเป็นตัวแทนของสิ่งฝ่ายวิญญาณ พระองค์ได้ทรงวางกุญแจเชิงพยากรณ์ของจำนวน “สี่สิบหก” ไว้เป็นสัญลักษณ์ของพระวิหาร “สี่สิบหก” เป็นจำนวนวันที่โมเสสอยู่บนภูเขาเพื่อรับคำชี้แจงสำหรับพระวิหาร “สี่สิบหก” คือจำนวนโครโมโซมที่ประกอบกันเป็นพระวิหารมนุษย์ “สี่สิบหก” คือจำนวนปี (1798 ถึง 1844) ที่สำเร็จลงในการฟื้นฟูพระวิหารฝ่ายวิญญาณ ซึ่งได้ถูกเหยียบย่ำลงโดยลัทธินอกศาสนา แล้วต่อมาโดยอำนาจสันตะปาปา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การชำระพระวิหารทั้งสองครั้งประกอบด้วยสัญลักษณ์ที่ว่า สามวันเท่ากับสี่สิบหกปี ทั้งยังรวมถึงหลักการที่ว่าสิ่งตามตัวอักษรเป็นตัวแทนของสิ่งฝ่ายจิตวิญญาณ เหตุการณ์นั้นเป็นทั้งการสำเร็จตามคำพยากรณ์และเป็นคำพยากรณ์ล่วงหน้า การชำระทั้งสองครั้งเป็นภาพแทนของความจริงประการหนึ่งซึ่งชนชั้นหนึ่งเข้าใจผิด และทรงเปิดเผยแก่ชนอีกชั้นหนึ่ง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การชำระให้สะอาดทั้งสองครั้งนั้นบ่งชี้ถึงช่วงระยะเวลาหนึ่ง เมื่อคริสตจักรของพระเจ้าได้ถูกทำให้เสื่อมทรามลงถึงขั้นที่เป็น “ชั่วอายุที่ล่วงประเวณีและเป็นเชื้อสายของงูร้าย” ผู้ซึ่งกำลังแสวงหาหมายสำคัญ ทั้งที่หมายสำคัญนั้นกำลังถูกอธิบายแก่พวกเขาโดยตรงอยู่แล้ว เพราะหมายสำคัญเดียวที่จะประทานให้ก็คือหมายสำคัญแห่งการทำลายพระวิหารซึ่งถูกตั้งขึ้นอีกภายในสามวัน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ชั่วชาติงูร้ายเอ๋ย เมื่อพวกท่านเป็นคนชั่ว จะพูดสิ่งที่ดีได้อย่างไร? เพราะว่าปากพูดมาจากใจที่เปี่ยมล้น.... ขณะนั้น พวกธรรมาจารย์และพวกฟาริสีบางคนทูลตอบว่า “อาจารย์ พวกข้าพระองค์ใคร่จะเห็นหมายสำคัญจากท่าน” แต่พระองค์ตรัสตอบพวกเขาว่า “ชั่วอายุคนชั่วและล่วงประเวณีแสวงหาหมายสำคัญ และจะไม่โปรดให้หมายสำคัญใดแก่ชั่วอายุคนนั้นเลย เว้นแต่หมายสำคัญของโยนาห์ผู้เผยพระวจนะ เพราะว่าโยนาห์ได้อยู่ในท้องปลาวาฬสามวันสามคืนฉันใด บุตรมนุษย์ก็จะอยู่ในใจกลางแผ่นดินโลกสามวันสามคืนฉันนั้น” มัทธิว 12:34, 38–40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ลวัตเชิงพยากรณ์ทั้งสิ้นเหล่านี้ปรากฏเป็นภาพแทนอยู่ในการสำเร็จครบถ้วนทั้งสามประการของการที่ทูตแห่งพันธสัญญาเสด็จมายังพระวิหารของพระองค์โดยฉับพลัน ดังที่พระองค์ได้ทรงกระทำในยอห์น บทที่ 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เทศกาลปัสกาของพวกยิวใกล้เข้ามาแล้ว และพระเยซูเสด็จขึ้นไปยังกรุงเยรูซาเล็ม และทรงพบคนที่ขายวัว แกะ และนกพิราบอยู่ในพระวิหาร อีกทั้งพวกคนรับแลกเงินก็นั่งอยู่ที่นั่น และเมื่อพระองค์ทรงทำแส้ขึ้นจากเชือกเส้นเล็ก ๆ แล้ว พระองค์ทรงขับคนเหล่านั้นทั้งหมดออกไปจากพระวิหาร รวมทั้งฝูงแกะและฝูงวัวด้วย และทรงเทเงินของพวกคนรับแลกเงินกระจัดกระจายไป และทรงคว่ำโต๊ะของเขาเสีย และตรัสแก่คนที่ขายนกพิราบว่า “จงเอาสิ่งเหล่านี้ไปเสียจากที่นี่ อย่าทำให้พระนิเวศของพระบิดาของเราเป็นที่ค้าขาย” พวกสาวกของพระองค์จึงระลึกขึ้นได้ว่ามีคำเขียนไว้ว่า “ความร้อนรนเพื่อพระนิเวศของพระองค์เผาผลาญข้าพระองค์” ฝ่ายพวกยิวจึงทูลตอบพระองค์ว่า “พระองค์ทรงสำแดงหมายสำคัญอะไรแก่พวกเรา เพราะทรงกระทำสิ่งเหล่านี้” พระเยซูตรัสตอบเขาว่า “จงทำลายพระวิหารนี้เสีย และในสามวันเราจะยกมันขึ้น” พวกยิวจึงกล่าวว่า “พระวิหารนี้ก่อสร้างมาสี่สิบหกปีแล้ว และท่านจะยกมันขึ้นในสามวันหรือ” แต่พระองค์ตรัสถึงพระวิหารแห่งพระกายของพระองค์ เพราะฉะนั้นเมื่อพระองค์ทรงเป็นขึ้นจากความตายแล้ว พวกสาวกของพระองค์จึงระลึกได้ว่าพระองค์ได้ตรัสเช่นนี้แก่เขา และเขาก็เชื่อพระคัมภีร์และพระวจนะซึ่งพระเยซูได้ตรัสไว้นั้น ยอห์น 2:13–22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ผู้สื่อข่าวแห่งพันธสัญญาทรงชำระให้บริสุทธิ์ และทรงชำระล้างบุตรทั้งหลายของเลวีด้วย ดังเช่น “เงิน” ซึ่งเป็นสัญลักษณ์แทนพระวจนะของพระเจ้า และ “ทองคำ” ซึ่งเป็นสัญลักษณ์แทนความเชื่อ ผู้สื่อข่าวแห่งพันธสัญญาจะทรงชำระเหล่าสาวกของพระองค์ให้บริสุทธิ์ โดยทรงเพิ่มพูน “ความเชื่อ” ของพวกเขาใน “พระวจนะแห่งคำพยากรณ์” ของพระองค์ พระวจนะแห่งคำพยากรณ์นั้นถูกกำหนดไว้เพื่อชำระให้บริสุทธิ์ แต่ก็เพื่อชำระล้างด้วย พระวจนะแห่งคำพยากรณ์ของพระองค์เป็นบททดสอบอยู่เสมอ และก็โดยพระวจนะแห่งคำพยากรณ์ของพระองค์นี่เองที่บุตรทั้งหลายของเลวีได้รับการชำระล้างในช่วงเวลาที่พระองค์เสด็จมายังพระวิหารของพระองค์โดยฉับพล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“‘พลั่วฝัดอยู่ในพระหัตถ์ของพระองค์แล้ว และพระองค์จะทรงชำระลานนวดข้าวของพระองค์ให้หมดจด และจะทรงรวบรวมข้าวสาลีของพระองค์ไว้ในยุ้งฉาง’ มัทธิว 3:12 นี่เป็นครั้งหนึ่งแห่งการชำระให้บริสุทธิ์ โดยถ้อยคำแห่งความจริง แกลบกำลังถูกแยกออกจากข้าวสาลี เพราะพวกเขาทะนงตนและถือว่าตนชอบธรรมเกินกว่าจะยอมรับคำตักเตือน รักโลกมากเกินกว่าจะยอมรับชีวิตแห่งความถ่อมตน หลายคนจึงหันหนีจากพระเยซู หลายคนยังคงกำลังกระทำเช่นเดียวกันในทุกวันนี้ จิตวิญญาณทั้งหลายกำลังถูกทดสอบในวันนี้เช่นเดียวกับที่เหล่าสาวกเหล่านั้นถูกทดสอบในธรรมศาลาเมืองคาเปอรนาอุม เมื่อความจริงถูกนำมาประทับแก่จิตใจ พวกเขาก็เห็นว่าชีวิตของตนไม่สอดคล้องกับพระประสงค์ของพระเจ้า พวกเขาเห็นความจำเป็นแห่งการเปลี่ยนแปลงตนเองโดยสิ้นเชิง แต่พวกเขาไม่เต็มใจที่จะรับเอางานแห่งการปฏิเสธตนเองนั้นไว้ เพราะฉะนั้น เมื่อบาปของพวกเขาถูกเปิดเผย พวกเขาจึงโกรธเคือง พวกเขาจากไปด้วยความขุ่นเคืองใจ ดังเช่นเหล่าสาวกที่ละจากพระเยซูไป พลางบ่นว่า ‘ถ้อยคำนี้เป็นคำกล่าวที่หนักนัก ใครจะฟังได้?’” ผู้พึงปรารถนาแห่งปวงชน, 392.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“วิญญาณทั้งหลายที่ถูกทดสอบ” เหล่านั้นใน “ธรรมศาลาที่คาเปอรนาอุม” ปฏิเสธที่จะเข้าใจว่า เมื่อพระคริสต์ตรัสแก่พวกเขาว่าพวกเขาจำต้องกินเนื้อของพระองค์และดื่มพระโลหิตของพระองค์นั้น พระองค์กำลังทรงใช้พระกายตามตัวอักษรของพระองค์เพื่อสื่อความจริงฝ่ายจิตวิญญาณ นั่นเป็นการทรงสำแดงเชิงพยากรณ์อย่างเดียวกันกับที่พระองค์ได้ทรงกระทำเกี่ยวกับพระวิหารในยอห์นบทที่สอง เมื่อหลักการที่ว่าฝ่ายตามตัวอักษรมาก่อนและเป็นตัวแทนของฝ่ายจิตวิญญาณนั้น ถูกมองว่าเป็น “ถ้อยคำที่ยาก” ซึ่งพวกเขาไม่เต็มใจจะ “ฟัง” พวกเขาจึงหันกลับและไม่ดำเนินกับพระองค์อีกเลย เหตุการณ์นั้นเกิดขึ้นในยอห์นบทที่หก ข้อหกสิบหก (666) ซึ่งเป็นตัวแทนของกฎหมายวันอาทิตย์ที่กำลังจะมาถึงในไม่ช้า ซึ่งถูกจำลองไว้ล่วงหน้าโดยวันที่ 22 ตุลาคม ค.ศ. 1844 และซึ่งในทางกลับกันก็ถูกจำลองไว้ล่วงหน้าโดยกางเขนแห่งคาลวารี.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ตั้งแต่นั้นมา สาวกของพระองค์หลายคนก็ถอยกลับไป และไม่ดำเนินร่วมกับพระองค์อีกต่อไป ยอห์น 6:66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ในยอห์นบทที่สอง พระวิญญาณบริสุทธิ์ได้ทรงนำความคิดของเหล่าสาวกให้ “ระลึกถึง” คำพยากรณ์ที่พรรณนาถึงความหวงแหนอันแรงกล้าของพระเจ้า และคำว่า “หวงแหนอย่างแรงกล้า” นั้นเป็นคำเดียวกับคำว่า “หึงหวง” ทั้งในภาษาฮีบรูและภาษากรีก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ด้วยว่าความร้อนรนเพื่อพระนิเวศของพระองค์ได้เผาผลาญข้าพระองค์เสีย และคำติเตียนของบรรดาผู้ที่ติเตียนพระองค์ก็ตกอยู่แก่ข้าพระองค์ สดุดี 69:9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ความเร่าร้อนของพระเจ้า ซึ่งก็คือความหึงหวงของพระองค์ เป็นภาพแทนองค์ประกอบแห่งพระลักษณะของพระเจ้าในฐานะพระเจ้าผู้ทรงหึงหวง ซึ่งความหึงหวงของพระองค์นั้นสำแดงออกต่อคนทั้งหลายที่เกลียดชังพระองค์ ไปถึงชั่วอายุที่สามและที่สี่ ในยอห์นบทที่สอง พระวิญญาณบริสุทธิ์ทรงกำลังวางไว้ให้เห็นว่า การชำระให้บริสุทธิ์ซึ่งสำเร็จโดยผู้สื่อสารแห่งพันธสัญญานั้นเกิดขึ้นในชั่วอายุที่สี่และสุดท้าย แม้ว่าโดยเสมอจะยังมีบางคนจากชั่วอายุที่สามคงอยู่เมื่อถ้วยแห่งชั่วอายุสุดท้ายนั้นเต็มแล้ว ชั่วอายุนั้นเป็นชั่วอายุที่เล่นชู้และเป็นเชื้อสายของงูพิษ។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โมเสสเป็นตัวแทนของชนรุ่นที่สี่ และในเวลานั้นเองโมเสสได้ใช้เวลาสี่สิบหกวันรับคำสั่งสอนเกี่ยวกับการก่อสร้างพระวิหาร ในวันเหล่านั้นท่านได้รับพระราชบัญญัติ ซึ่งในพระบัญญัติข้อที่สองได้ระบุว่าความหวงแหนของพระเจ้าได้สำแดงออกในชนรุ่นที่สามและที่สี่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และพระองค์ตรัสแก่อับรามว่า “จงรู้แน่ว่าเชื้อสายของเจ้าจะเป็นคนต่างด้าวในแผ่นดินซึ่งมิใช่ของพวกเขา และพวกเขาจะปรนนิบัติชนชาตินั้น และชนชาตินั้นจะข่มเหงพวกเขาอยู่สี่ร้อยปี และชนชาติที่พวกเขาจะต้องปรนนิบัตินั้น เราจะพิพากษาด้วย และภายหลังพวกเขาจะออกมาพร้อมด้วยทรัพย์สมบัติมากมาย ส่วนเจ้า เจ้าจะไปหาบรรพบุรุษของเจ้าอย่างสันติ และจะถูกฝังเมื่อมีอายุมากอย่างดี แต่ในชั่วอายุที่สี่ พวกเขาจะกลับมาที่นี่อีก เพราะความชั่วช้าของชนอาโมไรต์ยังไม่เต็มขนาด” ปฐมกาล 15:13–16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ในชนชาติอิสราเอลยุคสุดท้ายนั้น พระวิหารแห่งคริสตจักรคริสเตียน ซึ่งเปโตรเรียกว่า “พระนิเวศฝ่ายวิญญาณ” ได้ถูกสถาปนาขึ้น ตลอดช่วงประวัติศาสตร์นั้น พระเจ้าทรงสำแดงความหวงแหนอันศักดิ์สิทธิ์ของพระองค์สองครั้ง เมื่อด้วยความร้อนรนของพระองค์ พระองค์ทรงชำระพระวิหารให้สะอาด ในปี 1844 พระเจ้าได้ทรงยกพระวิหารฝ่ายวิญญาณของพวกมิลเลอไรต์ขึ้น และอีกครั้งหนึ่งพระองค์ได้ทรงผ่านพ้นชนชาติที่เคยทรงเลือกไว้ก่อนหน้านั้น ในประวัติศาสตร์นั้น ทูตแห่งพันธสัญญาได้เสด็จมาโดยฉับพลันในวันที่ 22 ตุลาคม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การทรงปรากฏของพระองค์ได้ถูกจัดเตรียมไว้ล่วงหน้าผ่านทางพันธกิจของวิลเลียม มิลเลอร์ เมื่อพวกโปรเตสแตนต์และมิลเลอไรต์เข้าใกล้วันที่ 22 ตุลาคม ค.ศ. 1844 คนทั้งสองจำพวกได้ถูกทดสอบ การทดสอบของพวกโปรเตสแตนต์มาถึงในวาระแห่งอวสาน เมื่อทูตสวรรค์องค์ที่หนึ่งมาถึงในปี ค.ศ. 1798 ภายหลังจากข่าวสารซึ่งมีไว้เพื่อทั้ง “ชำระและขัดเกลา” บรรดาบุตรแห่งเลวีได้ถูกกำหนดให้เป็นแบบแผนในปี ค.ศ. 1831 แล้ว การทดสอบของพวกโปรเตสแตนต์ก็เริ่มต้นขึ้น เมื่อข่าวสารของทูตสวรรค์องค์ที่หนึ่งได้รับฤทธิ์อำนาจในวันที่ 11 สิงหาคม ค.ศ. 1840 ในวันที่ 19 เมษายน ค.ศ. 1844 พวกโปรเตสแตนต์สอบตกในการทดสอบนั้น และกลายเป็นบุตรสาวทั้งหลายของบาบิโลน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แล้วทูตสวรรค์องค์ที่สองก็มาถึง และความเชื่อของพวกมิลเลอไรต์ก็ถูกทดลอง แล้วการชำระให้บริสุทธิ์และการกวาดล้างก็ได้สำเร็จลุล่วง เมื่อข่าวสารของทูตสวรรค์องค์ที่สองได้รับฤทธิ์อำนาจในการประชุมค่ายที่เอ็กซีเตอร์ระหว่างวันที่สิบสองถึงสิบเจ็ดสิงหาคม การทดลองซึ่งทำให้เกิดการแยกพวกมิลเลอไรต์ที่มีปัญญาออกจากพวกมิลเลอไรต์ที่โง่เขลาก็ได้สำเร็จลุล่วงล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ความแตกต่างระหว่างผู้มีปัญญากับผู้โง่เขลาคือน้ำมัน ซึ่งก็คือข่าวสารเชิงพยากรณ์แห่งเสียงร้องเวลาเที่ยงคืน เมื่อทูตสวรรค์องค์ที่สามมาถึงในวันที่ 22 ตุลาคม ค.ศ. 1844 พระวิหารก็ได้ถูกสร้างขึ้นแล้ว (ในสี่สิบหกปี) ณ จุดนั้น องค์ผู้สื่อสารแห่งพันธสัญญาได้เสด็จมายังพระวิหารของพระองค์โดยฉับพลัน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“การเสด็จมาของพระคริสต์ในฐานะมหาปุโรหิตของเราเข้าสู่สถานที่บริสุทธิ์ที่สุด เพื่อการชำระสถานนมัสการ ดังที่ปรากฏไว้ในดาเนียล 8:14; การเสด็จมาของบุตรมนุษย์มายังผู้เจริญด้วยวันเวลา ดังที่นำเสนอไว้ในดาเนียล 7:13; และการเสด็จมาขององค์พระผู้เป็นเจ้าสู่พระวิหารของพระองค์ ดังที่มาลาคีพยากรณ์ไว้ ล้วนเป็นคำพรรณนาถึงเหตุการณ์เดียวกัน; และเหตุการณ์นี้ยังได้รับการแสดงให้เห็นด้วยโดยการมาของเจ้าบ่าวสู่งานอภิเษกสมรส ซึ่งพระคริสต์ทรงพรรณนาไว้ในคำอุปมาเรื่องหญิงพรหมจารีสิบคน ในมัทธิว 25” มหาศึกแห่งยุคสมัย,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เมื่อนั้นเอง ทูตแห่งพันธสัญญาจึงทรงเริ่มพระราชกิจแห่งการชำระและการถลุงบรรดาสาวกมิลเลอไรต์ ผู้ซึ่งระบุไว้ในมาลาคีบทที่สามว่าเป็นบุตรทั้งหลายของเลวี.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“คนจำนวนมากซึ่งได้ออกไปพบเจ้าบ่าวภายใต้ข่าวสารของทูตสวรรค์องค์ที่หนึ่งและองค์ที่สอง ได้ปฏิเสธข่าวสารของทูตสวรรค์องค์ที่สาม ซึ่งเป็นข่าวสารทดสอบสุดท้ายที่จะต้องประกาศแก่โลก และเมื่อมีการเปล่งเสียงเรียกครั้งสุดท้าย ก็จะมีผู้ยืนอยู่ในท่าทีเช่นเดียวกัน”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“ข้อกำหนดทุกประการของอุปมาเรื่องนี้ควรได้รับการศึกษาอย่างรอบคอบ เราถูกนำเสนอว่าเป็นทั้งพรหมจารีที่มีปัญญาหรือพรหมจารีที่โง่เขลา” Review and Herald, October 31,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เมื่อข่าวสารของทูตสวรรค์องค์แรกได้รับการเสริมฤทธิ์ในวันที่ 11 สิงหาคม ค.ศ. 1840 ผู้คนเป็นอันมากได้เข้าร่วมขบวนการมิลเลอไรต์ ต่อมาในวันที่ 19 เมษายน ค.ศ. 1844 คนกลุ่มใหญ่ได้ออกจากขบวนการนั้น และในวันที่ 22 ตุลาคม ค.ศ. 1844 ความเข้าใจตามแนวถือกันมาเห็นว่า มีอยู่ประมาณห้าสิบชีวิตที่ได้เข้าสู่สถานบริสุทธิ์ที่สุดโดยความเชื่อ หากสมมติว่าจำนวนผู้ที่ติดตามความสว่างของทูตสวรรค์องค์ที่สามในระยะแรกมีประมาณห้าสิบชีวิต คำกล่าวที่ว่า “คนเป็นอันมาก” ซึ่งได้รับข่าวสารของทูตสวรรค์องค์ที่หนึ่งและองค์ที่สองแล้วนั้น “ปฏิเสธข่าวสารขององค์ที่สาม ซึ่งเป็นข่าวสารทดสอบสุดท้าย” จะมีความหมายอย่างไร?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ทูตแห่งพันธสัญญาเสด็จมายังพระวิหารของพระองค์โดยฉับพลัน และทรงเปิดเผยความสว่างแห่งสถานนมัสการในสวรรค์และข่าวสารของทูตสวรรค์องค์ที่สามแก่คนห้าสิบคนซึ่งภายหลังได้ติดตามเข้าสู่ประสบการณ์ของทูตสวรรค์องค์ที่สาม แต่ในระยะแรกพวกเขากระจัดกระจายไป ความผิดหวังของพวกเขาในครั้งนั้นยิ่งใหญ่กว่าความผิดหวังครั้งแรก ถึงกระนั้น เราได้รับแจ้งจากซิสเตอร์ไวท์ว่าความผิดหวังของพวกเขามิได้ยิ่งใหญ่เท่ากับของเหล่าสาวกภายหลังเหตุการณ์กางเข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ในประวัติศาสตร์คู่ขนานทั้งสองนั้น พระคริสต์ทรงเปิดพระวจนะแห่งคำพยากรณ์ของพระองค์แก่ผู้ที่ผิดหวัง และภายในปี 1850 ซิสเตอร์ไวท์กล่าวว่า นางได้รับการสำแดงว่า ในขณะนั้นองค์พระผู้เป็นเจ้าทรงยื่นพระหัตถ์ของพระองค์ออกอีกครั้งหนึ่งเพื่อรวบรวมประชากรของพระองค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“วันที่ 23 กันยายน [1850] องค์พระผู้เป็นเจ้าได้ทรงสำแดงแก่ข้าพเจ้าว่า พระองค์ได้ทรงเหยียดพระหัตถ์ของพระองค์ออกเป็นครั้งที่สองเพื่อจะทรงกู้ชนที่เหลืออยู่แห่งประชากรของพระองค์กลับคืนมา และความพยายามทั้งหลายจะต้องทวีขึ้นเป็นสองเท่าในช่วงเวลาแห่งการรวบรวมนี้ ในช่วงเวลาแห่งการกระจัดกระจาย อิสราเอลถูกตีและถูกฉีกทึ้ง; แต่บัดนี้ในช่วงเวลาแห่งการรวบรวม พระเจ้าจะทรงรักษาและพันบาดแผลให้ประชากรของพระองค์ ในช่วงเวลาแห่งการกระจัดกระจาย ความพยายามที่กระทำเพื่อเผยแพร่ความจริงนั้นมีผลเพียงเล็กน้อย สำเร็จเพียงน้อยนิดหรือแทบไม่สำเร็จเลย; แต่ในช่วงเวลาแห่งการรวบรวม เมื่อพระเจ้าได้ทรงลงพระหัตถ์เพื่อรวบรวมประชากรของพระองค์แล้ว ความพยายามทั้งหลายในการเผยแพร่ความจริงจะบังเกิดผลตามที่มุ่งหมายไว้ ทุกคนควรเป็นน้ำหนึ่งใจเดียวกันและมีใจร้อนรนในงานนี้ ข้าพเจ้าเห็นว่าเป็นเรื่องน่าละอายที่ผู้ใดจะอ้างถึงช่วงเวลาแห่งการกระจัดกระจายเป็นแบบอย่างเพื่อใช้ปกครองเราทั้งหลายในเวลานี้แห่งการรวบรวม; เพราะถ้าพระเจ้าไม่ทรงกระทำเพื่อเราทั้งหลายในบัดนี้มากไปกว่าที่พระองค์ได้ทรงกระทำในครั้งนั้น อิสราเอลก็คงจะไม่มีวันถูกรวบรวม เป็นสิ่งจำเป็นเท่าเทียมกันที่ความจริงจะต้องได้รับการตีพิมพ์ในหนังสือพิมพ์ ดังเช่นที่ได้รับการเทศนา”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ที่กางเขน เหล่าสาวกได้กระจัดกระจายไป และในประวัติศาสตร์นั้น สามวันต่อมา พระองค์ทรงเริ่มรวบรวมเหล่าสาวกที่กระจัดกระจายของพระองค์ อีกประมาณสามปีภายหลังสิ้นสุดปี ค.ศ. 1844 พระคริสต์ได้ทรงเริ่มรวบรวมฝูงแกะที่กระจัดกระจายของพระองค์ ในประวัติศาสตร์นั้น พระองค์ทรงนำชนชาติของพระองค์ให้เริ่มงานพิมพ์เผยแพร่ และให้ตีพิมพ์ตารางที่สองในบรรดาตารางสองตารางของฮาบากุก ซึ่งได้จัดทำขึ้นในตอนปลายปี ค.ศ. 1850 และต่อมาได้เริ่มนำออกจำหน่ายใน Review and Herald ในเดือนมกราคม ค.ศ. 1851.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แผนภูมิปี 1843 เป็นภาพแทนทางกายภาพของข่าวสารซึ่งได้ชำระพระวิหาร และซึ่งถูกสถาปนาขึ้นในประวัติศาสตร์ของข่าวสารทูตองค์ที่หนึ่งและองค์ที่สอง เมื่อทูตองค์ที่สามมาถึง พระเจ้าทรงมีพระประสงค์ที่จะทรงกระทำพระราชกิจของพระองค์ให้สำเร็จและพาประชากรของพระองค์กลับบ้าน แต่พวกเขาได้กบฏดังเช่นอิสราเอลในสมัยโบราณ และทั้งอิสราเอลโบราณและอิสราเอลสมัยใหม่จึงถูกกำหนดให้พเนจรอยู่ในถิ่นทุรกันดาร หากแอดเวนติสต์เหล่านั้นที่ในเบื้องแรกได้รับความสว่างของทูตองค์ที่สามได้ดำเนินต่อไปโดยความเชื่อ โดยถือภาพแทนทางกายภาพแห่งข่าวสารของพวกเขาซึ่งก็คือแผนภูมิปี 1850 พวกเขาก็อาจได้นำการเสด็จมาครั้งที่สองของพระเยซูให้มาถึง และได้กลับบ้านไป แต่พวกเขาถูกกำหนดไว้ให้ทำประวัติศาสตร์ของโยชูวาและคาเลบ และของสายลับทั้งสิบผู้ไม่สัตย์ซ้ำอีกครั้งหนึ่ง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“หากชาวแอ๊ดเวนตีสภายหลังความผิดหวังครั้งใหญ่ในปี 1844 ได้ยึดมั่นในความเชื่อของตนและดำเนินต่อไปอย่างเป็นน้ำหนึ่งใจเดียวกันในพระญาณสอดส่องที่ทรงเปิดออกของพระเจ้า โดยรับสารของทูตสวรรค์องค์ที่สามและประกาศสารนั้นแก่โลกด้วยฤทธิ์เดชแห่งพระวิญญาณบริสุทธิ์ พวกเขาก็คงได้เห็นความรอดของพระเจ้า องค์พระผู้เป็นเจ้าคงได้ทรงกระทำการอย่างทรงฤทธิ์ร่วมกับความพยายามของพวกเขา พระราชกิจคงได้เสร็จสิ้น และพระคริสต์คงได้เสด็จมาแล้วก่อนนี้เพื่อรับชนของพระองค์เข้าสู่บำเหน็จรางวัลของเขา แต่ในช่วงเวลาแห่งความสงสัยและความไม่แน่นอนซึ่งติดตามมาภายหลังความผิดหวังนั้น ผู้เชื่อในการเสด็จมาหลายคนได้ละทิ้งความเชื่อของตนไป.... ด้วยเหตุนี้พระราชกิจจึงถูกขัดขวาง และโลกก็ถูกปล่อยไว้ในความมืด หากชาวแอ๊ดเวนตีสทั้งมวลได้รวมเป็นหนึ่งเดียวกันบนพระบัญญัติของพระเจ้าและความเชื่อของพระเยซู ประวัติของเราคงจะแตกต่างออกไปอย่างกว้างไกลเพียงใด!” Evangelism, 695.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ยอห์นผู้ให้บัพติศมาและวิลเลียม มิลเลอร์ได้เตรียมทางไว้เพื่อให้พระคริสต์เสด็จมาโดยฉับพลันและชำระชนชาติหนึ่งให้บริสุทธิ์ ผู้ซึ่งจะนำข่าวสารแห่งความรอดภายใต้อำนาจของพระวิญญาณบริสุทธิ์ไปสู่ทั่วทั้งโลก บรรดาสาวกของพระคริสต์ได้ทำภารกิจที่ได้รับมอบหมายสำเร็จ แต่การเริ่มต้นของแอ๊ดเวนติสม์มิได้เป็นเช่นนั้น ภายในปี 1856 พวกเขาได้ตกอยู่ในสภาพของเลาดีเซีย ปฏิเสธความสว่างที่ก้าวหน้ายิ่งขึ้นของ “seven times” และในปี 1863 ได้เริ่มกระบวนการแห่งการกบฏที่ทวีความรุนแรงขึ้นเรื่อยไปจนถึงกฎหมายวันอาทิตย์ซึ่งกำลังจะมาถึงในไม่ช้า การกบฏในปี 1863 ถูกทำให้เป็นแบบอย่างไว้โดยการกบฏของสายลับสิบคน เมื่อสิ้นสุดสี่สิบปีแห่งการพเนจรในถิ่นทุรกันดาร อิสราเอลโบราณได้ถูกนำกลับมาสู่การทดสอบเดิมอีกครั้ง ดังนั้นจึงเป็นแบบอย่างของอิสราเอลสมัยใหม่ที่ถูกนำกลับไปสู่การทดสอบในตอนเริ่มต้นอีกครั้งหนึ่ง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การกบฏของสายลับสิบคนที่คาเดช ได้ถูกกระทำซ้ำอีกที่คาเดชสี่สิบปีต่อมา การกบฏของสายลับสิบคนนั้นซึ่งก่อให้เกิดการพเนจรอยู่ในถิ่นทุรกันดารเป็นเวลาสี่สิบปี เป็นภาพแทนการกบฏในปี 1863 เมื่ออิสราเอลสมัยใหม่ได้นำการพเนจรของตนเองในถิ่นทุรกันดารแห่งเลาดีเซียมาสู่ตนเอง เมื่อสิ้นสุดสี่สิบปีนั้น อิสราเอลโบราณถูกนำกลับมายังคาเดชอีกครั้ง ดังนั้นจึงชี้ให้เห็นว่าการทดสอบซึ่งชำระลัทธิแอ๊ดเวนติสม์แบบมิลเลอไรต์ในการกบฏปี 1863 นั้น จะต้องถูกกระทำซ้ำอีกเมื่อทูตแห่งพันธสัญญาเสด็จมายังพระวิหารของพระองค์โดยฉับพลันอีกครั้งหนึ่ง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“ในการพิชิตกิเลอาดและบาชาน มีคนเป็นอันมากที่ระลึกถึงเหตุการณ์ซึ่งเมื่อเกือบสี่สิบปีก่อน ณ คาเดช ได้ทำให้อิสราเอลถูกกำหนดให้ต้องพเนจรอยู่ในถิ่นทุรกันดารเป็นเวลายาวนาน พวกเขาเห็นว่า รายงานของบรรดาผู้สอดแนมเกี่ยวกับแผ่นดินแห่งพระสัญญานั้น ในหลายประการเป็นความจริง เมืองทั้งหลายมีป้อมกำแพงล้อมรอบและใหญ่โตยิ่งนัก และมีพวกคนยักษ์อาศัยอยู่ ซึ่งเมื่อเทียบกันแล้ว พวกฮีบรูเป็นเพียงคนแคระเท่านั้น แต่บัดนี้พวกเขามองเห็นได้ว่า ความผิดพลาดอันร้ายแรงของบรรพบุรุษของตนอยู่ที่การไม่ไว้วางใจในฤทธานุภาพของพระเจ้า และสิ่งนี้เพียงประการเดียวเองที่ได้ขัดขวางพวกเขามิให้เข้าไปในแผ่นดินอันดีงามนั้นในทันที”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“เมื่อในครั้งแรกพวกเขากำลังเตรียมจะเข้าไปในคานาอันนั้น ภารกิจดังกล่าวมีความยากลำบากน้อยกว่าบัดนี้มาก พระเจ้าได้ทรงสัญญาแก่ประชากรของพระองค์ว่า หากพวกเขาเชื่อฟังพระสุรเสียงของพระองค์ พระองค์จะเสด็จนำหน้าพวกเขาและทรงต่อสู้เพื่อพวกเขา อีกทั้งพระองค์จะทรงส่งฝูงแตนไปขับไล่ชาวเมืองในแผ่นดินนั้นด้วย ความหวาดกลัวของบรรดาประชาชาติยังมิได้ถูกปลุกเร้าขึ้นโดยทั่วไป และยังมีการเตรียมการเพียงเล็กน้อยเพื่อต่อต้านความก้าวหน้าของพวกเขา แต่บัดนี้เมื่อองค์พระผู้เป็นเจ้าทรงบัญชาให้อิสราเอลก้าวไปข้างหน้า พวกเขาจะต้องรุดหน้าเข้าเผชิญกับศัตรูที่ตื่นตัวและทรงกำลัง และจะต้องต่อสู้กับกองทัพขนาดใหญ่ที่ได้รับการฝึกฝนมาอย่างดี ซึ่งได้เตรียมพร้อมที่จะต่อต้านการเข้ามาของพวกเขา”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“ในการต่อสู้กับโอกและสิหอน ประชากรถูกนำมาสู่บททดสอบเดียวกันกับที่บรรพบุรุษของพวกเขาได้ล้มเหลวอย่างเด่นชัดภายใต้บททดสอบนั้น แต่บัดนี้การทดลองรุนแรงยิ่งกว่าครั้งที่พระเจ้าทรงบัญชาให้อิสราเอลก้าวไปข้างหน้า อุปสรรคทั้งหลายในหนทางของพวกเขาได้ทวีมากขึ้นอย่างยิ่งนับตั้งแต่เวลาที่พวกเขาปฏิเสธจะก้าวออกไปเมื่อได้รับพระบัญชาให้กระทำเช่นนั้นในพระนามขององค์พระผู้เป็นเจ้า พระเจ้ายังคงทรงทดสอบประชากรของพระองค์เช่นนี้เสมอ และหากพวกเขาไม่อาจอดทนต่อการทดลองนั้นได้ พระองค์ก็จะทรงนำพวกเขากลับมายังจุดเดิมนั้นอีก และในครั้งที่สอง การทดลองจะประชิดตัวมากขึ้น และรุนแรงกว่าครั้งก่อน กระบวนการนี้จะดำเนินต่อไปจนกว่าพวกเขาจะผ่านบททดสอบนั้นได้ หรือหากพวกเขายังคงกบฏอยู่ พระเจ้าก็จะทรงถอนความสว่างของพระองค์ไปจากพวกเขา และทรงปล่อยให้พวกเขาอยู่ในความมืด” บรรพชนและผู้เผยพระวจนะ, 436, 437.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ตอนที่หนึ่งร้อยสอง</dc:title>
  <dc:subject>การประยุกต์ใช้ผู้สื่อสารสามประการ: การเปิดเผยพลวัตแห่งคำพยากรณ์</dc:subject>
  <dc:creator>Jeff Pippenger</dc:creator>
  <cp:keywords/>
  <dc:description>Generated by ArticleDigger from daniel\102_daniel.json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