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ไขความลับแห่งคำพยากรณ์: การทำความเข้าใจการประยุกต์ใช้กรอบคำพยากรณ์สามชั้น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เราได้กำลังพิจารณาการประยุกต์ใช้คำพยากรณ์สามชั้นอยู่ เรากำลังกระทำเช่นนี้เพื่อชี้ให้เห็นว่า เมื่อองค์พระผู้เป็นเจ้าทรงเปิดผนึกข้อพระคัมภีร์หกข้อสุดท้ายของดาเนียลบทที่สิบเอ็ด ณ “วาระสุดปลาย” ในปี 1989 พร้อมกับการล่มสลายของสหภาพโซเวียต ก็ได้เกิด “ความรู้เพิ่มพูนขึ้น” ซึ่งมีไว้เพื่อทดสอบประชากรของพระเจ้าในชั่วอายุนั้น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เพราะถ้อยคำเหล่านี้ถูกปิดไว้และผนึกไว้จนถึงวาระสุดท้าย คนเป็นอันมากจะได้รับการชำระให้บริสุทธิ์ และทำให้ขาวสะอาด และถูกทดลอง; แต่คนอธรรมจะกระทำความอธรรมต่อไป และไม่มีคนอธรรมผู้ใดจะเข้าใจ;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เมื่อใดก็ตามที่ความจริงประการหนึ่งถูกเปิดผนึกโดยสิงห์แห่งเผ่ายูดาห์ ซาตานก็จะทำงานเพื่อต่อต้านข่าวสารนั้น การต่อต้านที่ยกขึ้นต่อสู้กับความจริงทั้งหลายซึ่งถูกเปิดเผยในข้อพระคัมภีร์สุดท้ายเหล่านั้นของดาเนียลบทที่สิบเอ็ด ได้บีบคั้นให้ต้องมีการศึกษาความจริงทั้งหลายที่เชื่อมโยงกับข้อพระคัมภีร์เหล่านั้นอย่างลึกซึ้งยิ่งขึ้น เพื่อว่าการป้องกันที่ชำระให้บริสุทธิ์แล้วเพื่อต่อต้านความผิดทั้งหลายซึ่งถูกเสนอขึ้นมาเพื่อบ่อนทำลายความจริงที่ได้ทรงเปิดเผยนั้น จะสามารถยืนหยัดได้ หลักการประการหนึ่งที่ถูกนำให้กระจ่างท่ามกลางการโต้แย้งนั้น คือการประยุกต์ใช้คำพยากรณ์สามชั้น หลักการนี้ได้รับการตระหนักในเบื้องต้นโดยสัมพันธ์กับความจำเป็นที่จะต้องถูกต้องเกี่ยวกับสิ่งที่ “เครื่องบูชาประจำวัน” ในพระธรรมดาเนียลเป็นตัวแทน (ลัทธินอกศาสนา) และประวัติศาสตร์ที่ถูกต้องซึ่งสัมพันธ์กับ “การยกเลิกเครื่องบูชาประจำวัน” (ค.ศ. 508)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การยอมรับอำนาจทั้งสามที่ก่อให้เกิดความรกร้างเป็นกรอบของคำพยากรณ์ ซึ่งขนานกับกรอบคำพยากรณ์ของพวกมิลเลอไรต์ที่ถือว่าอำนาจสองประการแรกเป็นอำนาจที่ก่อให้เกิดความรกร้าง และการที่พวกมิลเลอไรต์ระบุว่า “เครื่องบูชาประจำวัน” คือศาสนานอกรีต ได้จัดเตรียมประวัติศาสตร์ที่สอดคล้องกับหกข้อสุดท้ายของดาเนียลบทที่สิบเอ็ด ดังที่ซิสเตอร์ไวท์กล่าวว่าควรจะเป็น ฉะนั้น การต่อต้านต่อความรู้ที่ถูกเปิดผนึกแล้วในวาระสุดท้ายในปี 1989 จึงก่อให้เกิดความสว่างที่ยิ่งใหญ่กว่า เมื่อความรู้นั้นเพิ่มพูนขึ้น และยังได้ระบุกฎเฉพาะสำหรับความเคลื่อนไหวของทูตสวรรค์องค์ที่สาม ซึ่งขนานกับการพัฒนาของกฎคำพยากรณ์บางประการที่วิลเลียม มิลเลอร์ได้รวบรวมและใช้ในความเคลื่อนไหวของทูตสวรรค์องค์ที่หนึ่งด้วย.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เราได้พิจารณาการประยุกต์ใช้สามชั้นของโรมทั้งสาม การล่มสลายทั้งสามของบาบิโลน และเอลียาห์ทั้งสามแล้ว และบัดนี้กำลังกล่าวถึงผู้สื่อสารทั้งสามซึ่งเตรียมทางไว้สำหรับผู้สื่อสารแห่งพันธสัญญา เราได้ระบุถึงความทับซ้อนและความสอดคล้องกันอย่างใกล้ชิดระหว่างโรมทั้งสามกับการล่มสลายทั้งสามของบาบิโลน และยังมีความสอดคล้องอย่างใกล้ชิดกับเอลียาห์ทั้งสามและผู้สื่อสารทั้งสามผู้เตรียมทางไว้ด้วย ในยุคสุดท้าย ทั้งวิลเลียม มิลเลอร์และ Future for America ต่างเป็นภาพแทนของเอลียาห์องค์ที่สาม และยังเป็นผู้สื่อสารองค์ที่สามผู้เตรียมทางไว้ด้วย พระเยซูทรงใช้จุดเริ่มต้นของสิ่งหนึ่งเพื่อเป็นภาพประกอบจุดจบของสิ่งนั้นอยู่เสมอ และขบวนการของทูตสวรรค์องค์แรกก็สอดคล้องขนานกับขบวนการของทูตสวรรค์องค์ที่สามด้วย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“พระเจ้าได้ทรงประทานให้ข่าวสารแห่งวิวรณ์ 14 มีตำแหน่งของตนอยู่ในลำดับแห่งคำพยากรณ์ และงานของข่าวสารเหล่านั้นจะต้องไม่ยุติจนกว่าจะถึงการปิดฉากประวัติศาสตร์ของโลกนี้ ข่าวสารของทูตสวรรค์องค์ที่หนึ่งและองค์ที่สองยังคงเป็นความจริงสำหรับกาลเวลานี้ และจะต้องดำเนินไปควบคู่กับข่าวสารนี้ซึ่งติดตามมา ทูตสวรรค์องค์ที่สามประกาศคำเตือนของตนด้วยเสียงอันดัง ‘ภายหลังเหตุการณ์เหล่านี้’ ยอห์นกล่าวว่า ‘ข้าพเจ้าเห็นทูตสวรรค์อีกองค์หนึ่งลงมาจากสวรรค์ มีฤทธิ์อำนาจยิ่งใหญ่ และแผ่นดินโลกก็สว่างไสวด้วยรัศมีของท่าน’ ในความสว่างไสวนี้ แสงสว่างของข่าวสารทั้งสามประการได้ถูกรวมเข้าไว้ด้วยกัน”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การเคลื่อนไหวของทูตสวรรค์องค์ที่หนึ่งและองค์ที่สองนั้น มีวิลเลียม มิลเลอร์เป็นผู้นำ ซิสเตอร์ไวท์ระบุว่ามิลเลอร์เป็น “ผู้สื่อสารที่ทรงเลือกไว้”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“วิลเลียม มิลเลอร์กำลังสั่นคลอนอาณาจักรของซาตาน และศัตรูเอกนั้นได้พยายามไม่เพียงแต่จะต้านทานผลของข่าวสารนั้นเท่านั้น หากยังจะทำลายตัวผู้ประกาศสารนั้นเองด้วย” Spirit of Prophecy, เล่ม 4, หน้า 219.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เธอยังระบุด้วยว่า มิลเลอร์ได้รับการเป็นแบบโดยทั้งเอลียาห์และยอห์นผู้ให้รับบัพติศมา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“คนเป็นพัน ๆ ถูกนำให้รับเอาความจริงที่วิลเลียม มิลเลอร์ประกาศ และผู้รับใช้ของพระเจ้าก็ได้รับการทรงยกขึ้นมาในจิตวิญญาณและฤทธิ์เดชของเอลียาห์ เพื่อประกาศข่าวสารนั้น เช่นเดียวกับยอห์น ผู้ปูทางของพระเยซู ผู้ที่ประกาศข่าวสารอันเคร่งขรึมนี้รู้สึกว่าตนถูกบีบบังคับให้วางขวานไว้ที่รากของต้นไม้ และเรียกร้องมนุษย์ทั้งหลายให้ออกผลอันสมแก่การกลับใจ”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 ซึ่งตามพระดำรัสของพระเยซูทรงระบุว่าเป็นเอลียาห์องค์ที่สองนั้น เป็นผู้สื่อสารคนแรกด้วย ผู้ซึ่งจะต้องเตรียมทางไว้สำหรับผู้สื่อสารแห่งพันธสัญญา ดังนั้นจึงเห็นได้ชัดว่า การเคลื่อนไหวของทูตสวรรค์องค์ที่สามย่อมจะมี “ผู้สื่อสารที่ทรงเลือกไว้” ผู้สื่อสารผู้นั้นได้มีเอลียาห์ ยอห์นผู้ให้บัพติศมา และวิลเลียม มิลเลอร์ เป็นแบบล่วงหน้า เมื่อรวมกับมิลเลอร์แล้ว ผู้สื่อสารที่ทรงเลือกไว้ทั้งสองนี้เป็นภาพแทนของจุดเริ่มต้นและจุดสิ้นสุดของการเคลื่อนไหวแห่งทูตสวรรค์สามองค์ในวิวรณ์บทที่สิบสี่ และโดยการนั้น ทั้งสองร่วมกันจึงเป็นภาพแทนทั้งเอลียาห์องค์ที่สาม และผู้สื่อสารองค์ที่สามผู้ซึ่งจะต้องเตรียมทางไว้สำหรับผู้สื่อสารแห่งพันธสัญญาด้วย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การปฏิเสธข่าวสารของผู้สื่อสารที่ทรงเลือกไว้ ไม่ว่าในตอนต้นหรือในตอนปลาย ย่อมเป็นความตาย และข่าวสารของ Future for America ตั้งอยู่บนการประยุกต์ใช้เชิงพยากรณ์ของ “line upon line” ซึ่งเป็นระเบียบวิธีของฝนชุกปลายฤดู โดยการประยุกต์ใช้ “line upon line” นั้น จึงเป็นที่ยืนยันว่าขบวนการมิลเลอไรต์เป็นแบบอย่างล่วงหน้าของขบวนการ Future for America หมุดหมายหนึ่งในประวัติศาสตร์ของมิลเลอไรต์คือ William Miller ผู้เป็น “chosen messenger” การปฏิเสธหมุดหมายนั้นย่อมเป็นการปฏิเสธข่าวสาร ดังนั้น โดยตอนต้นและตอนปลายของแอ๊ดเวนติสม์จึงเป็นที่ยืนยันว่า การปฏิเสธผู้สื่อสารก็เป็นการปฏิเสธข่าวสารด้วยเช่นกัน เพราะข่าวสารนั้นชี้บ่งผู้สื่อสารที่ทรงเลือกไว้ เพราะฉะนั้น การปฏิเสธข่าวสารก็คือการปฏิเสธผู้สื่อสาร และในทางกลับกัน หากปราศจากนักเต้น ก็ไม่มีการเต้นรำ.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“ข้าพเจ้าได้รับการชี้ให้นึกย้อนกลับไปถึงการประกาศการเสด็จมาครั้งแรกของพระคริสต์ ยอห์นถูกส่งมาในจิตวิญญาณและฤทธิ์เดชของเอลียาห์ เพื่อเตรียมทางของพระเยซู บรรดาผู้ที่ปฏิเสธคำพยานของยอห์นก็มิได้รับประโยชน์จากคำสอนทั้งหลายของพระเยซู การต่อต้านของพวกเขาต่อข่าวสารที่พยากรณ์การเสด็จมาของพระองค์ ทำให้พวกเขาอยู่ในสภาพที่ไม่อาจรับหลักฐานอันหนักแน่นที่สุดได้โดยง่ายว่าพระองค์ทรงเป็นพระเมสสิยาห์ ซาตานชักนำผู้ที่ปฏิเสธข่าวสารของยอห์นให้ก้าวเลยไปอีก คือถึงกับปฏิเสธและตรึงพระคริสต์บนกางเขน ในการกระทำเช่นนี้ พวกเขาได้ทำให้ตนเองอยู่ในสภาพที่ไม่อาจรับพระพรในวันเพ็นเทคอสต์ ซึ่งคงจะได้สอนพวกเขาถึงทางเข้าสู่สถานนมัสการในสวรรค์ การที่ม่านในพระวิหารถูกฉีกขาดแสดงให้เห็นว่า เครื่องสัตวบูชากับพิธีบัญญัติของยิวจะไม่ได้รับการยอมรับอีกต่อไปแล้ว เครื่องบูชาอันยิ่งใหญ่ได้ถูกถวายแล้วและทรงรับไว้แล้ว และพระวิญญาณบริสุทธิ์ซึ่งเสด็จลงมาในวันเพ็นเทคอสต์ ได้นำความคิดของเหล่าสาวกจากสถานนมัสการฝ่ายโลกไปสู่สถานนมัสการในสวรรค์ ซึ่งพระเยซูได้เสด็จเข้าไปโดยพระโลหิตของพระองค์เอง เพื่อทรงประทานผลแห่งการลบมลทินบาปของพระองค์แก่เหล่าสาวกของพระองค์ แต่พวกยิวถูกทิ้งไว้ในความมืดมนอย่างสิ้นเชิง พวกเขาสูญเสียความสว่างทั้งสิ้นซึ่งพวกเขาอาจได้รับเกี่ยวกับแผนการแห่งความรอด และยังคงวางใจอยู่ในเครื่องสัตวบูชาและเครื่องถวายอันไร้ประโยชน์ของตน สถานนมัสการในสวรรค์ได้เข้ามาแทนที่สถานนมัสการฝ่ายโลกแล้ว ถึงกระนั้นพวกเขาก็มิได้มีความรู้ถึงการเปลี่ยนแปลงนั้น เพราะฉะนั้นพวกเขาจึงไม่อาจได้รับประโยชน์จากการทรงเป็นคนกลางของพระคริสต์ในสถานบริสุทธิ์ได้”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“หลายคนมองดูวิถีทางของพวกยิวด้วยความสยดสยอง ในการที่พวกเขาปฏิเสธและตรึงพระคริสต์ไว้บนกางเขน; และเมื่อพวกเขาอ่านประวัติการถูกทารุณอย่างน่าอัปยศของพระองค์ พวกเขาคิดว่าตนรักพระองค์ และคงจะไม่ปฏิเสธพระองค์อย่างที่เปโตรได้ทำ หรือจะไม่ตรึงพระองค์อย่างที่พวกยิวได้ทำ. แต่พระเจ้า ผู้ทรงอ่านจิตใจของทุกคน ได้ทรงนำความรักที่พวกเขาอ้างว่ามีต่อพระเยซูนั้นมาสู่การทดสอบ. สวรรค์ทั้งปวงเฝ้าดูด้วยความสนใจอย่างลึกซึ้งต่อการต้อนรับข่าวสารของทูตสวรรค์องค์ที่หนึ่ง. แต่หลายคนที่อ้างว่ารักพระเยซู และผู้ที่หลั่งน้ำตาเมื่ออ่านเรื่องราวของกางเขน กลับเยาะเย้ยข่าวประเสริฐเรื่องการเสด็จมาของพระองค์. แทนที่จะรับข่าวสารนั้นด้วยความยินดี พวกเขากลับประกาศว่ามันเป็นความลวง. พวกเขาเกลียดชังผู้ที่รักการทรงปรากฏของพระองค์ และขับไล่พวกเขาออกจากคริสตจักรทั้งหลาย. ผู้ที่ปฏิเสธข่าวสารฉบับแรกไม่อาจได้รับประโยชน์จากข่าวสารฉบับที่สอง; และพวกเขาก็มิได้รับประโยชน์จากเสียงร้องในเที่ยงคืนด้วย ซึ่งมีไว้เพื่อเตรียมพวกเขาให้เข้าไปพร้อมกับพระเยซูโดยความเชื่อเข้าสู่ห้องอภิสุทธิสถานแห่งสถานนมัสการในสวรรค์. และโดยการปฏิเสธข่าวสารสองฉบับก่อนนั้น พวกเขาได้ทำให้ความเข้าใจของตนมืดมนลงเสียจนไม่อาจมองเห็นแสงสว่างใด ๆ ในข่าวสารของทูตสวรรค์องค์ที่สาม ซึ่งแสดงทางเข้าสู่ห้องอภิสุทธิสถาน. ข้าพเจ้าเห็นว่า เช่นเดียวกับที่พวกยิวได้ตรึงพระเยซูไว้บนกางเขน คริสตจักรทั้งหลายที่มีแต่ชื่อก็ได้ตรึงข่าวสารเหล่านี้ไว้เช่นกัน และเพราะฉะนั้นพวกเขาจึงไม่มีความรู้เรื่องทางเข้าสู่ห้องอภิสุทธิสถาน และไม่อาจได้รับประโยชน์จากการทรงวิงวอนของพระเยซู ณ ที่นั้น. เช่นเดียวกับพวกยิวที่ถวายเครื่องบูชาอันไร้ประโยชน์ของตน พวกเขาก็ถวายคำอธิษฐานอันไร้ประโยชน์ของตนขึ้นไปยังห้องซึ่งพระเยซูได้ทรงละไปแล้ว; และซาตานซึ่งยินดีต่อการล่อลวงนั้น ก็สวมลักษณะทางศาสนา และชักนำจิตใจของผู้ที่อ้างตนเป็นคริสเตียนเหล่านี้ให้ไปหาตัวมันเอง โดยกระทำการด้วยอำนาจของมัน หมายสำคัญของมัน และการอัศจรรย์เท็จ เพื่อผูกมัดพวกเขาไว้ในบ่วงของมัน.”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“ปฏิเสธคำพยานของยอห์น มิได้รับประโยชน์จากคำสั่งสอนของพระเยซู” และผู้ที่ “ปฏิเสธข่าวสารแรก ย่อมไม่อาจได้รับประโยชน์จากข่าวสารที่สอง; ทั้งมิได้รับประโยชน์จากเสียงร้องในเที่ยงคืนด้วย” พันธกิจของยอห์นมาก่อนพิธีบัพติศมาของพระคริสต์ ผู้ซึ่งไม่นานหลังจากนั้นได้ทรงชำระพระวิหารเมื่อเริ่มต้นพันธกิจของพระองค์ พันธกิจของมิลเลอร์ได้เตรียมทางสำหรับพระคริสต์ในการทรงชำระบุตรทั้งหลายของเลวี เมื่อพระองค์เสด็จมาอย่างฉับพลันในวันที่ 22 ตุลาคม ค.ศ. 1844 ในพยานทั้งสองกรณีนั้น การปฏิเสธผู้สื่อสารซึ่งเตรียมทาง ย่อมเท่ากับความตาย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ล้างและการชำระให้บริสุทธิ์ซึ่งพระคริสต์ได้ทรงกระทำสำเร็จในการงานของพระองค์ในฐานะผู้สื่อสารแห่งพันธสัญญา ก็เพื่อจะทรงยกชนชาติหนึ่งขึ้นมาให้สำเร็จงานแห่งการนำข่าวสารแห่งความรอดไปสู่โลก การงานนี้ได้สำเร็จลุล่วงก่อนช่วงเวลาซึ่งเป็นภาพแทนของเวลาที่การพิพากษาเชิงบังคับคดีเริ่มต้นขึ้น การทำลายกรุงเยรูซาเล็มในประวัติศาสตร์ของเหล่าสาวกเป็นภาพแทนของการพิพากษาเชิงบังคับคดี และคริสตจักรแอ๊ดเวนตีสได้หันเหไปจากความรับผิดชอบของตนที่จะทำให้งานนั้นสำเร็จ แต่พระเจ้าได้ทรงพยายามรวบรวมพวกเขาไว้ด้วยกัน พระองค์ได้ทรงนำประชากรของพระองค์ให้จัดพิมพ์แผนภูมิปี 1850 ให้เป็นภาพแสดงของข่าวสารที่พวกเขาอาจนำไปสู่โลกได้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“มิใช่น้ำพระทัยของพระเจ้าที่อิสราเอลจะต้องพเนจรอยู่ในถิ่นทุรกันดารถึงสี่สิบปี พระองค์ทรงประสงค์จะทรงนำพวกเขาเข้าสู่แผ่นดินคานาอันโดยตรง และทรงสถาปนาพวกเขาไว้ ณ ที่นั่น ให้เป็นชนชาติบริสุทธิ์และเป็นสุข แต่ ‘เขาทั้งหลายไม่สามารถเข้าไปได้ เพราะความไม่เชื่อ’ ฮีบรู 3:19 เพราะการถอยกลับและการละทิ้งความเชื่อของพวกเขา เขาทั้งหลายจึงพินาศในถิ่นทุรกันดาร และมีผู้อื่นได้รับการตั้งขึ้นให้เข้าไปในแผ่นดินแห่งพระสัญญา ในทำนองเดียวกัน ก็มิใช่น้ำพระทัยของพระเจ้าที่การเสด็จมาของพระคริสต์จะต้องล่าช้าอยู่นานเช่นนี้ และที่ประชากรของพระองค์จะต้องคงอยู่หลายปีในโลกแห่งบาปและความทุกข์โศกนี้ แต่ความไม่เชื่อได้แยกพวกเขาออกจากพระเจ้า เมื่อพวกเขาปฏิเสธที่จะกระทำพระราชกิจซึ่งพระองค์ได้ทรงกำหนดไว้แก่พวกเขา จึงมีผู้อื่นได้รับการตั้งขึ้นให้ประกาศข่าวสารนั้น ด้วยพระเมตตาต่อโลก พระเยซูทรงชะลอการเสด็จมาของพระองค์ เพื่อคนบาปจะมีโอกาสได้ยินคำเตือน และพบที่ลี้ภัยในพระองค์ก่อนที่พระพิโรธของพระเจ้าจะถูกเทลงมา” สงครามครั้งยิ่งใหญ่, 458.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หากอัดเวนต์นิยมได้ยึดมั่นในความเชื่อของตนเท่านั้น “งานของพวกเขาก็คงได้เสร็จสิ้นลงแล้ว”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“หากบรรดาแอ๊ดเวนติสต์ ภายหลังความผิดหวังครั้งใหญ่ในปี 1844 ได้ยึดมั่นในความเชื่อของตนและดำเนินต่อไปอย่างเป็นน้ำหนึ่งใจเดียวกันตามการทรงนำแห่งพระญาณสอดส่องของพระเจ้า โดยรับข่าวสารของทูตสวรรค์องค์ที่สาม และประกาศข่าวสารนั้นแก่โลกด้วยฤทธิ์อำนาจของพระวิญญาณบริสุทธิ์ พวกเขาก็คงได้เห็นความรอดของพระเจ้า องค์พระผู้เป็นเจ้าคงได้ทรงกระทำกิจอย่างทรงฤทธิ์ร่วมกับความพยายามของพวกเขา พระราชกิจคงได้สำเร็จสิ้น และพระคริสต์คงได้เสด็จมาแล้วก่อนนี้เพื่อรับประชากรของพระองค์ไปสู่บำเหน็จรางวัลของพวกเขา แต่ในช่วงเวลาแห่งความสงสัยและความไม่แน่นอนที่ติดตามมาภายหลังความผิดหวังนั้น ผู้เชื่อในเรื่องการเสด็จมาหลายคนได้ละทิ้งความเชื่อของตนไป.... ด้วยเหตุนี้ พระราชกิจจึงถูกขัดขวาง และโลกก็ถูกปล่อยไว้ในความมืด หากคณะแอ๊ดเวนติสต์ทั้งหมดได้รวมเป็นหนึ่งอยู่บนพระบัญญัติของพระเจ้าและความเชื่อของพระเยซู ประวัติศาสตร์ของเราก็คงจะแตกต่างออกไปอย่างกว้างไกลเพียงใด!”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ในฤดูใบไม้ผลิ ค.ศ. 1844 ทูตแห่งพันธสัญญาได้ชำระขบวนการของพวกมิลเลอไรต์ให้บริสุทธิ์ และต่อมาในฤดูใบไม้ร่วงได้นำข่าวสารของทูตสวรรค์องค์ที่สามมา มิลเลอร์ ข่าวสารของเขา และขบวนการที่เขาเป็นตัวแทน ได้ทำให้คำอุปมาเรื่องหญิงพรหมจารีสิบคนนั้นสำเร็จครบถ้วน ที่การประชุมค่าย ณ เอ็กซีเตอร์ มลรัฐนิวแฮมป์เชียร์ ข่าวสารแห่งเสียงร้องเวลาเที่ยงคืนได้มาถึง และภายในเวลาเพียงสองเดือนสั้น ๆ ก็ได้ปรากฏให้เห็นว่าหญิงพรหมจารีคนใดมีน้ำมัน คนทั้งสองจำพวกได้ถูกสำแดงออกมา และทูตสวรรค์องค์ที่สามก็มาถึงพร้อมกับข่าวสารในมือของเขาซึ่งจะต้องกินเข้าไป แต่หญิงพรหมจารีที่มีปัญญาได้ “สละความเชื่อของตน” ใน “ช่วงเวลาแห่งความสงสัยและความไม่แน่นอน”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“ช่วงเวลาแห่งความสงสัยและความไม่แน่นอน” ได้รับการเป็นตัวแทนโดยเหล่าสาวกในขณะสิ้นพระชนม์ของพระองค์ แต่ในวันที่สาม พระองค์ทรงเริ่มเปิดเผยข่าวสารเรื่องการฟื้นคืนพระชนม์ของพระองค์แก่เหล่าสาวก และพวกเขามิได้ “ละทิ้งความเชื่อของตน” ช่วงเวลาแห่งความสงสัยและความไม่แน่นอนสำหรับหญิงพรหมจารีผู้มีปัญญาแห่งขบวนการข่าวสารของทูตสวรรค์องค์ที่หนึ่งและองค์ที่สอง ดำเนินต่อไปราวสามปี เมื่อถึงจุดนั้นองค์พระผู้เป็นเจ้าได้ทรงสำแดงแก่ซิสเตอร์ไวท์ว่า พระองค์ได้ทรงเหยียดพระหัตถ์ของพระองค์ออกไป เพื่อรวบรวมผู้ที่เหลืออยู่แห่งประชากรของพระองค์อีกครั้งหนึ่ง พระองค์ทรงนำประชากรของพระองค์ให้เริ่มงานพิมพ์เผยแพร่ของตน และให้จัดทำตารางที่สองของฮาบากุก แต่ “ผู้เชื่อในการเสด็จมาหลายคนได้ละทิ้งความเชื่อของตน.... ดังนั้นงานจึงถูกขัดขวาง และโลกก็ถูกปล่อยให้อยู่ในความมืด”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1849 วิลเลียม มิลเลอร์ ผู้สื่อสารซึ่งทรงเลือกไว้สำหรับข่าวสารของทูตสวรรค์องค์ที่หนึ่งและองค์ที่สอง ได้ถูกวางลงสู่การพักผ่อน หากหญิงพรหมจารีที่มีปัญญาในวันที่ 22 ตุลาคม ค.ศ. 1844 “ยึดมั่นในความเชื่อของตนและดำเนินต่อไปร่วมกันเป็นน้ำหนึ่งใจเดียวกันในพระญาณสอดส่องที่ทรงเปิดเผยของพระเจ้า” องค์พระผู้เป็นเจ้าก็คงจะทรงยกผู้สื่อสารอีกผู้หนึ่งขึ้นมาในจิตวิญญาณและฤทธิ์เดชของเอลียาห์ แต่กลับ “การเสด็จมาของพระคริสต์” ได้ “ล่าช้าออกไป และประชากรของพระองค์” ก็จะ “ในทำนองเดียวกัน” กับอิสราเอลโบราณ “คงอยู่” “อีกหลายปีในโลกแห่งบาปและความโศกเศร้านี้”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หนึ่งร้อยยี่สิบหกปีหลังจากการกบฏแห่งปี ค.ศ. 1863 องค์พระผู้เป็นเจ้าทรงยกผู้สื่อสารที่ทรงเลือกของทูตสวรรค์องค์ที่สามขึ้นมา งานของเขามีทั้งเพื่อเตรียมทางสำหรับผู้สื่อสารแห่งพันธสัญญาให้เสด็จมาอย่างฉับพลันยังพระวิหารของพระองค์ และเพื่อเข้าสู่ความสัมพันธ์แห่งพันธสัญญากับหนึ่งแสนสี่หมื่นสี่พันคน ในระหว่างฉากสุดท้ายของการพิพากษาไต่สวน แต่ยังเพื่อประกาศข่าวสารที่เผชิญหน้ากับการรวมตัวสามประการของอาหับ เยเซเบล และบรรดาผู้พยากรณ์ของนาง ในช่วงเวลาแห่งการพิพากษาบริหาร ซึ่งเริ่มต้นขึ้นเมื่อกฎหมายวันอาทิตย์ที่กำลังจะมาถึงนั้นมาถึง.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ผู้สื่อข่าวองค์ที่สามผู้ตระเตรียมทางนั้น เป็นตัวแทนของงาน ข่าวสาร ผู้สื่อข่าว และขบวนการหนึ่งในระหว่างฉากปิดท้ายของการพิพากษาไต่สวน เอลียาห์องค์ที่สามเป็นตัวแทนของงาน ข่าวสาร ผู้สื่อข่าว และขบวนการหนึ่งในระหว่างฉากปิดท้ายของการพิพากษาบังคับโทษ ข่าวสารของผู้สื่อข่าวผู้ตระเตรียมทาง และข่าวสารของเอลียาห์ คือข่าวสารแห่งวิบัติประการที่สามในบรรดาวิบัติทั้งสามแห่งพระธรรมวิวรณ์ บทที่แปดถึงบทที่สิบเอ็ด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ในประวัติศาสตร์ที่เป็นภาพแทนโดยผู้สื่อสารซึ่งเตรียมทางนั้น ข่าวสารของวิบัติประการที่สาม เป็นภาพแทนของแตรซึ่งร้องเรียกแอ๊ดเวนติสม์แห่งเลาดีเซียให้ “ซื้อน้ำทองคำจากเรา ซึ่งผ่านการลองในไฟแล้ว เพื่อเจ้าจะได้มั่งมี และเสื้อผ้าขาวเพื่อเจ้าจะได้สวมใส่ และความอับอายแห่งความเปลือยกายของเจ้าจะไม่ปรากฏ และจงทาตาของเจ้าด้วยยาทาตาเพื่อเจ้าจะได้มองเห็น” ข่าวสารนี้เป็นข่าวสารแห่งความรักของพระเจ้า ซึ่งทรงสำแดงแก่ชนชาติของพระองค์ถึงการละเมิดของพวกเขา เพราะว่า “เรารักผู้ใด เราก็ตักเตือนและเฆี่ยนสอนผู้นั้น” ข่าวสารนี้เป็นข่าวสารแห่งความชอบธรรมของพระคริสต์ ซึ่งเรียกมนุษย์ให้ยอมรับพระลักษณะของพระองค์ อันเป็นที่ประจักษ์ในช่วงเวลาเมื่อผู้สื่อสารแห่งพันธสัญญากำลังทรงกระทำพระราชกิจชำระพระวิหารแห่งจิตวิญญาณให้สะอาด และฉะนั้นพระองค์จึงทรงเรียกผู้ที่พระองค์ทรงรักให้สำแดงพระลักษณะของพระองค์ และให้ “มีใจร้อนรน และกลับใจใหม่เสีย” เพราะพระองค์ทรง “อยู่ที่” “ประตู” แห่งยุคการทรงบริหารนั้น ซึ่งเป็นภาพแทนของการสิ้นสุดเวลาการทดลอง ที่ซึ่งพระองค์ “จะคาย” แอ๊ดเวนติสม์แห่งเลาดีเซีย “ออกจาก” “พระโอษฐ์” ของพระองค์ ประตูแห่งยุคการทรงบริหารนั้นคือประตูที่พระองค์ “ทรงเปิดและไม่มีผู้ใดปิดได้ และทรงปิดและไม่มีผู้ใดเปิดได้”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มีความขัดแย้งที่ดูประหนึ่งมีอยู่ ซึ่งได้รับการคลี่คลายโดยการประยุกต์ใช้หลัก “บรรทัดซ้อนบรรทัด” แต่หลายคนอาจไม่ตระหนักด้วยซ้ำถึงความขัดแย้งที่ดูประหนึ่งมีอยู่นั้น เมื่อความขัดแย้งดังกล่าวได้รับการคลี่คลายแล้ว ก็จะเพิ่มความกระจ่างแก่การเปลี่ยนผ่านจากการพิพากษาเชิงสืบสวนไปสู่การพิพากษาเชิงบริหาร ซึ่งจะเกิดขึ้นในกฎหมายวันอาทิตย์ที่กำลังจะมาถึงในไม่ช้าของสหรัฐอเมริกา ความขัดแย้งนี้ได้รับการคลี่คลายโดยการยอมรับว่าเทศกาลเพ็นเทคอสต์เป็นแบบอย่างล่วงหน้าของกฎหมายวันอาทิตย์ที่กำลังจะมาถึงในไม่ช้าของสหรัฐอเมริกา เพื่อให้การพิจารณาของเราเกี่ยวกับผู้สื่อสารคนที่สาม ผู้เตรียมทางในฐานะสัญลักษณ์ในการพิพากษาเชิงสืบสวน บรรลุความครบถ้วน โดยเปรียบเทียบกับเอลียาห์คนที่สามซึ่งเป็นสัญลักษณ์ของการพิพากษาเชิงบริหาร เราจะกล่าวถึงความขัดแย้งที่ดูประหนึ่งมีอยู่นี้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“ทูตสวรรค์ผู้เข้าร่วมในการประกาศข่าวสารของทูตสวรรค์องค์ที่สาม จะทำให้ทั่วพิภพสว่างไสวด้วยพระสิริของท่าน ณ ที่นี้ได้มีการพยากรณ์ถึงงานหนึ่งซึ่งมีขอบเขตครอบคลุมทั่วโลกและมีฤทธานุภาพอย่างไม่เคยปรากฏมาก่อน ขบวนการการเสด็จมาของพระคริสต์ในช่วงปี 1840–44 เป็นการสำแดงอันรุ่งโรจน์แห่งฤทธานุภาพของพระเจ้า ข่าวสารของทูตสวรรค์องค์ที่หนึ่งได้ถูกประกาศไปยังสถานีมิชชันนารีทุกแห่งทั่วโลก และในบางประเทศได้เกิดความตื่นตัวทางศาสนาอย่างยิ่งใหญ่ที่สุดเท่าที่เคยมีมาในแผ่นดินใด ๆ นับตั้งแต่ยุคการปฏิรูปในคริสต์ศตวรรษที่สิบหก แต่สิ่งเหล่านี้จะถูกเหนือกว่าด้วยขบวนการอันทรงพลังภายใต้คำเตือนสุดท้ายของทูตสวรรค์องค์ที่สาม”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“งานนั้นจะมีลักษณะคล้ายคลึงกับเหตุการณ์ในวันเพ็นเทคอสต์ ดังที่ได้ทรงประทาน ‘ฝนต้นฤดู’ คือการหลั่งพระวิญญาณบริสุทธิ์ในระยะแรกเริ่มของข่าวประเสริฐ เพื่อให้เมล็ดพันธุ์อันล้ำค่าได้งอกขึ้นฉันใด ก็จะทรงประทาน ‘ฝนปลายฤดู’ ในวาระสุดท้าย เพื่อให้การเก็บเกี่ยวสุกงอมฉันนั้น ‘แล้วเราจะรู้จัก ถ้าเราติดตามที่จะรู้จักพระยาห์เวห์ การเสด็จออกของพระองค์แน่นอนดุจรุ่งอรุณ และพระองค์จะเสด็จมาหาเราดั่งฝน ดั่งฝนปลายฤดูและฝนต้นฤดูที่ตกลงมายังแผ่นดิน’ โฮเชยา 6:3 ‘บุตรทั้งหลายแห่งศิโยนเอ๋ย จงยินดีเถิด และเปรมปรีดิ์ในพระยาห์เวห์พระเจ้าของท่าน เพราะพระองค์ได้ประทานฝนต้นฤดูแก่ท่านตามสมควร และพระองค์จะทรงบันดาลให้ฝนตกลงมาเพื่อท่าน คือฝนต้นฤดูและฝนปลายฤดู’ โยเอล 2:23 ‘ในวาระสุดท้าย พระเจ้าตรัสว่า เราจะเทพระวิญญาณของเราลงเหนือมนุษย์ทั้งปวง’ ‘และจะเป็นว่า ผู้ใดก็ตามที่ร้องออกพระนามขององค์พระผู้เป็นเจ้า ผู้นั้นจะรอด’ กิจการ 2:17, 21.”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อันยิ่งใหญ่ของข่าวประเสริฐจะต้องไม่สิ้นสุดลงด้วยการสำแดงฤทธิ์เดชของพระเจ้าน้อยกว่าที่ได้เป็นลักษณะเด่นในยามเริ่มต้นของมัน คำพยากรณ์ทั้งหลายซึ่งได้สำเร็จแล้วในการเทพระพรแห่งฝนต้นฤดูเมื่อข่าวประเสริฐเริ่มต้นขึ้นนั้น จะต้องสำเร็จอีกครั้งหนึ่งในการเทพระพรแห่งฝนปลายฤดูเมื่อมันใกล้สิ้นสุด นี่แหละคือ ‘เวลาของการชโลมให้สดชื่น’ ซึ่งอัครทูตเปโตรได้มองไปข้างหน้าถึงเมื่อท่านกล่าวว่า ‘เหตุฉะนั้นท่านทั้งหลายจงกลับใจใหม่และหันมาหาพระเจ้า เพื่อว่าบาปของท่านจะได้ถูกลบล้างไป เพื่อเวลาของการชโลมให้สดชื่นจะมาจากพระพักตร์ขององค์พระผู้เป็นเจ้า และพระองค์จะทรงใช้พระเยซูมา’ กิจการ 3:19, 20” มหาสงคราม, 611.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ตอนที่หนึ่งร้อยสาม</dc:title>
  <dc:subject>ไขความลับแห่งคำพยากรณ์: การทำความเข้าใจการประยุกต์ใช้กรอบคำพยากรณ์สามชั้น</dc:subject>
  <dc:creator>Jeff Pippenger</dc:creator>
  <cp:keywords/>
  <dc:description>Generated by ArticleDigger from daniel\103_daniel.json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