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บทที่หนึ่งร้อยหก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การเปิดเผยการพิพากษา: จาก 9/11 ถึงกฎหมายวันอาทิตย์ – การวิเคราะห์เชิงพยากรณ์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การพิพากษาไต่สวนของคนเป็นเริ่มขึ้นเมื่อวันที่ 11 กันยายน ค.ศ. 2001 และการพิพากษาบริหารเริ่มขึ้นเมื่อกฎหมายวันอาทิตย์ที่กำลังจะมาถึงมีผลบังคับใช้ ช่วงเวลาแห่งการพิพากษาทั้งสองนั้นเป็นตัวแทนของงานของผู้ส่งสารผู้ตระเตรียมทางไว้สำหรับผู้ส่งสารองค์ที่สามแห่งพันธสัญญา และเอลียาห์องค์ที่สาม ซึ่งเป็นการสิ้นสุดของผู้ส่งสารเอลียาห์ที่ได้เริ่มต้นขึ้นในประวัติศาสตร์ของพวกมิลเลอไรต์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ในการที่พระคริสต์ทรงทำให้ภารกิจของทูตแห่งพันธสัญญาสำเร็จบริบูรณ์ พระองค์ได้ทรงชำระพระวิหารฝ่ายโลกตามตัวอักษรนั้นสองครั้ง ซึ่งเป็นแบบเล็งถึงพระกายของพระองค์และพระวิหารฝ่ายจิตวิญญาณของพระองค์ พระวิหารฝ่ายโลกตามตัวอักษรของพระองค์เริ่มต้นจากพลับพลาในถิ่นทุรกันดาร ต่อมาคือพระวิหารของซาโลมอน แล้วจึงเป็นพระวิหารที่ได้รับการสร้างขึ้นใหม่หลังจากการเป็นเชลยในบาบิโลนครบเจ็ดสิบปี และพระวิหารหลังเดิมนั้นเองภายหลังการบูรณะต่อเติมเป็นเวลาสี่สิบหกปีซึ่งเฮโรดได้ดำเนินการไว้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การทรงสถิตฝ่ายกายของพระเจ้าได้ทรงอวยพระพรแก่พลับพลาและพระวิหารของซาโลมอน แต่ไม่ได้ทรงอวยพระพรแก่พระวิหารซึ่งสร้างขึ้นใหม่ภายหลังการเป็นเชลย ถึงกระนั้น พระวิหารที่ได้รับการบูรณะนั้นก็ได้รับพระพรโดยการทรงสถิตฝ่ายกายของพระคริสต์ ในประวัติศาสตร์ของพระวิหารที่เฮโรดบูรณะขึ้นใหม่นั้น พระคริสต์ได้ทรงชำระพระวิหารสองครั้งเพื่อให้คำพยากรณ์ในมาลาคีบทที่สามสำเร็จครบถ้วน ในการชำระพระวิหารครั้งแรก พระคริสต์ทรงระบุว่าพระวิหารเป็นพระนิเวศของพระบิดาของพระองค์ แต่ในการชำระพระวิหารครั้งสุดท้าย พระคริสต์ทรงระบุว่าพระวิหารนั้นเป็นนิเวศของพวกยิว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ในประวัติศาสตร์ของพวกมิลเลอไรต์ พระคริสต์ได้ทรงสถาปนาพระวิหารฝ่ายวิญญาณขึ้นภายในระยะเวลาสี่สิบหกปี ตั้งแต่ ค.ศ. 1798 ถึง ค.ศ. 1844 ในวันที่ 22 ตุลาคม ค.ศ. 1844 เพื่อให้คำพยากรณ์ในพระธรรมมาลาคี บทที่สาม สำเร็จ พระองค์ได้เสด็จมายังพระวิหารของพระองค์โดยฉับพลัน อันเป็นการชำระหญิงพรหมจารีที่โง่เขลาให้หมดไป จากนั้นพระองค์ได้เสด็จมาในฐานะทูตสวรรค์องค์ที่สามเพื่อทรงกระทำการชำระครั้งที่สองและครั้งสุดท้ายให้สำเร็จ แต่เช่นเดียวกับเมื่อเริ่มต้นชนชาติอิสราเอลโบราณ อิสราเอลสมัยใหม่ก็ขาดความเชื่ออันจำเป็นต่อการทำพระราชกิจนั้นให้เสร็จสิ้น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พระคริสต์ได้เสด็จกลับมาเพื่อทรงกระทำการชำระพระวิหารครั้งที่สอง ซึ่งสำเร็จขึ้นเมื่อหญิงพรหมจารีโง่เขลาถูกชำระออกไป ณ กฎหมายวันอาทิตย์ที่กำลังจะมาถึงในไม่ช้านี้ เมื่อพวกนางตื่นขึ้นสู่ความเป็นจริงว่าพวกนางไม่เข้าใจความรู้ที่เพิ่มพูนขึ้นซึ่งถูกคลายผนึกในปี 1989 ความรู้ที่เพิ่มพูนขึ้นนั้นเป็นตัวแทนของข่าวสารฝนปลายฤดู ซึ่งคือข่าวสารเสียงร้องเวลาเที่ยงคืนเมื่อวางไว้ในบริบทของอุปมาเรื่องหญิงพรหมจารีสิบคน ข่าวสารแห่งหกข้อสุดท้ายของดาเนียลบทที่สิบเอ็ด ซึ่งถูกคลายผนึก ณ วาระอวสานในปี 1989 นั้น ได้รับการแทนไว้ในข้อสี่สิบสี่ของข้อเหล่านั้นว่าเป็น “ข่าวจากทิศตะวันออกและจากทิศเหนือ”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ข่าวสารแห่งฝนปลายฤดู คือข่าวสารแห่งเสียงร้องยามเที่ยงคืน และเป็นข่าวสารแห่งทิศตะวันออกและทิศเหนือ ทิศตะวันออกและทิศเหนือเป็นสัญลักษณ์แทนศาสนาอิสลามและสันตะปาปาตามลำดับ และในฐานะที่เป็นข่าวสาร ทั้งสองนี้เป็นภาพแทนของข่าวสารที่ลาวดิเซียแอดเวนติสม์ปลอมแปลงขึ้นในช่วงระหว่างวันที่ 11 กันยายน ค.ศ. 2001 กับกฎหมายวันอาทิตย์ซึ่งกำลังจะมาถึง วันที่ 11 กันยายน ค.ศ. 2001 เป็นภาพแทนของศาสนาอิสลาม (ทิศตะวันออก) และกฎหมายวันอาทิตย์เป็นภาพแทนของเครื่องหมายของสัตว์ร้าย (ทิศเหนือ)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เตียงมรณะของแอ๊ดเวนติสม์แบบเลาดีเซียถูกแสดงไว้ระหว่างหมุดหมายทั้งสองนั้น ดังที่ถูกทำให้เป็นแบบอย่างโดยการตายของผู้เผยพระวจนะที่ไม่เชื่อฟังซึ่งตายอยู่ระหว่างลาและสิงโต เตียงมรณะของบรรดาผู้ที่ยอมรับเครื่องหมายของสัตว์ร้ายนั้นถูกแสดงโดย “ข่าวจากทิศตะวันออกและทิศเหนือ” ซึ่งทำให้อำนาจสันตะปาปาเดือดดาล และเป็นจุดเริ่มต้นของการข่มเหงประชากรของพระเจ้าในวาระสุดท้าย ข่าวสารนั้นเริ่มต้นขึ้น ณ กฎหมายวันอาทิตย์ซึ่งจะมาถึงในไม่ช้าในสหรัฐอเมริกา ซึ่งเป็นทั้งสถานที่และเวลาเดียวกันกับที่อิสลามแห่งวิบัติประการที่สามโจมตีอย่างฉับพลัน การโจมตีที่ไม่คาดคิดนั้นก่อให้เกิดความพินาศของชาติ และทำให้บรรดาประชาชาติโกรธเคือง จึงเป็นแรงผลักดันทางเศรษฐกิจและการเมืองในการรวบรวมประชาชาติทั้งปวงให้มารวมกันเพื่อต่อต้านอิสลาม ภายใต้การอุปถัมภ์ของสหภาพสามประการของพญานาค สัตว์ร้าย และผู้พยากรณ์เท็จ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ในประวัติศาสตร์ที่เอลียาห์องค์ที่สามเป็นตัวแทน ข่าวสารซึ่งระบุภัยพิบัติที่สามนั้น แจ้งแก่พญานาค สัตว์ร้าย และผู้พยากรณ์เท็จว่า ศาสนาอิสลามเป็นเครื่องมือแห่งการพิพากษาที่พระเจ้าทรงใช้เพื่อลงโทษมนุษย์เพราะการนมัสการเครื่องหมายแห่งอำนาจของสันตะปาปา ดังเช่นกรุงโรมทั้งสาม บาบิโลนทั้งสาม เอลียาห์ทั้งสาม และผู้สื่อข่าวทั้งสามผู้ตระเตรียมทาง ภัยพิบัติที่สามจึงได้รับการสถาปนาโดยการประยุกต์ใช้ภัยพิบัติทั้งสามในสามชั้น.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 และได้ยินทูตสวรรค์องค์หนึ่งบินอยู่กลางท้องฟ้า ร้องประกาศด้วยเสียงอันดังว่า วิบัติ วิบัติ วิบัติ จงมีแก่ชาวแผ่นดินโลก เนื่องด้วยเสียงแตรอื่น ๆ ของทูตสวรรค์ทั้งสามองค์ ซึ่งยังจะเป่าอยู่ต่อไป! วิวรณ์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ซิสเตอร์ไวท์ได้ให้การรับรองหนังสือของสมิธ เรื่อง Daniel and Revelation อย่างลึกซึ้ง โดยชี้ให้เห็นว่าคริสตจักรเซเว่นธ์เดย์แอ๊ดเวนตีสทุกคนควรมีหนังสือเล่มนี้ไว้ครอบครอง แม้เธอจะไม่ได้กล่าวไว้ตรงไปตรงมาอย่างที่ข้าพเจ้าเพิ่งเขียน แต่ข้อเท็จจริงนั้นปรากฏอยู่ในการรับรองของเธอ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“องค์พระผู้เป็นเจ้าทรงเรียกคนงานให้เข้าสู่สนามงานการจำหน่ายสิ่งพิมพ์ เพื่อให้หนังสือซึ่งบรรจุความสว่างแห่งความจริงสำหรับยุคปัจจุบันได้รับการเผยแพร่ ประชาชนในโลกจำเป็นต้องรู้ว่าสัญญาณแห่งกาลเวลากำลังสำเร็จเป็นจริง จงนำหนังสือที่จะให้ความกระจ่างแก่พวกเขาไปถึงพวกเขา บัดนี้ Daniel and Revelation, The Great Controversy, Patriarchs and Prophets, และ The Desire of Ages ควรออกไปสู่โลก คำสั่งสอนอันยิ่งใหญ่ที่บรรจุอยู่ใน Daniel and Revelation ได้รับการอ่านพิจารณาอย่างกระตือรือร้นจากคนเป็นอันมากในออสเตรเลีย หนังสือเล่มนี้ได้เป็นเครื่องมือในการนำดวงวิญญาณอันมีค่ามากมายให้มาสู่ความรู้ในความจริง ทุกสิ่งที่สามารถทำได้ควรกระทำเพื่อให้ Thoughts on Daniel and the Revelation แพร่หลายออกไป ข้าพเจ้าไม่ทราบว่ามีหนังสือเล่มใดอื่นที่จะมาแทนที่หนังสือเล่มนี้ได้ หนังสือเล่มนี้คือพระหัตถ์แห่งความช่วยเหลือของพระเจ้า”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“บรรดาผู้ที่อยู่ในความจริงมาเป็นเวลานานกำลังหลับใหลอยู่ พวกเขาจำเป็นต้องได้รับการชำระให้บริสุทธิ์โดยพระวิญญาณบริสุทธิ์ ข่าวสารของทูตสวรรค์องค์ที่สามจะต้องได้รับการประกาศด้วยเสียงอันดัง ประเด็นสำคัญยิ่งกำลังอยู่เบื้องหน้าเรา เราไม่มีเวลาที่จะสูญเสียไป ขอพระเจ้าทรงห้ามมิให้เราปล่อยให้เรื่องเล็กน้อยมาบดบังความสว่างซึ่งควรถูกประทานแก่โลก” Manuscript Releases, เล่ม 21, 444.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หนังสือเล่มนั้น ซึ่งบรรดาผู้ที่ปฏิเสธทัศนะของพวกมิลเลอไรต์เกี่ยวกับ “เครื่องเผาบูชาประจำวัน” ในพระธรรมดาเนียลก็ได้ปฏิเสธด้วย ได้รับการระบุว่าเป็น “พระหัตถ์ช่วยเหลือของพระเจ้า” หากประชากรของพระเจ้าได้รับมอบหมายความรับผิดชอบให้เผยแพร่หนังสือที่กล่าวถึงในการอ้างอิงก่อนหน้านี้ ก็หมายความว่าประชากรของพระเจ้าจำเป็นต้องมีหนังสือเล่มนั้นไว้ในครอบครองด้วย หนังสือเล่มนี้เป็นเป้าหมายหลักของการโจมตีจากบรรดาผู้ที่ส่งเสริมทัศนะ “ใหม่” เกี่ยวกับ “เครื่องเผาบูชาประจำวัน” ในพระธรรมดาเนียล เพราะเป็นหนังสือที่พวกเขาปรารถนาจะเขียนขึ้นใหม่และขจัดทัศนะที่ถูกต้องเกี่ยวกับ “เครื่องเผาบูชาประจำวัน” ออกไป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เมื่อซิสเตอร์ไวท์กล่าวถึงผู้นำหลักสองคนในการกบฏเรื่อง “เครื่องเผาบูชาประจำวัน” ในพระธรรมดาเนียล นางมักชี้ให้เห็นว่าพวกเขา (เพรสคอตต์และแดเนียลส์) ไม่มีความสามารถที่จะ “ให้เหตุผลจากเหตุไปสู่ผล” ดูเหมือนว่านักแก้ไขประวัติศาสตร์ของแอ๊ดเวนตีสต์ชาวเลาดีเซียก็มีปัญหาเช่นเดียวกัน.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บุคคลชั้นนำทั้งหลาย ซึ่งตลอดประวัติศาสตร์แห่งการกบฏตั้งแต่ปี 1888 เป็นต้นมา ในช่วงหนึ่งของประสบการณ์ส่วนตัวของตน ได้ยอมรับคำสอนเท็จเรื่อง “the daily” การกบฏของพวกเขาคือ “ผล” และความเข้าใจผิดเกี่ยวกับ “the daily” คือ “เหตุ” บรรดานักแก้ไขประวัติศาสตร์ฝ่ายแอ๊ดเวนตีสต์แบบเลาดีเซียชักนำผู้ที่ขาดความรู้ให้เชื่อว่า กบฏทางประวัติศาสตร์ของแอ๊ดเวนต์เหล่านั้น แท้จริงแล้วมิได้อยู่ในการกบฏเลย แม้ว่าคำพยานฉบับแก้ไขของพวกเขาจะไม่เคยได้รับการสนับสนุนจากคำพยานของพระคัมภีร์และพระวิญญาณแห่งคำพยากรณ์ก็ตาม เพราะพวกเขาไม่ถือว่า “ผล” นั้นเป็นการกบฏ พวกเขาจึงปิดโอกาสที่จะค้นหา “เหตุ” นั้นเสีย.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ดังนกที่เตลิดไป ดังนางแอ่นที่บินไป ฉันใด คำสาปแช่งที่ไร้เหตุย่อมไม่มา ฉันนั้น สุภาษิต 26:2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ประชากรของพระเจ้าจะต้องตระหนักถึงการกบฏ และเมื่อพวกเขาตระหนักแล้ว พวกเขาจะต้องแสวงหาสาเหตุ จากนั้นพวกเขาจะต้องแก้ไขที่ต้นเหตุ ในข้อความตอนต่อไปนี้ ซิสเตอร์ไวท์กำลังอธิบายเรื่องราวของอาคาน.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“ข้าพเจ้าได้รับการสำแดงให้เห็นว่า ณ ที่นี้ พระเจ้าทรงแสดงให้เห็นว่าพระองค์ทรงถือว่าความบาปท่ามกลางผู้ที่ประกาศตนว่าเป็นประชากรของพระองค์ผู้รักษาพระบัญญัตินั้นเป็นเช่นไร ผู้ที่พระองค์ทรงให้เกียรติเป็นพิเศษด้วยการได้เห็นการสำแดงอันน่าอัศจรรย์แห่งฤทธานุภาพของพระองค์ ดังเช่นอิสราเอลในสมัยโบราณ และถึงกระนั้นก็ยังบังอาจเพิกเฉยต่อคำสั่งอันชัดแจ้งของพระองค์ จะตกอยู่ภายใต้พระพิโรธของพระองค์ พระองค์ทรงประสงค์จะสอนประชากรของพระองค์ว่า การไม่เชื่อฟังและความบาปเป็นสิ่งที่น่ารังเกียจอย่างยิ่งในสายพระเนตรของพระองค์ และไม่ควรถูกมองว่าเป็นเรื่องเล็กน้อย พระองค์ทรงแสดงให้เราเห็นว่า เมื่อพบว่าประชากรของพระองค์อยู่ในบาป พวกเขาควรดำเนินมาตรการอันเด็ดขาดในทันทีเพื่อกำจัดบาปนั้นออกไปจากท่ามกลางตน เพื่อว่าพระพักตร์ที่ทรงไม่พอพระทัยจะมิได้อยู่เหนือพวกเขาทั้งหมด แต่หากบาปของประชาชนถูกละเลยโดยผู้ที่อยู่ในตำแหน่งรับผิดชอบ พระพักตร์ที่ทรงไม่พอพระทัยของพระองค์จะอยู่เหนือคนเหล่านั้น และประชากรของพระเจ้าในฐานะองค์รวมจะต้องรับผิดชอบต่อบาปเหล่านั้น ในการทรงดำเนินกับประชากรของพระองค์ในอดีต องค์พระผู้เป็นเจ้าทรงสำแดงให้เห็นถึงความจำเป็นในการชำระคริสตจักรให้บริสุทธิ์จากความผิดทั้งหลาย คนบาปเพียงคนเดียวอาจแพร่ความมืดออกไปซึ่งจะกีดกันความสว่างของพระเจ้าจากชุมนุมชนทั้งมวล เมื่อประชากรตระหนักว่าความมืดกำลังปกคลุมเหนือพวกเขา และพวกเขาไม่ทราบสาเหตุ พวกเขาควรแสวงหาพระเจ้าอย่างเอาจริงเอาจัง ด้วยความถ่อมใจอย่างยิ่งและการถ่อมตนลง จนกว่าความผิดทั้งหลายซึ่งทำให้พระวิญญาณของพระองค์ทรงโทมนัสจะถูกสืบค้นพบและถูกกำจัดออกไป”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“อคติซึ่งได้เกิดขึ้นต่อพวกเรา เพราะเราได้ตักเตือนความผิดทั้งหลายที่พระเจ้าได้ทรงสำแดงแก่ข้าพเจ้าว่ามีอยู่จริง และเสียงร้องกล่าวหาที่ได้ถูกยกขึ้นเรื่องความเข้มงวดและความรุนแรงนั้น เป็นสิ่งที่ไม่ยุติธรรม พระเจ้าทรงบัญชาให้เราพูด และเราจะไม่นิ่งเฉย หากความผิดทั้งหลายปรากฏชัดท่ามกลางประชากรของพระองค์ และหากผู้รับใช้ของพระเจ้าผ่านพ้นไปโดยไม่ใส่ใจต่อสิ่งเหล่านั้น แท้จริงแล้วพวกเขาก็เท่ากับค้ำจุนและให้ความชอบธรรมแก่คนบาป และมีความผิดพอ ๆ กัน และจะได้รับความไม่พอพระทัยของพระเจ้าอย่างแน่นอนเช่นเดียวกัน เพราะพวกเขาจะต้องรับผิดชอบต่อบาปของผู้ที่มีความผิด ในภาพนิมิต ข้าพเจ้าได้รับการชี้ให้เห็นหลายกรณีที่ความไม่พอพระทัยของพระเจ้าได้เกิดขึ้น เนื่องจากการละเลยของผู้รับใช้ของพระองค์ที่จะจัดการกับความผิดและบาปที่มีอยู่ท่ามกลางพวกเขา ผู้ที่ได้แก้ตัวให้แก่ความผิดเหล่านี้ ได้รับการมองจากประชาชนว่าเป็นผู้มีอัธยาศัยอ่อนโยนและน่ารักยิ่ง เพียงเพราะพวกเขาหลีกเลี่ยงที่จะปฏิบัติหน้าที่อันชัดแจ้งตามพระคัมภีร์ งานนั้นไม่เป็นที่พอใจแก่ความรู้สึกของพวกเขา ดังนั้นพวกเขาจึงหลีกเลี่ยงมัน” Testimonies, volume 3, 265.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ประวัติของผู้นำที่ได้กบฏภายในแอ๊ดเวนติสเป็นพยานถึงข้อเท็จจริงที่ว่า ขั้นตอนประการหนึ่งซึ่งแทบจะเห็นได้เสมอในการกบฏของพวกเขาก็คือ ณ จุดหนึ่งในประสบการณ์ส่วนตัวของตน พวกเขาได้รับเอาทัศนะอันเป็นเท็จเกี่ยวกับ “เครื่องบูชาเนืองนิตย์” เข้าไว้ กระนั้นก็ดี หนังสือของสมิธ แม้มิได้มีการดลใจและมีปัญหาบางประการในด้านหลักคำสอน ก็ยังคงให้ภาพรวมอันยอดเยี่ยมเกี่ยวกับความเข้าใจของผู้บุกเบิกต่อพระธรรมวิวรณ์ บทที่แปดและเก้า ซึ่งเป็นที่ซึ่งเราเห็นประวัติศาสตร์เชิงพยากรณ์ของแตรทั้งหกแรกถูกนำเสนอไว้ เราจะอ้างถึงคำอธิบายของสมิธจากหนังสือของเขา Daniel and Revelation ขณะที่เราเริ่มพิจารณาการประยุกต์ใช้สามชั้นของวิบัติทั้งสามประการ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ซิสเตอร์ไวท์แจ้งแก่เราว่า วิลเลียม มิลเลอร์ได้รับความสว่างอันยิ่งใหญ่เกี่ยวกับพระธรรมวิวรณ์ แต่ความเข้าใจของเขาในบทที่สิบสาม และบทที่สิบหกถึงสิบแปดนั้นไม่ถูกต้อง เพราะเขายืนอยู่ ณ จุดได้เปรียบทางประวัติศาสตร์ที่ไม่ถูกต้องเกินกว่าจะมองเห็นได้ว่ามีอำนาจที่ก่อความพินาศอยู่สามประการ มิใช่สองประการ ความสว่างอันยิ่งใหญ่ของเขาอยู่ในบทที่สองถึงบทที่เก้าของพระธรรมวิวรณ์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“บรรดาผู้เทศนาและประชาชนได้มองว่าพระธรรมวิวรณ์เป็นเรื่องลึกลับและมีความสำคัญน้อยกว่าส่วนอื่น ๆ ของพระคัมภีร์อันศักดิ์สิทธิ์ แต่ข้าพเจ้าได้เห็นว่าพระธรรมเล่มนี้เป็นการสำแดงที่ประทานไว้เพื่อประโยชน์เป็นพิเศษแก่ผู้ที่จะมีชีวิตอยู่ในยุคสุดท้าย เพื่อชี้นำพวกเขาให้รู้ตำแหน่งที่แท้จริงของตนและหน้าที่ของตน พระเจ้าทรงชี้นำความคิดของวิลเลียม มิลเลอร์ไปยังคำพยากรณ์ทั้งหลาย และประทานความกระจ่างอย่างยิ่งแก่เขาเกี่ยวกับพระธรรมวิวรณ์” Early Writings, 231.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มิลเลอร์ได้เสนอความเข้าใจของเขาเกี่ยวกับคริสตจักรทั้งหลาย ตราทั้งหลาย แตรทั้งหลาย และขันทั้งหลาย ดังต่อไปนี้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“คริสตจักรทั้งเจ็ดแห่งเอเชียคือประวัติศาสตร์ของคริสตจักรของพระคริสต์ในรูปแบบทั้งเจ็ดของนาง ท่ามกลางความคดเคี้ยวและความผันแปรทั้งสิ้นของนาง ท่ามกลางความรุ่งเรืองและความทุกข์ยากทั้งสิ้นของนาง ตั้งแต่สมัยของเหล่าอัครทูตเรื่อยมาจนถึงวาระสุดปลายของโลก ตราทั้งเจ็ดคือประวัติศาสตร์แห่งการกระทำของบรรดาอำนาจและกษัตริย์ทั้งหลายของแผ่นดินโลกที่มีต่อคริสตจักร และการทรงปกป้องประชากรของพระองค์โดยพระเจ้าในช่วงเวลาเดียวกัน แตรทั้งเจ็ดคือประวัติศาสตร์แห่งการพิพากษาเจ็ดประการอันจำเพาะและหนักหน่วงซึ่งถูกส่งลงมายังโลก หรืออาณาจักรโรมัน และขันทั้งเจ็ดคือภัยพิบัติสุดท้ายทั้งเจ็ดซึ่งถูกส่งลงมายังโรมแห่งสันตะปาปา ท่ามกลางสิ่งเหล่านี้ยังมีเหตุการณ์อื่น ๆ อีกมาก ถักทอประสานอยู่ดุจธาราสาขา และเติมเต็มมหานทีแห่งคำพยากรณ์นั้น จนในที่สุดทั้งสิ้นสิ้นสุดลงพาเราเข้าสู่มหาสมุทรแห่งนิรันดร”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“สำหรับข้าพเจ้า นี่คือเค้าโครงแห่งคำพยากรณ์ของยอห์นในพระธรรมวิวรณ์ และผู้ใดก็ตามที่ปรารถนาจะเข้าใจพระธรรมเล่มนี้ ผู้นั้นจำต้องมีความรู้ส่วนอื่น ๆ แห่งพระวจนะของพระเจ้าอย่างถ่องแท้ ภาพเปรียบและอุปมาอุปไมยที่ใช้ในคำพยากรณ์นี้ มิได้อธิบายไว้ทั้งหมดภายในพระธรรมนั้นเอง แต่จะต้องค้นพบจากบรรดาผู้พยากรณ์ท่านอื่น และได้รับการอธิบายในพระคัมภีร์ตอนอื่น ๆ ฉะนั้น จึงเห็นได้ชัดว่าพระเจ้าได้ทรงมุ่งหมายให้มีการศึกษาพระวจนะทั้งหมด แม้เพื่อจะให้ได้มาซึ่งความรู้ที่ชัดเจนในส่วนใดส่วนหนึ่งก็ตาม” William Miller, Miller’s Lectures, volume 2, lecture 12, 178.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เช่นเดียวกับที่ผู้สื่อสารองค์ที่สาม ผู้ซึ่งเตรียมทางสำหรับทูตแห่งพันธสัญญา เป็นภาพแทนของประวัติศาสตร์ภายในของการพิพากษาคริสตจักร ตรงกันข้ามกับเอลียาห์องค์ที่สาม ผู้ซึ่งเป็นภาพแทนของประวัติศาสตร์ภายนอกในการพิพากษาบาบิโลนยุคใหม่ ความเข้าใจของบรรพชนผู้บุกเบิกเกี่ยวกับคริสตจักรทั้งหลายและตราทั้งหลายก็ได้ระบุคำพยานภายใน-ภายนอกเดียวกันนั้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“ตราทั้งหลายได้รับการนำเสนอให้เราเห็นในพระธรรมวิวรณ์บทที่ 4, 5, และ 6 ภาพเหตุการณ์ซึ่งปรากฏภายใต้ตราเหล่านี้ถูกนำมาให้เห็นในพระธรรมวิวรณ์บทที่ 6 และข้อแรกของพระธรรมวิวรณ์บทที่ 8 เห็นได้ชัดว่าตราเหล่านี้ครอบคลุมเหตุการณ์ต่าง ๆ ซึ่งเกี่ยวข้องกับคริสตจักรตั้งแต่การเริ่มต้นของยุคการทรงจัดเตรียมนี้จนถึงการเสด็จมาของพระคริสต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“ในขณะที่คริสตจักรทั้งเจ็ดนำเสนอประวัติภายในของคริสตจักรนั้น ตราทั้งเจ็ดก็นำเหตุการณ์สำคัญยิ่งแห่งประวัติภายนอกของคริสตจักรให้ปรากฏแก่สายตา” Uriah Smith, The Biblical Institute, 253.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ยูไรยาห์ สมิธ กำลังชี้ให้เห็นความเข้าใจของพวกมิลเลอไรต์เกี่ยวกับความสัมพันธ์ภายในและภายนอกของคริสตจักรทั้งหลาย และเจมส์ ไวท์ก็นำเสนอภาพรวมที่คล้ายกันในแง่ของประวัติศาสตร์คู่ขนาน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“บัดนี้เราได้ติดตามคริสตจักรทั้งหลาย ตราประทับทั้งหลาย และสัตว์ทั้งหลาย หรือสิ่งมีชีวิตทั้งหลาย ไปจนสุดขอบเขตที่สิ่งเหล่านี้จะสามารถเทียบเคียงกันได้ในฐานะที่ครอบคลุมช่วงเวลาเดียวกัน ตราประทับมีจำนวนเจ็ด แต่สัตว์มีเพียงสี่ และ ณ ที่นี้อาจสมควรสังเกตว่า เมื่อมีการเปิดตราประทับดวงที่หนึ่ง ที่สอง ที่สาม และที่สี่ ก็ได้ยินสัตว์ตัวที่หนึ่ง ที่สอง ที่สาม และที่สี่กล่าวว่า ‘มาและดูเถิด’; แต่เมื่อมีการเปิดตราประทับดวงที่ห้า ที่หก และที่เจ็ด กลับไม่มีเสียงเช่นนั้นได้ยินเลย ทั้งคริสตจักรสามแห่งสุดท้ายและตราประทับสามดวงสุดท้าย ก็ไม่ได้เทียบเคียงกันในฐานะที่ครอบคลุมช่วงเวลาเดียวกัน ดังเช่นที่คริสตจักรสี่แห่งแรกและตราประทับสี่ดวงแรกเทียบเคียงกันได้ แต่ดังที่เราได้แสดงแล้วนั้น คริสตจักรทั้งหลาย ตราประทับทั้งหลาย และสัตว์ทั้งหลาย ย่อมสอดคล้องกันในฐานะที่ครอบคลุมช่วงเวลาเดียวกันเป็นระยะเวลาเกือบ 1800 ปี จนกระทั่งเรามาถึงเวลาปัจจุบันซึ่งมากกว่าครึ่งศตวรรษเพียงเล็กน้อย” James White, Review and Herald, February 12, 1857.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เราเพิ่งอ้างถึงผู้บุกเบิกหลักสามท่านแห่งประวัติศาสตร์มิลเลอไรต์ ทั้งสามท่านยึดถือความเข้าใจที่ถูกต้องเกี่ยวกับ “เครื่องบูชาประจำวัน” และต่างก็ยึดถือภาพรวมของคริสตจักรทั้งหลาย ตราทั้งหลาย และแตรทั้งหลาย ภายในกรอบแห่งความจริงซึ่งมิลเลอร์ได้รับการทรงนำให้เข้าใจและนำเสนอ។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มีผู้คนเข้ามาซึ่งจะขยับหมุดหรือเสาต้นหนึ่งต้นใดออกจากรากฐานที่พระเจ้าทรงสถาปนาไว้โดยพระวิญญาณบริสุทธิ์ของพระองค์ จงให้บรรดาผู้สูงอายุซึ่งเป็นผู้บุกเบิกในงานของเรากล่าวอย่างตรงไปตรงมา และจงให้ผู้ที่ล่วงลับไปแล้วกล่าวด้วยเช่นกันโดยการตีพิมพ์บทความของพวกเขาซ้ำในวารสารของเรา จงรวบรวมลำแสงแห่งความสว่างจากสวรรค์ที่พระเจ้าได้ประทานไว้ ขณะที่พระองค์ทรงนำประชากรของพระองค์ไปทีละขั้นในทางแห่งความจริง ความจริงนี้จะยืนหยัดผ่านการทดสอบของกาลเวลาและการทดลองได้” Manuscript Release, 760, 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ทูตสวรรค์ผู้ทรงฤทธิ์แห่งวิวรณ์ บทที่สิบแปด ได้เสด็จลงมาและทรงเริ่มพระราชกิจในการนำบรรดาผู้ที่จะยอมรับและกินพระก้อนขนมปังซึ่งเพิ่งลงมาจากสวรรค์ ให้กลับไปสู่ “วิถีโบราณ” แห่งเยเรมีย์ บทที่หก อัลฟาและโอเมกาทรงต้องการผู้ที่เต็มใจต่อสู้พยายามเพื่อจะอยู่ในจำนวนหนึ่งแสนสี่หมื่นสี่พันคน ให้เห็นว่าสิ่งที่นำพระองค์ลงมาจากสวรรค์เมื่อวันที่ 11 สิงหาคม ค.ศ. 1840 นั้น มิใช่เป็นเพียงการสำเร็จตามคำพยากรณ์เรื่องเวลาเท่านั้น หากแต่เป็นการสำเร็จตามคำพยากรณ์เรื่องเวลาของวิบัติประการที่สองด้วย พระองค์ทรงต้องการให้ประชากรของพระองค์ค้นพบวิถีโบราณแห่งประวัติศาสตร์นั้นอีกครั้ง ซึ่งเป็นที่ซึ่งพระองค์ได้ทรงสถาปนาพระวิหารของพวกมิลเลอไรต์ไว้ภายในสี่สิบหกปี ตั้งแต่ ค.ศ. 1798 ถึง ค.ศ.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ประวัติศาสตร์นั้นได้ถูกปกคลุมไว้ด้วยขยะ และด้วยเหรียญกษาปณ์กับอัญมณีปลอมแปลง ประวัติศาสตร์นั้นถูกทำให้คลุมเครือโดยข่าวสารรากฐานอันเท็จ ซึ่งถูกสร้างไว้บนทราย มิใช่บนพระศิลานิรันดร์ ประวัติศาสตร์นั้นอยู่ในประวัติของพวกมิลเลอไรต์ เป็นประวัติที่ซึ่ง ดังที่เปโตรพรรณนาไว้ว่า พวกมิลเลอไรต์นั้น “เมื่อก่อนหาได้เป็นชนชาติไม่ แต่” แล้วจึงได้กลายเป็น “ชนชาติของพระเจ้า” ผู้ซึ่งได้รับการยกขึ้นและถูกก่อขึ้นเป็น “พระนิเวศฝ่ายวิญญาณ เป็นปุโรหิตบริสุทธิ์” สิงห์แห่งเผ่ายูดาห์ได้เสด็จลงมาเมื่อวันที่ 11 กันยายน ค.ศ. 2001 และทรงนำประชากรของพระองค์ในวาระสุดท้ายเข้าสู่งานชำระ “พระวิหาร” แห่งประวัติการทรงยกชูพระวิหารของมิลเลอไรต์ขึ้น งานนั้นได้ถูกทำให้เป็นแบบอย่างไว้โดยคำพยากรณ์บทหนึ่ง ซึ่งได้พยากรณ์ไว้ว่าพระเจ้าจะทรงยกชายผู้หนึ่งขึ้นมานามว่าโยสิยาห์ (ซึ่งหมายความว่า รากฐานของพระเจ้า)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เมื่อโยสิยาห์ได้รับการยกขึ้นตามความสำเร็จครบถ้วนของคำพยากรณ์ของผู้เผยพระวจนะผู้ไม่เชื่อฟัง เขาได้เริ่มงานซ่อมแซมพระวิหารซึ่งอยู่ในสภาพทรุดโทรม ระหว่างการซ่อมแซมและชำระให้สะอาดนั้น ได้ค้นพบ “คำสาปแช่งของโมเสส” และเมื่อมีการอ่านสิ่งนั้นต่อหน้าโยสิยาห์ ก็ได้ก่อให้เกิดการปฏิรูปของโยสิยาห์ เราจะกล่าวถึงคำพยากรณ์นั้น โดยเชื่อมโยงกับการค้นพบอีกครั้งของ “เจ็ดกาลเวลา” ภายหลังวันที่ 11 กันยายน ค.ศ. 2001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เราจะเริ่มการศึกษานั้นในบทความถัดไป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“ตราบเท่าที่ผู้ซึ่งปฏิญาณตนว่าเชื่อความจริงยังคงรับใช้ซาตาน เงาอันชั่วช้าจากนรกของมันจะบดบังทัศนะของเขาที่มีต่อพระเจ้าและสวรรค์ พวกเขาจะเป็นเสมือนผู้ที่ได้สูญเสียความรักครั้งแรกไปแล้ว พวกเขาไม่อาจมองเห็นความจริงแห่งนิรันดร์ได้ สิ่งซึ่งพระเจ้าได้ทรงจัดเตรียมไว้สำหรับเรานั้นถูกพรรณนาไว้ในเศคาริยาห์ บทที่ 3 และ 4 และ 4:12–14 ว่า ‘ข้าพเจ้าจึงตอบอีกและทูลเขาว่า กิ่งมะกอกสองกิ่งนี้คืออะไร ซึ่งผ่านท่อทองคำสองท่อน เทน้ำมันสีทองออกจากตนเอง? เขาจึงตอบข้าพเจ้าและกล่าวว่า เจ้าไม่รู้หรือว่าสิ่งเหล่านี้คืออะไร? และข้าพเจ้าทูลว่า ไม่ทราบขอรับ เจ้านายของข้าพเจ้า แล้วท่านจึงกล่าวว่า สิ่งเหล่านี้คือผู้ที่ได้รับการเจิมสองคน ผู้ยืนอยู่ข้างองค์พระผู้เป็นเจ้าแห่งแผ่นดินโลกทั้งสิ้น’”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“องค์พระผู้เป็นเจ้าทรงเปี่ยมด้วยทรัพยากรทั้งปวง พระองค์มิได้ขาดแคลนสิ่งอำนวยการใด ๆ เลย เพราะความขาดความเชื่อของเรา ความเป็นฝ่ายโลกของเรา วาจาอันตื้นเขินของเรา ความไม่เชื่อของเรา ซึ่งสำแดงออกในการสนทนาของเรานั่นเอง เงามืดจึงก่อตัวขึ้นรอบตัวเรา พระคริสต์มิได้ทรงถูกสำแดงออกทั้งในถ้อยคำหรือในลักษณะนิสัยว่าเป็นผู้ทรงงดงามพร้อมสรรพโดยสิ้นเชิง และประเสริฐยิ่งกว่าหมื่นคน เมื่อจิตวิญญาณพอใจที่จะยกตนขึ้นสู่ความอนิจจังไร้สาระ พระวิญญาณขององค์พระผู้เป็นเจ้าก็อาจทรงกระทำสิ่งใดเพื่อจิตวิญญาณนั้นได้น้อยมาก สายตาอันสั้นของเราเห็นแต่เงา แต่ไม่อาจมองเห็นพระสิริที่อยู่เบื้องพ้นไป ทูตสวรรค์ทั้งหลายกำลังยึดกุมลมทั้งสี่ไว้ ซึ่งถูกแทนภาพว่าเป็นม้าที่กำลังเดือดดาล พยายามจะหลุดพ้นและพุ่งทะยานไปเหนือพื้นพิภพทั่วทั้งโลก นำความพินาศและความตายไปตามทางของมัน”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“เราจะหลับใหลอยู่ ณ ชายขอบของโลกนิรันดร์นั้นหรือ? เราจะเฉื่อยชา เย็นชา และไร้ชีวิตหรือ? โอ ขอให้เราได้มีพระวิญญาณและลมปราณของพระเจ้าในคริสตจักรทั้งหลายของเรา ทรงระบายเข้าสู่ประชากรของพระองค์ เพื่อเขาทั้งหลายจะได้ยืนขึ้นบนเท้าของตนและมีชีวิต เราจำเป็นต้องเห็นว่าหนทางนั้นคับแคบ และประตูก็แคบนัก แต่เมื่อเราผ่านประตูแคบนั้นเข้าไปแล้ว ความกว้างขวางของมันก็ไร้ขอบเขต” Manuscript Releases, volume 20, 216, 217.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บทที่หนึ่งร้อยหก</dc:title>
  <dc:subject>การเปิดเผยการพิพากษา: จาก 9/11 ถึงกฎหมายวันอาทิตย์ – การวิเคราะห์เชิงพยากรณ์</dc:subject>
  <dc:creator>Jeff Pippenger</dc:creator>
  <cp:keywords/>
  <dc:description>Generated by ArticleDigger from daniel\106_daniel.json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