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กระบวนการ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ในบทที่หนึ่งของพระธรรมดาเนียล ดาเนียลถูกกวาดต้อนเข้าสู่การเป็นเชลยตามคำพยากรณ์ของเยเรมีย์ซึ่งกำหนดไว้เจ็ดสิบปี และดำรงอยู่จนถึงปีแรกแห่งรัชกาลไซรัส.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และดาเนียลยังคงอยู่จนถึงปีแรกแห่งรัชกาลกษัตริย์ไซรัส ดาเนียล 1:21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ดาเนียลจึงมีชีวิตอยู่ตลอดช่วงประวัติศาสตร์ทั้งหมดของการเป็นเชลยเจ็ดสิบปี จนถึงพระราชกฤษฎีกาที่อนุญาตให้ชนชาติอิสราเอลในสมัยโบราณกลับไปสร้างและบูรณะกรุงเยรูซาเล็มขึ้นใหม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ในปีแรกแห่งรัชกาลไซรัสกษัตริย์แห่งเปอร์เซีย เพื่อพระวจนะของพระยาห์เวห์ซึ่งตรัสโดยปากของเยเรมีย์จะสำเร็จ พระยาห์เวห์ทรงเร้าใจไซรัสกษัตริย์แห่งเปอร์เซีย จนพระองค์ทรงมีพระราชโองการตลอดทั่วราชอาณาจักรของพระองค์ และทรงให้ประกาศนั้นเป็นลายลักษณ์อักษรด้วยว่า เอสรา 1:1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ดาเนียลจึงเป็นสัญลักษณ์ของกระบวนการทดสอบของคนหนึ่งแสนสี่หมื่นสี่พัน ซึ่งเริ่มต้นเมื่อวันที่ 11 กันยายน ค.ศ. 2001 และดำเนินต่อไปจนถึง “พระราชกฤษฎีกา” ซึ่งเป็นเครื่องหมายแห่งการทรงเรียกให้ออกจากบาบิโลน.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และข้าพเจ้าได้ยินเสียงอีกเสียงหนึ่งจากสวรรค์กล่าวว่า ชนชาติของเราเอ๋ย จงออกมาจากนางเสีย เพื่อท่านจะไม่มีส่วนในบาปของนาง และเพื่อท่านจะไม่ได้รับภัยพิบัติทั้งหลายของนาง เพราะว่าบาปของนางได้กองสูงขึ้นถึงสวรรค์แล้ว และพระเจ้าได้ทรงระลึกถึงความชั่วช้าของนาง วิวรณ์ 18:4,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การเป็นเชลยเจ็ดสิบปีคือช่วงเวลาแห่งการทดสอบและการชำระให้บริสุทธิ์ของหนึ่งแสนสี่หมื่นสี่พันคน เมื่อวันที่ 11 กันยายน ค.ศ. 2001 ความวิบัติประการที่สามของอิสลามได้มาถึงแล้ว สิ่งนี้จะเป็นที่รับรู้ได้เฉพาะโดยบรรดาผู้ที่ยอมรับความจริงพื้นฐานของแอ๊ดเวนติสม์เท่านั้น ความวิบัติประการที่หนึ่งและความวิบัติประการที่สองต่างก็ได้รับการระบุอย่างถูกต้องว่าเป็นอิสลามโดยผู้บุกเบิก ทั้งในแผนภูมิของผู้บุกเบิกปี 1843 และปี 1850 ซึ่งเอลเลน ไวท์ได้รับรอง และซึ่งถูกระบุว่าเป็นความสำเร็จของพระธรรมฮาบากุกบทที่สองนั้น อิสลามถูกระบุว่าเป็นแตรประการที่ห้าและประการที่หก แตรสามประการสุดท้ายคือแตรแห่งความวิบัติ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 และได้ยินทูตสวรรค์องค์หนึ่งบินอยู่กลางท้องฟ้า ร้องด้วยเสียงอันดังว่า วิบัติ วิบัติ วิบัติ แก่บรรดาผู้ที่อาศัยอยู่บนแผ่นดินโลก เพราะเหตุเสียงแตรอื่น ๆ ของทูตสวรรค์ทั้งสามองค์ ซึ่งยังจะต้องเป่าต่อไปนั้น! วิวรณ์ 8:13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หากมีแตรวิบัติสามประการ และแตรวิบัติที่หนึ่งและที่สองคืออิสลาม ก็ย่อมเห็นได้ค่อนข้างชัดเจนว่าแตรวิบัติที่สามก็คืออิสลามเช่นกัน องค์ประกอบหนึ่งของสัญลักษณ์ที่ใช้อิสลามเป็นแตรวิบัติคือการถูกยับยั้งไว้ แล้วต่อมาเมื่อพวกเขาถูกปล่อยออกมา ซิสเตอร์ไวท์ระบุว่าลมทั้งสี่ในวิวรณ์บทที่เจ็ด เป็นดัง “ม้าเกรี้ยวกราด” ที่พยายามจะ “หลุดพ้น” และ “นำความตายและความพินาศ” ติดตามมาภายหลังของมัน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“ทูตสวรรค์ทั้งหลายกำลังกักยึดลมทั้งสี่ไว้ ซึ่งทรงแสดงเป็นม้าอันดุร้ายตัวหนึ่งที่พยายามจะหลุดพ้นและพุ่งทะยานไปเหนือพื้นพิภพทั่วทั้งสิ้น นำความพินาศและความตายไปตามทางที่มันผ่าน”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“เราจะนอนหลับอยู่ตรงขอบเขตของโลกนิรันดร์นั้นเองหรือ? เราจะเฉื่อยชา เย็นชา และไร้ชีวิตอยู่หรือ? โอ ขอให้เราได้มีพระวิญญาณและลมหายใจของพระเจ้าในคริสตจักรของเรา ทรงเป่าเข้าสู่ประชากรของพระองค์ เพื่อเขาทั้งหลายจะได้ลุกขึ้นยืนบนเท้าของตนและมีชีวิต เราจำเป็นต้องเห็นว่าทางนั้นคับแคบ และประตูก็แคบนัก แต่เมื่อเราผ่านประตูแคบนั้นเข้าไป ความกว้างใหญ่ของมันก็ไร้ขอบเขต”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ทูตสวรรค์ทั้งสี่ผู้กำลังยับยั้งลมทั้งสี่นั้น กำลังกักยั้ง “ม้าที่ดุร้ายด้วยความโกรธ” แห่งคำพยากรณ์ในพระคัมภีร์ ซึ่งก่อให้เกิดความตายและการทำลายล้าง ในพระธรรมวิวรณ์บทที่เก้า ซึ่งมีการระบุแตรแห่งวิบัติประการที่หนึ่งและประการที่สองนั้น มีการระบุกษัตริย์องค์หนึ่งไว้ พระองค์ทรงถูกระบุไว้ในพระธรรมวิวรณ์ “เก้า-สิบเอ็ด”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และพวกมันมีกษัตริย์ปกครองอยู่เหนือมัน คือทูตสวรรค์แห่งเหวลึกไร้ก้นบึ้ง ซึ่งมีนามในภาษาฮีบรูว่า อับบัดโดน แต่ในภาษากรีกมีนามว่า อปอลลิโยน โดยเป็นผู้ปกครองอยู่เหนือพวกมัน วิวรณ์ 9:11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พระนาม และด้วยเหตุนั้น ลักษณะนิสัยของกษัตริย์แห่งอิสลาม คือ อับบัดโดน ในภาษาฮีบรู และ อปอลลิโยน ในภาษากรีก ทั้งในพันธสัญญาเดิมและพันธสัญญาใหม่ ซึ่งภาษาฮีบรูและภาษากรีกเป็นตัวแทน ลักษณะของอิสลามปรากฏอยู่ในคำจำกัดความของนามทั้งสองนั้น ในทั้งสองคำ ความหมายคือ “ความตายและความพินาศ” ซิสเตอร์ไวท์กล่าวว่า “ม้าที่กำลังเดือดดาล” ซึ่งทูตสวรรค์ทั้งสี่กำลังยับยั้งไว้ขณะที่หนึ่งแสนสี่หมื่นสี่พันคนกำลังได้รับการผนึก กำลังพยายามจะหลุดออกไปและนำ “ความตายและความพินาศ” มาตามเส้นทางของมัน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การอ้างอิงถึงอิสลามครั้งแรกในพระคัมภีร์คืออิชมาเอล บิดาของบรรดาผู้ที่ยึดถือศาสนาอิสลาม ในการอ้างอิงครั้งแรกนั้น เขาถูกระบุว่าเป็นคนป่าเถื่อน และคำที่แปลว่า “ป่าเถื่อน” นั้นหมายถึง “ลาป่าอาหรับ” การอ้างอิงเชิงพยากรณ์ครั้งแรกถึงอิสลาม คือสัญลักษณ์ของตระกูลม้า และม้าก็คือสิ่งที่บรรดาผู้บุกเบิกใช้เป็นภาพประกอบแทนอิสลามแห่งวิบัติประการที่หนึ่งและประการที่สองบนแผนภูมิศักดิ์สิทธิ์สองฉบับ ลมทั้งสี่แห่งวิวรณ์บทที่เจ็ด ถูกยับยั้งไว้ หรือ “ถูกเหนี่ยวรั้งไว้” จนกว่าพระเจ้าจะทรงประทับตราเหนือประชากรของพระองค์ กระบวนการประทับตราของคนหนึ่งแสนสี่หมื่นสี่พันคนนั้น เป็นกระบวนการทดสอบและกระบวนการชำระให้บริสุทธิ์ด้วยเช่นกัน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ภาพประกอบเชิงพยากรณ์ทั้งหมดนี้ถูกแสดงไว้โดยการเป็นเชลยของดาเนียลตลอดเจ็ดสิบปี เริ่มต้นด้วยเยโฮยาคิม ซึ่งเป็นสัญลักษณ์ของการเสริมกำลังแก่ข่าวสารแรก จนถึง “กฤษฎีกา” ที่เรียกชายและหญิงให้ออกจากบาบิโลน การยับยั้งไว้แล้วต่อมาจึงปล่อยออกของอิสลาม เป็นลักษณะเชิงพยากรณ์ของอิสลามในฐานะสัญลักษณ์แห่งคำพยากรณ์ในพระคัมภีร์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เมื่อสิ่งเหล่านั้นถูกกล่าวถึงว่าเป็น “ลมทั้งสี่” สิ่งเหล่านั้นก็ถูกยับยั้งไว้ในขณะที่บรรดาผู้รับใช้ของพระเจ้ากำลังได้รับการประทับตรา เมื่อเริ่มต้นวิบัติประการที่สอง ในคำพยากรณ์เรื่องเวลาซึ่งมีระยะสามร้อยเก้าสิบเอ็ดปีและสิบห้าวัน อันสำเร็จลงเมื่อวันที่ 11 สิงหาคม ค.ศ. 1840 ทูตสวรรค์สี่องค์ซึ่งเป็นตัวแทนของศาสนาอิสลามแห่งวิบัติประการที่สอง ได้ถูก “ปล่อย” เมื่อสิ้นสุดคำพยากรณ์นั้น พวกเขาก็ถูก “ยับยั้ง” 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ตรัสกับทูตสวรรค์องค์ที่หกซึ่งมีแตรนั้นว่า “จงปล่อยทูตสวรรค์ทั้งสี่ที่ถูกผูกมัดไว้ ณ แม่น้ำใหญ่ยูเฟรติส” และทูตสวรรค์ทั้งสี่นั้นก็ถูกปล่อย ผู้ซึ่งได้เตรียมไว้แล้วสำหรับชั่วโมงหนึ่ง วันหนึ่ง เดือนหนึ่ง และปีหนึ่ง เพื่อจะฆ่ามนุษย์เสียหนึ่งในสามส่วน วิวรณ์ 9:14, 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ข่าวสารแรกในประวัติศาสตร์ของชนหนึ่งแสนสี่หมื่นสี่พันได้รับการเสริมฤทธิ์อำนาจ เมื่ออิสลามแห่งวิบัติประการที่สามถูก “ปล่อยออกมา” แต่ในทันใดนั้นก็ถูก “ยับยั้งไว้” ซิสเตอร์ไวท์อธิบายว่าทำไมสิ่งนี้จึงเกิดขึ้น แต่ก่อนอื่นเราควรระลึกว่า วัตถุประสงค์ของอิสลามในการกล่าวถึงครั้งแรกในพระคัมภีร์คือเพื่อกระตุ้นบรรดาประชาชาติให้เกิดความโกรธ เพราะมือของอิชมาเอลจะต่อสู้กับมนุษย์ทุกคน และมือของมนุษย์ทุกคนจะต่อสู้อิสลาม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แล้วทูตสวรรค์ของพระยาห์เวห์กล่าวแก่นางว่า ดูเถิด เจ้ามีครรภ์ และจะคลอดบุตรชายคนหนึ่ง และจะเรียกนามของเขาว่า อิชมาเอล เพราะพระยาห์เวห์ทรงสดับความทุกข์ลำบากของเจ้า และเขาจะเป็นดังลาป่า มือของเขาจะต่อสู้คนทั้งปวง และมือของคนทั้งปวงจะต่อสู้เขา และเขาจะอาศัยอยู่ต่อหน้าพี่น้องทั้งสิ้นของเขา ปฐมกาล 16:11,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ประสงค์ของอิสลามในคำพยากรณ์ของพระคัมภีร์คือเพื่อรวมบรรดาประชาชาติทั้งปวงให้เป็นหนึ่งเดียวกันเพื่อต่อต้านอิสลาม ล่วงหน้าก่อนที่สหประชาชาติจะระบายพระพิโรธของตนต่อผู้รักษาวันสะบาโต เมื่อวันที่ 11 กันยายน ค.ศ. 2001 ทุกคนที่เข้าใจว่าเหตุการณ์ 9/11 เป็นเครื่องหมายแห่งการเริ่มต้นของการซ้ำรอยของลำดับเหตุการณ์แบบมิลเลอไรต์ ก็ได้กลายเป็นดัง “ดาเนียล” เมื่อท่านถูกกวาดไปยังบาบิโลนเป็นเวลาเจ็ดสิบปี เยโฮยาคิมบ่งชี้ถึงการเริ่มต้นของกระบวนการแห่งการทดสอบนั้น และอิสลามแห่งวิบัติประการที่สามก็ถูกปล่อยออกมาแล้วในเวลานั้น แต่ก็ถูกยับยั้งไว้ในทันที เพื่อว่าพระเจ้าจะทรงประทับตราประชากรของพระองค์ได้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“นิมิตนี้ได้ประทานในปี ค.ศ. 1847 เมื่อยังมีพี่น้องแอ๊ดเวนตีสต์เพียงไม่กี่คนที่ถือรักษาวันสะบาโต และในบรรดาคนเหล่านั้นก็มีเพียงไม่กี่คนที่เห็นว่าการถือรักษานั้นมีความสำคัญเพียงพอที่จะขีดเส้นแบ่งระหว่างประชากรของพระเจ้ากับผู้ไม่เชื่อ บัดนี้กำลังเริ่มเห็นความสำเร็จเป็นจริงของนิมิตนั้น ‘การเริ่มต้นของเวลาแห่งความทุกข์ลำบาก’ ที่กล่าวถึง ณ ที่นี้ มิได้หมายถึงเวลาที่ภัยพิบัติจะเริ่มถูกเทออก แต่หมายถึงช่วงเวลาสั้น ๆ ก่อนที่ภัยพิบัติเหล่านั้นจะถูกเทออก ขณะที่พระคริสต์ยังทรงอยู่ในสถานนมัสการสวรรค์ ในเวลานั้น ขณะที่พระราชกิจแห่งความรอดกำลังจะสิ้นสุดลง ความทุกข์ลำบากจะกำลังมาถึงโลก และบรรดาประชาชาติจะโกรธเคือง แต่ยังถูกยับยั้งไว้เพื่อมิให้ขัดขวางงานของทูตสวรรค์องค์ที่สาม ในเวลานั้น ‘ฝนชุกปลายฤดู’ หรือการชโลมให้สดชื่นจากเบื้องพระพักตร์องค์พระผู้เป็นเจ้า จะมาเพื่อประทานฤทธิ์เดชแก่เสียงอันดังของทูตสวรรค์องค์ที่สาม และเตรียมวิสุทธิชนให้ยืนหยัดได้ในช่วงเวลาที่ภัยพิบัติทั้งเจ็ดประการสุดท้ายจะถูกเทออก”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เจ็ดสิบปีของดาเนียลเริ่มต้นขึ้นเมื่อวันที่ 11 กันยายน ค.ศ. 2001 เมื่ออิสลามถูกปล่อยออกมาและทำให้ประชาชาติทั้งหลายกริ้วด้วยการโจมตีสัตว์ร้ายแห่งแผ่นดินโลกในวิวรณ์บทที่สิบสามอย่างฉับพลันและไม่คาดคิด จากนั้นอิสลามก็ถูกยับยั้งไว้ เพื่อให้งานของทูตสวรรค์องค์ที่สามสำเร็จลุล่วง งานของทูตสวรรค์องค์ที่สามคือการประทับตราประชากรของพระเจ้า และเมื่อการงานนั้นเริ่มขึ้นในวันที่ 11 กันยายน ค.ศ. 2001 ฝนปลายฤดูก็เริ่ม “โปรยปราย” ดาเนียลบทที่หนึ่งกำลังแสดงให้เห็นกระบวนการทดสอบของคนหนึ่งแสนสี่หมื่นสี่พัน โดยเริ่มต้นเมื่อวันที่ 11 กันยายน ค.ศ. 2001 และดำเนินต่อไปจนกระทั่ง “สุรเสียง” ที่สองแห่งวิวรณ์บทที่สิบแปดเรียกฝูงแกะอื่นของพระเจ้าให้ออกมาจากบาบิโลน ฉะนั้น ดาเนียลจึงเป็นภาพแทนของประชากรกลุ่มหนึ่งซึ่งบัดนี้อยู่ในการเป็นเชลยฝ่ายจิตวิญญาณ จนกว่าจะถึงบทอวสานของกระบวนการทดสอบอย่างสิ้นเชิง ตอนจบของช่วงเวลาแห่งการทดสอบในดาเนียลบทที่หนึ่งนั้นถูกระบุว่าเป็น “ปลายวาระแห่งวันทั้งหลาย”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ครั้นถึงสิ้นกำหนดวันทั้งหลายที่กษัตริย์ได้ตรัสให้พวกเขาถูกนำเข้ามา หัวหน้าขันทีจึงนำพวกเขาเข้าไปเฝ้าเนบูคัดเนสซาร์ และกษัตริย์ทรงสนทนากับพวกเขา และในบรรดาพวกเขาทั้งหมดนั้น ไม่พบผู้ใดเสมอเหมือนดาเนียล ฮานันยาห์ มิชาเอล และอาซาริยาห์ ฉะนั้นพวกเขาจึงได้ยืนอยู่ต่อพระพักตร์กษัตริย์ และในบรรดาทุกเรื่องแห่งสติปัญญาและความเข้าใจซึ่งกษัตริย์ได้ทรงไต่ถามพวกเขานั้น พระองค์ทรงพบว่าพวกเขาดีกว่าหมอดูและโหรทั้งปวงที่อยู่ทั่วราชอาณาจักรของพระองค์ถึงสิบเท่า ดาเนียล 1:18–20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การทดสอบประการที่สาม ซึ่งเป็นตัวแทนของบทพิสูจน์เชิงพยากรณ์สำหรับดาเนียลและสหายผู้ประเสริฐทั้งสาม คือเมื่อพวกเขาถูกเนบูคัดเนสซาร์ทรงพิพากษา และทรงพบว่าพวกเขา “ดีกว่านักเวทมนตร์และโหรทั้งปวงที่อยู่ในราชอาณาจักรทั้งหมดของพระองค์ถึงสิบเท่า” การทดสอบประการที่สามนี้เป็นภาพแทนของการพิพากษา และการพิพากษานั้นเกิดขึ้น ณ “วาระสุดปลายแห่งวันทั้งหลาย” ในพระธรรมดาเนียล “วาระสุดปลายแห่งวันทั้งหลาย” คือที่ซึ่งดาเนียลยืนอยู่ในส่วนของตน.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“‘คนเป็นอันมากจะได้รับการชำระให้บริสุทธิ์ และทำให้ขาวสะอาด และถูกทดลอง; แต่คนอธรรมจะกระทำความอธรรมต่อไป: และไม่มีผู้ใดในพวกคนอธรรมจะเข้าใจ; แต่บรรดาผู้มีปัญญาจะเข้าใจ…. ความสุขมีแก่ผู้นั้นที่คอยอยู่ และมาถึงหนึ่งพันสามร้อยสามสิบห้าวัน แต่เจ้าจงไปตามทางของเจ้าเถิด (ดาเนียล) จนกว่าจะถึงวาระสุดปลาย: เพราะเจ้าจะได้พักผ่อน และจะยืนอยู่ในส่วนของเจ้า ณ วาระสุดท้ายแห่งบรรดาวันทั้งหลาย’”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“ถึงเวลาแล้วที่ดาเนียลจะยืนอยู่ในส่วนของตน ถึงเวลาแล้วที่แสงสว่างซึ่งได้ประทานแก่เขาจะออกไปสู่โลกอย่างที่ไม่เคยเป็นมาก่อน หากบรรดาผู้ซึ่งองค์พระผู้เป็นเจ้าได้ทรงกระทำเพื่อเขาอย่างมากมายจะดำเนินอยู่ในแสงสว่าง ความรู้ของเขาเกี่ยวกับพระคริสต์และคำพยากรณ์ทั้งหลายที่เกี่ยวข้องกับพระองค์จะเพิ่มพูนขึ้นอย่างมาก เมื่อพวกเขาเข้าใกล้จุดสิ้นสุดของประวัติศาสตร์โลกนี้” The Seventh-day Adventist Bible Commentary, volume 4, 1174.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ซิสเตอร์ไวต์ระบุว่า “อวสานแห่งวันทั้งหลาย” มีความเกี่ยวเนื่องกับกระบวนการชำระให้บริสุทธิ์ในข้อสิบของดาเนียลบทที่สิบสอง เธอมักใช้ข้อสิบควบคู่กับข้อความในข้อสิบสามที่ว่า “อวสานแห่งวันทั้งหลาย”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“‘คนเป็นอันมากจะได้รับการชำระให้บริสุทธิ์ และทำให้ขาวสะอาด และถูกทดลอง; แต่คนอธรรมจะประพฤติอธรรมต่อไป: และไม่มีผู้ใดในพวกคนอธรรมจะเข้าใจ; แต่บรรดาผู้มีปัญญาจะเข้าใจ…. ความสุขมีแก่ผู้ที่คอยอยู่ และมาถึงหนึ่งพันสามร้อยสามสิบห้าวัน แต่เจ้าจงไปตามทางของเจ้าเถิด (ดาเนียล) จนถึงวาระสุดท้าย: เพราะเจ้าจะได้พัก และจะยืนอยู่ในส่วนของเจ้า ณ ปลายแห่งวันทั้งหลาย’”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“ทุกวันนี้ดาเนียลกำลังยืนอยู่ในส่วนของตน และเราจะต้องให้ที่แก่เขาเพื่อกล่าวแก่ประชาชน ข่าวสารของเราจะต้องออกไปดุจประทีปที่ลุกไหม้อยู่ ‘และในเวลานั้นมีคาเอล เจ้าชายองค์ใหญ่ผู้ยืนหยัดเพื่อลูกหลานแห่งชนชาติของท่าน จะลุกขึ้น และจะมีเวลายากลำบากอย่างที่ไม่เคยมีมาตั้งแต่มีประชาชาติจนถึงเวลานั้น แต่ในเวลานั้นชนชาติของท่านจะได้รับการช่วยให้พ้น คือทุกคนที่พบว่ามีชื่อเขียนไว้ในหนังสือ และบรรดาผู้ที่หลับอยู่ในผงคลีแห่งแผ่นดินโลกจะตื่นขึ้น หลายคนจะได้ชีวิตนิรันดร์ และหลายคนจะได้รับความอัปยศและความดูหมิ่นเป็นนิตย์ และบรรดาผู้มีปัญญาจะส่องแสงดังความสุกใสของพื้นฟ้า และบรรดาผู้ที่นำคนเป็นอันมากให้เข้าสู่ความชอบธรรมจะเป็นดังดวงดาวสืบไปเป็นนิตย์’”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“ถ้อยคำเหล่านี้นำเสนองานซึ่งเราจะต้องกระทำในวาระสุดท้ายเหล่านี้ เรามิได้ตื่นตัวแม้เพียงครึ่งเดียว เราไม่มีฤทธิ์เดชซึ่งจำเป็นอย่างยิ่งต่อการกระทำงานที่จำต้องกระทำนั้น เราต้องเข้าสู่ชีวิต เข้าสู่ความเป็นหนึ่งเดียว บัดนี้ ในขณะนี้เอง เราจะต้องยืนอยู่ในฐานะที่การกลับใจและการอภัยจะเป็นลักษณะเด่นอันชัดเจนของงานของเรา จะต้องไม่มีการทะเลาะวิวาทอีกต่อไป สายเกินไปแล้วที่จะเข้าไปมีส่วนกับซาตานในงานของมันที่ทำให้ดวงตาทั้งหลายมืดบอด สายเกินไปแล้วที่จะเอาใจใส่ต่อวิญญาณล่อลวงและคำสอนของพวกผีร้าย”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“ข้าพเจ้าได้รับคำสั่งให้กล่าวว่า เมื่อพระวิญญาณบริสุทธิ์ประทานลิ้นและถ้อยคำ เราจะได้เห็นงานที่กระทำขึ้นคล้ายกับงานที่ได้กระทำในวันเพ็นเทคอสต์ บรรดาผู้แทนของพระคริสต์จะปฏิบัติงานอย่างมีสติปัญญา จะไม่พบว่ามีคนหนึ่งอยู่ที่นี่และอีกคนหนึ่งอยู่ที่นั่น พยายามรื้อทำลายและทำลายล้าง”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“‘ก่อนที่พระราชกฤษฎีกานั้นจะเกิดผล ก่อนที่วันนั้นจะผ่านไปดุจแกลบ ก่อนที่ความกริ้วอันรุนแรงขององค์พระผู้เป็นเจ้าจะมาถึงท่าน ก่อนที่วันแห่งพระพิโรธขององค์พระผู้เป็นเจ้าจะมาถึงท่าน จงแสวงหาองค์พระผู้เป็นเจ้า ท่านทั้งหลายผู้สุภาพอ่อนน้อมแห่งแผ่นดินโลก ผู้ได้กระทำตามคำพิพากษาของพระองค์แล้ว จงแสวงหาความชอบธรรม จงแสวงหาความสุภาพอ่อนน้อม: บางทีท่านทั้งหลายอาจจะได้รับการซ่อนไว้ในวันแห่งพระพิโรธขององค์พระผู้เป็นเจ้า’” Australian Union Conference Record, March 11, 1907.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การประทับตราของหนึ่งแสนสี่หมื่นสี่พัน ซึ่งมีการเป็นตัวแทนโดยเจ็ดสิบปีแห่งการเป็นเชลยของดาเนียลในบาบิโลนนั้น ได้รับการแสดงไว้ในดาเนียล บทที่ 12 ข้อ 10 ข้อนี้มีเครื่องหมายรับรองของ “ความจริง” เพราะได้ระบุขั้นตอนสามประการซึ่งเป็นลักษณะเฉพาะของคำภาษาฮีบรูว่า “ความจริง” คือ คนเป็นอันมากจะได้รับการชำระให้บริสุทธิ์ ถูกทำให้ขาว แล้วจึงถูกทดลอง ดาเนียลและสหายผู้ประเสริฐทั้งสามได้รับการชำระให้บริสุทธิ์โดยความยำเกรงพระเจ้าในบทที่หนึ่ง เพราะพวกเขาตั้งใจแน่วแน่ว่าจะไม่รับประทานอาหารของบาบิโลน แล้วต่อมาพวกเขาก็สำแดงสีหน้าที่งดงามและสมบูรณ์กว่าบรรดาผู้ที่รับประทานอาหารของบาบิโลน สีหน้าของพวกเขาคือความชอบธรรมของพระคริสต์ ซึ่งเป็นอาภรณ์สีขาว แล้วภายหลังพวกเขาจึงถูกทดลอง เมื่อพวกเขาเข้าไปสู่การพิพากษาของเนบูคัดเนสซาร์ เมื่อสิ้นสุดกำหนดวันทั้งหลาย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“ปลายยุค” เมื่อดาเนียลยืนอยู่ “ในส่วนของตน” แล้ว “ความรู้เกี่ยวกับพระคริสต์และคำพยากรณ์ที่สัมพันธ์กับพระองค์จะทวีขึ้นอย่างมาก” สำหรับประชากรของพระเจ้า เนบูคัดเนสซาร์ได้สังเกตว่าใน “บรรดาเรื่องทั้งปวงแห่งสติปัญญาและความเข้าใจ” ดาเนียลและสหายผู้ทรงคุณธรรมทั้งสาม “ถูกพบว่า” “ดีกว่าเป็นสิบเท่าเหนือกว่าพวกโหราจารย์และคนทรงทั้งสิ้นที่อยู่ทั่วอาณาจักรของพระองค์”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ดาเนียลบทที่หนึ่งกำลังแสดงให้เห็นประสบการณ์ของคนหนึ่งแสนสี่หมื่นสี่พันคน ผู้ซึ่งผ่านกระบวนการทดสอบสามขั้นตอน เมื่อแสดงข้อคิดเห็นเกี่ยวกับกระบวนการนั้น ซิสเตอร์ไวท์กล่าวว่า “ถ้อยคำเหล่านี้นำเสนองานที่เราจะต้องกระทำในวาระสุดท้ายนี้ เรามิได้ตื่นตัวแม้เพียงครึ่งเดียว เรายังไม่มีฤทธิ์เดชซึ่งจำเป็นอย่างยิ่งต่อการกระทำงานที่จำต้องกระทำ เราจะต้องเข้าสู่ชีวิต เข้าสู่ความเป็นอันหนึ่งอันเดียวกัน บัดนี้ เวลานี้เอง เราจะต้องยืนอยู่ในฐานะแห่งนั้นซึ่งการกลับใจและการทรงอภัยจะเป็นลักษณะเด่นชัดของงานของเรา จะต้องไม่มีการโต้เถียงกัน”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กระบวนการแห่งการทดสอบซึ่งนำไปสู่ “ปลายแห่งวันทั้งหลาย” นั้น นำไปสู่การเป็นขึ้นจากตายของพยานทั้งสองในพระธรรมวิวรณ์ บทที่สิบเอ็ด งานที่เราจะต้องกระทำในเวลานี้คือยอมรับข่าวสารของวันที่ 11 กันยายน 2001 และตื่นขึ้น ดังที่แสดงไว้โดยกระดูกแห้งที่ตายแล้ว “เราจะต้องกลับมีชีวิต เข้าสู่ความเป็นอันหนึ่งอันเดียวกัน” เมื่อเรากระทำเช่นนี้ ลักษณะอันเด่นชัดของงานของเราจะเป็น “การกลับใจใหม่และการอภัย” ลักษณะอันเด่นชัดของงานของเรานั้นแสดงไว้โดยดาเนียลในบทที่เก้า เมื่อท่านอธิษฐานคำอธิษฐานแห่งเลวีนิติ บทที่ยี่สิบหก ทูลขอการอภัยบาปของท่านเอง และบาปของบรรพบุรุษของท่าน ขณะเดียวกันก็ยอมรับว่าท่านได้ดำเนินในทางที่ขัดขืนต่อพระเจ้านับตั้งแต่ความผิดหวังซึ่งเป็นเครื่องหมายแห่งการเริ่มต้นของช่วงเวลาแห่งการล่าช้าเมื่อวันที่ 18 กรกฎาคม 2020 ท่านจะต้องยอมรับด้วยว่าพระเจ้าได้ทรงดำเนินในทางที่ขัดขืนต่อท่านตลอดช่วงเวลาเดียวกันนั้น ดาเนียลเป็นตัวแทนของผู้ที่ได้ผ่านการเป็นเชลยเป็นเวลา “เจ็ดสิบปี” นับตั้งแต่วันที่ 18 กรกฎาคม 2020 เป็นต้นมา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เจ็ดสิบปีนั้นเป็นสัญลักษณ์ของ “เจ็ดเท่า” ในเลวีนิติ บทที่ยี่สิบหก หนังสือพงศาวดารบอกเราว่าเจ็ดสิบปีนั้นเป็นช่วงเวลาที่แผ่นดินจะ “ชื่นชม” บรรดาสะบาโตซึ่งแผ่นดินมิได้รับอนุญาตให้ชื่นชม เนื่องด้วยการกบฏของอิสราเอลโบราณต่อพันธสัญญาแห่งเลวีนิติ บทที่ยี่สิบห้า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เพื่อให้พระวจนะของพระเยโฮวาห์ทางปากของเยเรมีย์สำเร็จ จนกว่าแผ่นดินจะได้เพลิดเพลินกับบรรดาสะบาโตของตน เพราะตลอดเวลาที่แผ่นดินรกร้างอยู่นั้น แผ่นดินก็ได้ถือสะบาโต เพื่อให้ครบเจ็ดสิบปี 2 พงศาวดาร 36:21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ในฐานะที่เป็นสัญลักษณ์ของ “ถิ่นทุรกันดาร” เชิงพยากรณ์ “สามวันครึ่ง” ที่พยานทั้งสองในวิวรณ์บทที่สิบเอ็ดนอนตายอยู่บนถนนภายหลังวันที่ 18 กรกฎาคม 2020 เป็นสัญลักษณ์ของ “เจ็ดสิบปี” และยังเป็นสัญลักษณ์ของ “เจ็ดวาระ” อีกด้วย “ณ ปลายวันทั้งหลาย” เป็นสัญลักษณ์ของจุดสิ้นสุดแห่งวันเชิงพยากรณ์ที่ถูกผนึกไว้ในพระธรรมดาเนียล.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1798 พระธรรมดาเนียลได้ถูกเปิดผนึก และดาเนียลก็ยืนอยู่ในส่วนที่ได้รับกำหนดของตน พร้อมที่จะทำให้วัตถุประสงค์ของตนสำเร็จลุล่วง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“เมื่อพระเจ้าทรงมอบหมายงานพิเศษให้มนุษย์ผู้หนึ่งกระทำ เขาจะต้องยืนอยู่ในส่วนและตำแหน่งของตนดังเช่นที่ดาเนียลได้กระทำ พร้อมที่จะตอบสนองต่อการทรงเรียกของพระเจ้า พร้อมที่จะทำให้พระประสงค์ของพระองค์สำเร็จ” Manuscript Releases, เล่ม 6, 108.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22 ตุลาคม ค.ศ. 1844 ในการสำเร็จตามดาเนียล บทที่ 8 ข้อ 14 พระธรรมดาเนียลก็ได้ยืนอยู่ในสภาพที่กำหนดไว้อีกครั้งหนึ่ง ค.ศ. 1798 และ ค.ศ. 1844 คือบทสรุปของความพิโรธครั้งที่หนึ่งและครั้งที่สอง และฉะนั้นจึงเป็นเครื่องหมายถึงจุดสิ้นสุดของ “เจ็ดกาล” “ปลายแห่งวันทั้งหลาย” ในพระธรรมดาเนียลเป็นสัญลักษณ์ของจุดสิ้นสุดแห่งการเป็นเชลย ซึ่งถูกแทนไว้ด้วย “เจ็ดกาล” ในดาเนียล บทที่ 4 เนบูคัดเนสซาร์ดำรงชีวิตดุจสัตว์เดียรัจฉานในระหว่างที่ “เจ็ดกาล” ผ่านพ้นเหนือท่านไป เมื่อถึง “ปลายแห่งวันทั้งหลาย” ราชอาณาจักรและสติสัมปชัญญะของท่านก็ได้รับการฟื้นคืนแก่ท่าน.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และเมื่อสิ้นสุดวันทั้งหลาย ข้าพเจ้า เนบูคัดเนสซาร์ ได้เงยตาขึ้นสู่ฟ้าสวรรค์ และสติปัญญาของข้าพเจ้าก็กลับคืนมาสู่ข้าพเจ้า และข้าพเจ้าได้ถวายพระพรแด่พระผู้สูงสุด และสรรเสริญกับถวายเกียรติแด่พระองค์ผู้ทรงพระชนม์อยู่เป็นนิตย์ ผู้ทรงมีอำนาจปกครองอันเป็นอำนาจปกครองนิรันดร์ และราชอาณาจักรของพระองค์ดำรงอยู่ทุกชั่วอายุสมัย และชาวพิภพทั้งสิ้นก็ถูกนับว่าไม่มีค่าอันใดเลย และพระองค์ทรงกระทำตามพระประสงค์ของพระองค์ท่ามกลางพลโยธาแห่งสวรรค์ และท่ามกลางชาวพิภพทั้งหลาย และไม่มีผู้ใดยับยั้งพระหัตถ์ของพระองค์ได้ หรือทูลถามพระองค์ว่า พระองค์ทรงกระทำสิ่งใด? ในเวลาเดียวกันนั้น เหตุผลของข้าพเจ้าก็กลับคืนมาสู่ข้าพเจ้า และเพื่อสง่าราศีแห่งราชอาณาจักรของข้าพเจ้า เกียรติยศและความโอ่อ่าของข้าพเจ้าก็กลับคืนมาสู่ข้าพเจ้า และบรรดาที่ปรึกษาและขุนนางของข้าพเจ้าก็มาแสวงหาข้าพเจ้า และข้าพเจ้าก็ได้รับการสถาปนาไว้ในราชอาณาจักรของข้าพเจ้า และความยิ่งใหญ่แห่งพระบรมเดชานุภาพอันเลิศก็ได้เพิ่มพูนแก่ข้าพเจ้า ดาเนียล 4:34–36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วาระสิ้นสุดแห่งเวลาแห่งการประทับตราของหนึ่งแสนสี่หมื่นสี่พันนั้น ถูกแสดงไว้ว่าเป็น “ปลายแห่งวันทั้งหลาย” และฉะนั้นจึงเป็นภาพแทนของข้อยุติเชิงสัญลักษณ์ของ “เจ็ดสิบปี” และของ “เจ็ดกาลเวลา” ด้วย ในเวลานั้น “การกลับใจและการอภัย” จะเป็นลักษณะเด่นที่เป็นตัวแทนของงานของบรรดาผู้ซึ่งก่อนหน้านั้นเคยตายอยู่บนถนนที่ทอดผ่านหุบเขาแห่งกระดูกแห้งที่ตายแล้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ลักษณะที่ปรากฏให้เห็นได้ของงานแห่งการกลับใจของคนหนึ่งแสนสี่หมื่นสี่พันนั้น ได้ถูกพรรณนาไว้ในเอเสเคียลบทที่เก้าว่าเป็นการ “ถอนหายใจและร้องไห้” เมื่อประชากรของพระเจ้าสารภาพและละทิ้งบาปส่วนตัวของตน เมื่อพวกเขายอมรับว่าตนได้ทำบาปเดิมซ้ำรอยบรรพบุรุษของตน เมื่อพวกเขาวางทิ้งความเย่อหยิ่งในความคิดเห็นของตนและยอมรับว่าพวกเขาได้ดำเนินสวนทางกับพระเจ้า และอีกทั้งว่าพระองค์ก็ได้ดำเนินสวนทางกับพวกเขานับตั้งแต่เวลาการคอยค้างมาถึงเมื่อวันที่ 18 กรกฎาคม 2020 แล้ว เมื่อนั้นพวกเขาจะปรากฏว่าได้มีอำนาจฝ่ายคำพยากรณ์มากกว่า “สิบเท่า” เหนือกว่าบรรดาผู้ที่อ้างตนว่าเป็นคนมีปัญญาคนอื่นทั้งหมดในอาณาจักรนั้น.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กระบวนการแห่งการประทับตราเริ่มต้นด้วยการปลดปล่อยอิสลาม และต่อมาด้วยการยับยั้งอิสลาม กระบวนการนั้นสิ้นสุดลงเช่นเดียวกับที่มันเริ่มต้น คือเมื่ออิสลามถูกปล่อยออกมาอีกครั้ง มันถูกปล่อยออกมาในตอนสิ้นสุดแห่งวันเวลาของช่วงเวลาแห่งการประทับตรา ซึ่งสำหรับดาเนียลแล้ว คือพระราชกฤษฎีกาของไซรัสที่ทรงเรียกผู้คนให้ออกมาจากบาบิโลน ณ ที่นั้นเอง คือในตอนสิ้นสุดแห่งวันทั้งหลายของการชำระให้บริสุทธิ์ ในการพิพากษาเกี่ยวกับ “กฤษฎีกา” กฎหมายวันอาทิตย์ในสหรัฐอเมริกา บรรดาผู้สัตย์ซื่อจะถูกพบว่ามีฤทธานุภาพเชิงพยากรณ์ “มากกว่าสิบเท่า”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“ท่านทั้งหลายกำลังมองว่าการเสด็จมาขององค์พระผู้เป็นเจ้ายังอยู่อีกไกลเกินไป ข้าพเจ้าเห็นว่าฝนชุกปลายฤดูนั้นกำลังจะมาถึง [อย่างฉับพลันดังเช่น] เสียงร้องในเวลาเที่ยงคืน และด้วยฤทธิ์เดชทวีขึ้นสิบเท่า” Spalding and Magan,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เราจะเริ่มการพิจารณาดาเนียลบทที่สองในบทความถัดไป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“นี่คือเสียงร้องในเที่ยงคืน ซึ่งจะต้องประทานฤทธิ์เดชแก่ข่าวของทูตสวรรค์องค์ที่สอง เหล่าทูตสวรรค์ถูกส่งมาจากสวรรค์เพื่อปลุกเร้าวิสุทธิชนผู้ท้อถอย และเตรียมพวกเขาให้พร้อมสำหรับงานยิ่งใหญ่ที่อยู่เบื้องหน้า คนที่มีความสามารถที่สุดมิใช่คนแรกที่ได้รับข่าวนี้ ทูตสวรรค์ถูกส่งไปหาผู้ที่ถ่อมใจและอุทิศตน และเร่งเร้าพวกเขาให้เปล่งเสียงร้องว่า ‘ดูเถิด เจ้าบ่าวมาแล้ว; ท่านทั้งหลายจงออกไปต้อนรับท่านเถิด!’ บรรดาผู้ที่ได้รับมอบหมายให้ประกาศเสียงร้องนั้นก็รีบเร่ง และด้วยฤทธิ์เดชแห่งพระวิญญาณบริสุทธิ์จึงประกาศข่าวนั้นออกไป และปลุกเร้าพี่น้องผู้ท้อถอยของตน งานนี้มิได้ตั้งอยู่บนสติปัญญาและความรู้ของมนุษย์ แต่ตั้งอยู่บนฤทธิ์อำนาจของพระเจ้า และวิสุทธิชนของพระองค์ผู้ได้ยินเสียงร้องนั้นก็ไม่อาจขัดขืนได้ ผู้ที่มีจิตวิญญาณมากที่สุดได้รับข่าวนี้ก่อน และบรรดาผู้ที่เคยเป็นผู้นำในงานนั้นมาก่อนกลับเป็นกลุ่มสุดท้ายที่ได้รับและช่วยเสริมเสียงร้องให้กึกก้องขึ้นว่า ‘ดูเถิด เจ้าบ่าวมาแล้ว; ท่านทั้งหลายจงออกไปต้อนรับท่านเถิด!’” Early Writings, 238.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หมายเลขสิบ</dc:title>
  <dc:subject>กระบวนการ</dc:subject>
  <dc:creator>Jeff Pippenger</dc:creator>
  <cp:keywords/>
  <dc:description>Generated by ArticleDigger from daniel\10_daniel.json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