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การเปิดเผยการประยุกต์ใช้คำพยากรณ์สามชั้น: การเข้าใจความสำคัญของวันที่ 11 กันยายน ค.ศ. 2001 ในบริบทพระคัมภีร์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เมื่อองค์พระผู้เป็นเจ้าทรงนำประชากรแห่งวาระสุดท้ายของพระองค์กลับไปสู่ “ทางเก่า” ของเยเรมีย์ เมื่อวันที่ 11 กันยายน ค.ศ. 2001 พระองค์ก็ได้ทรงกำหนดหลักเกณฑ์แห่งการประยุกต์ใช้คำพยากรณ์สามชั้นไว้แล้ว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พระเจ้าตรัสดังนี้ว่า “เจ้าทั้งหลายจงยืนอยู่ตามหนทางทั้งหลาย และจงมองดู จงถามถึงวิถีโบราณ ว่าหนทางอันดีอยู่ที่ไหน แล้วจงดำเนินในหนทางนั้น แล้วเจ้าทั้งหลายจะพบความสงบพักผ่อนสำหรับจิตวิญญาณของตน แต่เขาทั้งหลายกล่าวว่า ‘เราจะไม่ดำเนินในหนทางนั้น’ อีกทั้งเราได้ตั้งคนยามไว้เหนือเจ้า โดยกล่าวว่า ‘จงฟังเสียงแตรเถิด’ แต่เขาทั้งหลายกล่าวว่า ‘เราจะไม่ฟัง’” เยเรมีย์ 6:16,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เมื่อองค์พระผู้เป็นเจ้าทรงนำประชากรของพระองค์กลับสู่หนทางดั้งเดิม พวกเขาจะพบการพักสงบ (ฝนปลายฤดู) และบรรดายามเฝ้าก็ได้รับมอบข่าวสารแห่งแตรในเวลานั้น บรรดาผู้เผยพระวจนะทั้งสิ้นล้วนชี้บ่งถึงบั้นปลายแห่งยุคสุดท้ายอย่างชัดเจนที่สุด ดังนั้น ข่าวสารแห่งแตรของยุคสุดท้ายจึงเป็นแตรสุดท้าย ซึ่งคือแตรที่เจ็ด ซึ่งคือวิบัติประการที่สาม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เมื่อประชากรของพระองค์ในยุคสุดท้ายเริ่มดำเนินอยู่ในวิถีโบราณนั้น จึงเป็นที่ตระหนักว่าลักษณะของวิบัติประการแรกได้ชี้ระบุผู้นำทางประวัติศาสตร์เชิงสัญลักษณ์ผู้หนึ่งโดยเฉพาะ (Mohammed) และว่าวิบัติประการที่สองก็ได้กระทำเช่นเดียวกัน (Osman) ได้มีการค้นพบว่าแตรทั้งสี่ประการแรกต่างก็มีผู้นำเชิงสัญลักษณ์เฉพาะเพื่อระบุแตรนั้น ๆ และต่อมาจึงเป็นที่ตระหนักว่า Osama bin Laden คือผู้นำเชิงสัญลักษณ์ของวิบัติประการที่สาม.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มุฮัมมัดมีความเกี่ยวข้องกับอาระเบีย และออสมันเป็นสัญลักษณ์ของจักรวรรดิออตโตมันในตุรกี และโอซามา บิน ลาเดนเป็นตัวแทนของการก่อการร้ายอิสลามทั่วโลก แม้ว่าเขา เช่นเดียวกับมุฮัมมัด จะเป็นชาวอาหรับก็ตาม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ยังเป็นที่ยอมรับด้วยว่า วิบัติประการที่หนึ่งได้ทำอันตรายแก่กองทัพแห่งโรม และวิบัติประการที่สองได้สังหารกองทัพแห่งโรม ต่อมา วันที่ 11 กันยายน ค.ศ. 2001 จึงเป็นที่ตระหนักว่าเป็นจุดซึ่งอิสลามแห่งวิบัติประการที่สามได้ทำอันตรายแก่กองทัพแห่งโรม (สหรัฐอเมริกา) แต่ในเวลาของกฎหมายวันอาทิตย์ มันจะสังหารกองทัพแห่งโรม ขณะที่สหรัฐอเมริกามาถึงบทอวสานของตนในฐานะอาณาจักรที่หกแห่งคำพยากรณ์ในพระคัมภีร์ และยอมมอบอธิปไตยแห่งชาติของตนแก่สหภาพสามฝ่ายของพญานาค สัตว์ร้าย และผู้พยากรณ์เท็จ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เป็นที่ยอมรับกันว่าสหรัฐอเมริกาคือสัตว์ร้ายที่ขึ้นมาจากแผ่นดินซึ่งมีเขาสองเขา ลักษณะเชิงพยากรณ์ประการสำคัญประการหนึ่งของสัตว์ร้ายจากแผ่นดินคือ มันเปลี่ยนจากลูกแกะเป็นพญามังกร ในเชิงพยากรณ์ เขาเป็นสัญลักษณ์แทนกำลัง และกำลังของสัตว์ร้ายจากแผ่นดินนั้นคือระบอบสาธารณรัฐและนิกายโปรเตสแตนต์ ซึ่งถูกแสดงไว้เป็นเขาสองเขาของสัตว์ร้ายจากแผ่นดิน แต่บัดนี้ในยุคสุดท้าย กำลังทั้งสองของสัตว์ร้ายจากแผ่นดินได้เปลี่ยนไปเป็นอำนาจทางทหารและอำนาจทางเศรษฐกิจ เมื่อวันที่ 11 กันยายน ค.ศ. 2001 อิสลามแห่งวิบัติประการที่สามได้โจมตีแผ่นดิน ซึ่งเป็นสัญลักษณ์ของสัตว์ร้ายจากแผ่นดิน โจมตีเพนตากอน ซึ่งเป็นสัญลักษณ์แห่งอานุภาพทางทหารของมัน และโจมตีตึกแฝดในนครนิวยอร์ก ซึ่งเป็นสัญลักษณ์แห่งกำลังทางเศรษฐกิจของมัน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เมื่อได้ตระหนักด้วยว่า ทั้งประวัติช่วงเริ่มต้นของวิบัติประการที่หนึ่ง และประวัติช่วงสิ้นสุดของวิบัติประการที่สอง ต่างก็ได้เสนอภาพประกอบของการประทับตราคนหนึ่งแสนสี่หมื่นสี่พัน จึงเป็นที่เข้าใจว่า เมื่อวิบัติประการที่สามมาถึง เมื่ออาคารใหญ่ทั้งหลายของนิวยอร์กถูกทำให้พังทลายลง ก็เป็นที่ระบุชัดว่า กระบวนการประทับตราคนหนึ่งแสนสี่หมื่นสี่พันได้เริ่มต้นขึ้นแล้ว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ออกมาว่าข้าพเจ้าได้ประกาศว่านครนิวยอร์กจะถูกกวาดล้างไปด้วยคลื่นยักษ์กระนั้นหรือ? สิ่งนี้ข้าพเจ้าไม่เคยกล่าวเลย ข้าพเจ้าได้กล่าวไว้ว่า เมื่อข้าพเจ้ามองดูอาคารใหญ่โตที่กำลังก่อสร้างขึ้นที่นั่น ชั้นแล้วชั้นเล่า ข้าพเจ้ากล่าวว่า ‘ฉากอันน่าสะพรึงกลัวเพียงใดจะเกิดขึ้น เมื่อองค์พระผู้เป็นเจ้าจะทรงลุกขึ้นเพื่อทรงเขย่าแผ่นดินโลกอย่างรุนแรงยิ่ง! แล้วถ้อยคำแห่งวิวรณ์ 18:1–3 จะสำเร็จเป็นจริง’ วิวรณ์บทที่สิบแปดทั้งหมดเป็นคำเตือนถึงสิ่งที่จะมาถึงเหนือโลก แต่ข้าพเจ้าไม่มีความกระจ่างโดยเฉพาะเกี่ยวกับสิ่งที่จะมาถึงเหนือนครนิวยอร์ก นอกจากที่ข้าพเจ้าทราบว่า วันหนึ่งอาคารใหญ่โตที่นั่นจะถูกโค่นลงด้วยการพลิกผันและการคว่ำลงแห่งฤทธานุภาพของพระเจ้า จากความสว่างที่ประทานแก่ข้าพเจ้า ข้าพเจ้าทราบว่าความพินาศมีอยู่ในโลก เพียงพระวจนะคำเดียวจากองค์พระผู้เป็นเจ้า เพียงการทรงแตะต้องด้วยฤทธานุภาพอันยิ่งใหญ่ของพระองค์ โครงสร้างอันมหึมาเหล่านี้ก็จะพังทลายลง ฉากเหตุการณ์จะเกิดขึ้นซึ่งความน่าสะพรึงกลัวของมันนั้นเกินกว่าที่เราจะจินตนาการได้”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“ความเสื่อมทรามที่มีอยู่ในโลก” คืออุปนิสัยของศาสนาอิสลาม เพราะอุปนิสัยของมันถูกพรรณนาไว้ว่าเป็นอปอลลิออนและอับบัดดอนในวิวรณ์ บทที่เก้า ข้อสิบเอ็ด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และพวกมันมีกษัตริย์องค์หนึ่งปกครองเหนือมัน คือทูตสวรรค์แห่งเหวลึกไร้ก้นบึ้ง ผู้ซึ่งมีนามในภาษาฮีบรูว่า อบัดโดน แต่ในภาษากรีกมีนามว่า อปอลลิโยน วิวรณ์ 9:11 (เก้า สิบเอ็ด)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ความหมายของนาม หรืออุปนิสัย ของกษัตริย์ผู้ปกครองอิสลาม ทั้งในภาษาฮีบรูและภาษากรีก ดังที่แสดงไว้โดยชื่อนั้นทั้งสอง คือ “ความตาย” และ “ความพินาศ” ซึ่งได้มาถึงในวันที่ 11 กันยายน ค.ศ. 2001 เมื่ออาคารใหญ่โตแห่งนครนิวยอร์กถูกโค่นลง ณ จุดนั้น พระธรรมวิวรณ์ บทที่สิบแปด ข้อหนึ่งถึงข้อสาม ได้เริ่มสำเร็จเป็นจริง.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เป็นที่ยอมรับกันว่า การกล่าวถึงมนุษย์เถื่อนแห่งอิสลามเป็นครั้งแรกในพระธรรมปฐมกาลนั้น ใช้คำภาษาฮีบรูซึ่งหมายถึง “ลาป่าอาหรับ” และในข้อพระคัมภีร์นั้นได้แปลว่า “มนุษย์เถื่อน” สัญลักษณ์ของอิสลามคือวงศ์ม้า และในพระธรรมวิวรณ์บทที่เก้า ก็ได้ถูกแทนไว้เช่นกันด้วยม้าศึก บนแผนภูมิศักดิ์สิทธิ์แห่งพระธรรมฮาบากุก ซึ่งประชากรของพระเจ้าได้รับแจ้งว่า “ไม่ควรถูกเปลี่ยนแปลง” อิสลามก็ได้ถูกแทนไว้ด้วยม้าศึกเช่นกัน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และทูตสวรรค์ของพระยาห์เวห์กล่าวแก่นางว่า ดูเถิด เจ้ามีครรภ์ และจะคลอดบุตรชาย และจะเรียกนามของเขาว่า อิชมาเอล เพราะพระยาห์เวห์ทรงสดับความทุกข์ลำบากของเจ้า และเขาจะเป็นดั่งลาป่า มือของเขาจะต่อสู้กับทุกคน และมือของทุกคนจะต่อสู้กับเขา และเขาจะอาศัยอยู่ต่อหน้าบรรดาพี่น้องทั้งสิ้นของเขา ปฐมกาล 16:11,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การกล่าวถึงการกำเนิดของอิชมาเอลครั้งแรกนั้นสัมพันธ์อยู่กับ “การยับยั้ง” ซึ่งได้กลายเป็นสัญลักษณ์สำคัญประการหนึ่งที่สัมพันธ์กับศาสนาอิสลาม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ฝ่ายซาราย ภรรยาของอับราม มิได้ให้กำเนิดบุตรแก่เขาเลย และนางมีสาวใช้คนหนึ่ง เป็นชาวอียิปต์ ชื่อฮาการ์ ซารายจึงกล่าวแก่อับรามว่า ดูเถิด บัดนี้พระยาห์เวห์ทรงห้ามข้าพเจ้ามิให้มีบุตร ข้าพเจ้าขอวิงวอนท่าน จงเข้าไปหาสาวใช้ของข้าพเจ้า บางทีข้าพเจ้าอาจได้บุตรโดยนาง อับรามก็ฟังเสียงของซาราย ปฐมกาล 16:1,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ในการกล่าวถึงศาสนาอิสลามเป็นครั้งแรกอย่างเดียวกันนั้น ดังที่เป็นภาพแทนโดยการกำเนิดของอิชมาเอล ได้มีการเน้นย้ำเรื่องการยอมจำนนไว้ แนวคิดเรื่องการยอมจำนนเป็นหลักการพื้นฐานของศาสนาอิสลาม คำว่า “อิสลาม” มาจากคำภาษาอาหรับสองคำคือ “salaam” ซึ่งหมายถึง “สันติภาพ” และ “aslama” ซึ่งหมายถึง “ยอมจำนน” หรือ “มอบตน” ศาสนาอิสลามสอนว่าผู้ศรัทธาควรยอมให้เจตจำนงของตนอยู่ใต้พระประสงค์ของอัลลอฮ์ (พระเจ้า) ในทุกด้านของชีวิต เมื่อซาราห์ตระหนักว่านางได้ตัดสินใจผิดพลาดโดยสนับสนุนให้อับราฮัมรับฮาการ์และให้กำเนิดอิชมาเอล นางจึงได้รับอนุญาตจากอับราฮัมให้ปฏิบัติต่อฮาการ์อย่างรุนแรง ทำให้ฮาการ์หนีออกจากเรือนของอับราฮัม ที่นั่นนางได้รับสารจากทูตสวรรค์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แต่อับรามกล่าวแก่ซารายว่า ดูเถิด หญิงทาสของท่านอยู่ในมือของท่านแล้ว จงกระทำแก่นางตามที่ท่านเห็นชอบเถิด และเมื่อซารายข่มเหงนางอย่างหนัก นางก็หนีไปจากหน้าของซาราย และทูตของพระยาห์เวห์ได้พบนางที่บ่อน้ำพุแห่งหนึ่งในถิ่นทุรกันดาร ที่บ่อน้ำนั้นบนทางไปเมืองชูร์ และท่านกล่าวว่า ฮาการ์ หญิงทาสของซารายเอ๋ย เจ้ามาจากไหน และจะไปที่ไหน นางจึงตอบว่า ข้าพเจ้าหนีมาจากหน้าของนายหญิงคือซารายของข้าพเจ้า และทูตของพระยาห์เวห์กล่าวแก่นางว่า จงกลับไปหานายหญิงของเจ้า และยอมตนอยู่ใต้อำนาจของนาง และทูตของพระยาห์เวห์กล่าวแก่นางว่า เราจะทวีเชื้อสายของเจ้าให้มากยิ่งนัก จนไม่อาจนับได้เพราะมีมากมาย และทูตของพระยาห์เวห์กล่าวแก่นางว่า ดูเถิด เจ้ากำลังมีครรภ์ และจะคลอดบุตรชาย และจะเรียกชื่อเขาว่าอิชมาเอล เพราะพระยาห์เวห์ได้ทรงสดับความทุกข์ลำบากของเจ้าแล้ว และเขาจะเป็นดั่งลาป่า มือของเขาจะต่อสู้คนทั้งปวง และมือของคนทั้งปวงจะต่อสู้เขา และเขาจะอาศัยอยู่ต่อหน้าพี่น้องทั้งสิ้นของเขา ปฐมกาล 16:6–12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การยับยั้งของอิสลาม “การนอบน้อมยอมจำนน” ซึ่งเป็นตัวแทนของลักษณะเฉพาะแห่งศาสนาอิสลาม และบทบาทของอิสลาม ล้วนปรากฏอยู่ในการกล่าวถึงอิชมาเอลเป็นครั้งแรกทั้งสิ้น และเป็นตัวแทนของดีเอ็นเอเชิงพยากรณ์ของอิสลามซึ่งถูกแทนไว้โดยวิบัติทั้งสามแห่งพระธรรมวิวรณ์ เมื่อองค์พระผู้เป็นเจ้าทรงนำประชากรของพระองค์กลับมาสู่ทางโบราณของเยเรมีย์แล้ว พวกเขาก็ยังตระหนักด้วยว่า “ลมทั้งสี่” ซึ่งถูกยับยั้งไว้โดยทูตสวรรค์ทั้งสี่ในพระธรรมวิวรณ์บทที่เจ็ดนั้น โดยเฉพาะเจาะจงหมายถึงลมทั้งสี่ของอิสลาม.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“เหล่าทูตกำลังยึดเหนี่ยวลมทั้งสี่ ซึ่งถูกพรรณนาเป็นม้าอันเกรี้ยวกราดที่พยายามจะหลุดพ้นและพุ่งไปเหนือพื้นพิภพทั่วทั้งโลก นำความพินาศและความตายไปตามทางของมัน” Manuscript Releases, เล่ม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“ม้าอันเกรี้ยวกราด” ของอิสลาม ซึ่งก็คือ “ลมทั้งสี่” ที่ถูก “ยับยั้ง” ไว้ในระหว่างที่การประทับตราคนหนึ่งแสนสี่หมื่นสี่พันกำลังสำเร็จลงนั้น นำ “ความตายและความพินาศ” (Abaddon และ Apollyon) ไว้ใน “ทาง” ของตน เช่นเดียวกับที่ข้อจำกัดซึ่งถูกวางไว้เหนือฮาการ์ ได้บรรจุคุณลักษณะเชิงพยากรณ์นั้นไว้ในสัญลักษณ์ของอิสลาม ลมทั้งสี่และม้าอันเกรี้ยวกราดต่างก็ถูกยับยั้งไว้ และเมื่อข้อเท็จจริงนั้นถูกตั้งไว้แล้ว ก็เป็นที่ตระหนักว่า การเริ่มต้นของวิบัติประการแรก ระบุถึงการยับยั้งที่มีต่ออิสลาม ดังที่แสดงแทนโดยคำสั่งทางประวัติศาสตร์ของอบูบักร์.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และได้มีคำบัญชาแก่พวกมันว่า อย่าทำอันตรายแก่หญ้าบนแผ่นดินโลก หรือสิ่งเขียวสดใด ๆ หรือบรรดาต้นไม้ แต่จงทำอันตรายเฉพาะมนุษย์เหล่านั้นซึ่งไม่มีตราประทับของพระเจ้าอยู่ที่หน้าผากของตน วิวรณ์ 9:4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ทีละบรรทัด การเริ่มต้นของวิบัติประการที่สอง ซึ่งในการประยุกต์ใช้แบบสามชั้นของวิบัติทั้งสาม ถูกวางซ้อนอยู่เหนือการเริ่มต้นของวิบัติประการแรก ระบุถึงการปล่อยทูตสวรรค์ทั้งสี่ ซึ่งในข้อนั้นเป็นภาพแทนของการปลดปล่อยญิฮาดครั้งใหญ่ประการที่สองของอิสลาม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ตรัสแก่วิทยูตองค์ที่หก ผู้ซึ่งมีแตรนั้นว่า จงปล่อยทูตสวรรค์ทั้งสี่ซึ่งถูกผูกไว้ที่แม่น้ำใหญ่ยูเฟรติส วิวรณ์ 9:14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จึงเป็นที่เข้าใจกันว่า ในช่วงเริ่มต้นของวิบัติประการที่สาม อิสลามจะถูกทั้งปล่อยออกมาและถูกยับยั้งไว้พร้อมกัน ซึ่งนั่นเองเป็นคำพยานของซิสเตอร์ไวท์.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“ในเวลานั้น ขณะที่พระราชกิจแห่งความรอดกำลังจะสิ้นสุดลง ความทุกข์ลำบากจะบังเกิดขึ้นบนแผ่นดินโลก และบรรดาประชาชาติจะพากันโกรธเคือง ทว่าก็ยังถูกเหนี่ยวรั้งไว้เพื่อมิให้ขัดขวางพระราชกิจของทูตสวรรค์องค์ที่สาม ในเวลานั้น ‘ฝนปลายฤดู’ หรือการชูใจให้สดชื่นจากเบื้องพระพักตร์องค์พระผู้เป็นเจ้า จะมาถึง เพื่อประทานฤทธิ์อำนาจแก่เสียงอันดังของทูตสวรรค์องค์ที่สาม และเพื่อเตรียมวิสุทธิชนให้ยืนหยัดได้ในช่วงเวลาที่ภัยพิบัติเจ็ดประการสุดท้ายจะถูกเทลงมา”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เมื่อมีการตรวจสอบบันทึกทางประวัติศาสตร์ของอิสลาม ก็พบว่า สงครามและความสำเร็จของอิสลามอาหรับแห่งภัยพิบัติประการแรกนั้น อิสลามเข้าใจว่าเป็น “ญิฮาดครั้งใหญ่ครั้งแรก” และว่าสงครามของจักรวรรดิออตโตมันที่เริ่มต้นขึ้นเมื่อทูตสวรรค์ทั้งสี่ถูกปลดปล่อยนั้น อิสลามเข้าใจว่าเป็น “ญิฮาดครั้งใหญ่ครั้งที่สอง” โดยสอดคล้องกับการประยุกต์ใช้สามชั้น อิสลามเชื่อว่า ญิฮาดครั้งใหญ่ครั้งที่สามและครั้งสุดท้าย ได้เริ่มต้นขึ้นเมื่อวันที่ 11 กันยายน ค.ศ. 2001 ดังที่วิลเลียม มิลเลอร์ เคยเขียนไว้ว่า “ประวัติศาสตร์และคำพยากรณ์ ย่อมสอดคล้องกัน”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การประยุกต์แบบ “บรรทัดซ้อนบรรทัด” ของการปล่อยออกและการยับยั้งไว้พร้อมกัน ดังที่แสดงโดยการวางแนวคำพยากรณ์เริ่มต้นของวิบัติประการที่หนึ่งและที่สองทับซ้อนกันนั้น ได้รับการยืนยันอย่างสมบูรณ์โดยพระวิญญาณแห่งคำพยากรณ์ และทันทีภายหลังที่อิสลามโจมตีในวันที่ 11 กันยายน ค.ศ. 2001 ประธานาธิบดี George W. Bush ได้วางการยับยั้งอิสลามไว้ทั่วโลกโดยการเริ่มต้นสงครามต่อต้านการก่อการร้ายของเขา การปล่อยออกและการยับยั้งไว้พร้อมกันของ “ม้าพิโรธ” แห่งอิสลามนั้น ได้รับการยืนยันโดยพระคัมภีร์ โดยพระวิญญาณแห่งคำพยากรณ์ และโดยประวัติศาสตร์ด้วย.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 “ติดตามพระเมษโปดก” กลับไปสู่ทางเก่าแห่งขบวนการมิลเลอไรต์ ย่อมพบ “การพักสงบ” ซึ่งคือฝนชุกปลายฤดู ที่ซิสเตอร์ไวท์ระบุว่าเริ่มต้นขึ้นเมื่อบรรดาประชาชาติต่าง ๆ โกรธเคือง แต่ยังถูกยับยั้งไว้ ดังเช่นที่เป็นอยู่เมื่อวันที่ 11 กันยายน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“ในเวลานั้น ขณะที่พระราชกิจแห่งความรอดกำลังจะสิ้นสุดลง ความทุกข์ลำบากจะบังเกิดขึ้นบนแผ่นดินโลก และบรรดาประชาชาติจะพากันโกรธเคือง ทว่าก็ยังถูกเหนี่ยวรั้งไว้เพื่อมิให้ขัดขวางพระราชกิจของทูตสวรรค์องค์ที่สาม ในเวลานั้น ‘ฝนปลายฤดู’ หรือการชูใจให้สดชื่นจากเบื้องพระพักตร์องค์พระผู้เป็นเจ้า จะมาถึง เพื่อประทานฤทธิ์อำนาจแก่เสียงอันดังของทูตสวรรค์องค์ที่สาม และเพื่อเตรียมวิสุทธิชนให้ยืนหยัดได้ในช่วงเวลาที่ภัยพิบัติเจ็ดประการสุดท้ายจะถูกเทลงมา”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 “ติดตามพระเมษโปดก” กลับไปสู่ทางเก่าแห่งขบวนการมิลเลอไรต์ ย่อมพบ “การหยุดพัก” ซึ่งคือฝนชุกปลายฤดู ที่ซิสเตอร์ไวท์ระบุว่าเริ่มขึ้นเมื่อทูตสวรรค์ผู้ทรงฤทธิ์แห่งวิวรณ์บทที่สิบแปดลงมาในวันที่ 11 กันยายน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“ฝนชุกปลายฤดูจะตกลงเหนือประชากรของพระเจ้า ทูตสวรรค์ผู้ทรงฤทธิ์องค์หนึ่งจะลงมาจากสวรรค์ และทั่วทั้งแผ่นดินโลกจะสว่างไสวด้วยพระสิริของท่าน”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ทูตสวรรค์ผู้ทรงฤทธานุภาพองค์นั้นได้ลงมาเมื่อบรรดาอาคารแห่งนครนิวยอร์กถูกทลายลง การประทับตราคนหนึ่งแสนสี่หมื่นสี่พันคนก็ได้เริ่มต้นขึ้น และฝนชุกปลายฤดูก็ได้เริ่มโปรยลงมา บรรดาผู้ที่ถูกนำให้กลับไปสู่ทางเก่าแก่ของเยเรมีย์ และได้พบ “การหยุดพัก” ซึ่งก็คือฝนชุกปลายฤดูนั้น จึงตระหนักว่า “การหยุดพักและความชุ่มชื่น” ของอิสยาห์ ก็คือฝนชุกปลายฤดูเช่นกัน แต่ในเวลาเดียวกัน ก็เป็นการชี้บ่งถึงบททดสอบซึ่งเมื่อวันที่ 11 กันยายน ค.ศ. 2001 ได้เผชิญหน้ากับประชากรของพระเจ้า และโดยเฉพาะอย่างยิ่งกับ “คนช่างเยาะเย้ย” ผู้ซึ่ง “ปกครองเยรูซาเล็ม” พวกเขาได้เข้าใจว่าบททดสอบนั้นมีสองด้าน เพราะมันเป็นตัวแทนของข่าวสารแห่งอิสลามของวิบัติประการที่สาม และที่สำคัญไม่ยิ่งหย่อนไปกว่ากัน มันเป็นตัวแทนของระเบียบวิธีตามพระคัมภีร์ซึ่งสถาปนาข่าวสารแห่งฝนชุกปลายฤดูด้วย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พระองค์ตรัสแก่พวกเขาว่า “นี่คือการพักสงบ ซึ่งท่านทั้งหลายจะให้คนอ่อนล้าได้พักสงบ และนี่คือความชุ่มชื่นฟื้นกำลัง” แต่พวกเขาไม่ยอมฟัง ดังนั้นพระวจนะของพระยาห์เวห์จึงเป็นแก่พวกเขาว่า “ข้อบังคับซ้อนข้อบังคับ ข้อบังคับซ้อนข้อบังคับ บรรทัดซ้อนบรรทัด บรรทัดซ้อนบรรทัด ตรงนี้นิด ตรงนั้นหน่อย” เพื่อพวกเขาจะได้เดินไป แล้วล้มถอยหลัง และถูกหักพัง และถูกดักไว้ และถูกจับไป เพราะฉะนั้น จงฟังพระวจนะของพระยาห์เวห์เถิด ท่านทั้งหลายผู้เยาะเย้ย ผู้ครอบครองชนชาตินี้ซึ่งอยู่ในกรุงเยรูซาเล็ม อิสยาห์ 28:12–14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การดำเนินอยู่ในมรรคาโบราณทำให้ชนประชากรของพระเจ้าในวาระสุดท้ายได้เห็นต่อมาว่า อุปมาเรื่องหญิงพรหมจารีสิบคน ซึ่ง “แสดงให้เห็นประสบการณ์ของชนชาวแอ๊ดเวนตีส” นั้น จะต้องเกิดซ้ำขึ้น “ทุกตัวอักษร” ในช่วงเวลาแห่งการประทับตราของหนึ่งแสนสี่หมื่นสี่พันคน คำพยานแห่งประวัติศาสตร์ซึ่งอุปมานี้ได้สำเร็จเป็นจริงครั้งแรกนั้น ได้ชี้ให้เห็นว่า ฮาบากุก บทที่สอง มีความเกี่ยวข้องโดยตรงกับอุปมานี้และเป็นส่วนหนึ่งของอุปมานี้ เพราะฉะนั้น “การโต้แย้ง” ในฮาบากุก บทที่สอง จึงเป็นตัวแทนของบททดสอบแห่งการหยุดพักและความสดชื่น ซึ่งบรรดาคนช่างเยาะเย้ยปฏิเสธที่จะฟัง ขณะที่นักศึกษาพระคัมภีร์ผู้ซื่อสัตย์ยังคงค้นคว้ามรรคาโบราณต่อไป พวกเขาก็ตระหนักว่า ไม่เพียงแต่อุปมาเรื่องหญิงพรหมจารีสิบคนและฮาบากุก บทที่สอง เป็นคำพยากรณ์เดียวกันเท่านั้น แต่เอเสเคียล บทที่สิบสอง ก็เป็นเช่นเดียวกันด้วย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ส่วนหนึ่งจากคำพยากรณ์ของเอเสเคียลก็เป็นแหล่งแห่งกำลังและการปลอบประโลมใจแก่ผู้เชื่อด้วยว่า: ‘พระวจนะของพระยาห์เวห์มายังข้าพเจ้า ตรัสว่า บุตรแห่งมนุษย์เอ๋ย สุภาษิตนี้ที่พวกเจ้ามีอยู่ในแผ่นดินอิสราเอล โดยกล่าวว่า วันเวลายืดยาวออกไป และนิมิตทุกอย่างก็ล้มเหลว นั้นหมายความว่าอย่างไร? เพราะฉะนั้นจงบอกพวกเขาว่า องค์พระผู้เป็นเจ้าพระเจ้าตรัสดังนี้ว่า.... วันเวลานั้นใกล้เข้ามาแล้ว และผลสำเร็จของนิมิตทุกอย่างก็เช่นกัน.... เราจะกล่าว และถ้อยคำที่เราจะกล่าวนั้นจะสำเร็จ จะไม่ยืดยาวออกไปอีก’ ‘ชนชาติอิสราเอลกล่าวว่า นิมิตที่เขาเห็นนั้นเป็นเรื่องของวันข้างหน้าอีกนาน และเขาพยากรณ์ถึงกาลเวลาที่อยู่ห่างไกล เพราะฉะนั้นจงบอกพวกเขาว่า องค์พระผู้เป็นเจ้าพระเจ้าตรัสดังนี้ว่า จะไม่มีถ้อยคำใด ๆ ของเราถูกยืดเวลาออกไปอีก แต่ถ้อยคำที่เราได้กล่าวแล้วนั้นจะสำเร็จ’ เอเสเคียล 12:21–25, 27, 28”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ช่วงเวลาแห่งการประทับตราหนึ่งแสนสี่หมื่นสี่พันคน ดังที่แสดงไว้โดยขบวนการแอ๊ดเวนต์ระหว่างปี 1840 ถึง 1844 เป็นตัวแทนของช่วงเวลาในวาระสุดท้าย เมื่อ “ผลของนิมิตทุกอย่าง” “จะสำเร็จเป็นจริง” ประวัติศาสตร์เชิงพยากรณ์ของวิบัติครั้งที่หนึ่ง เมื่อวางทับลงบนประวัติศาสตร์เชิงพยากรณ์ของวิบัติครั้งที่สอง ย่อมชี้บ่งประวัติศาสตร์เชิงพยากรณ์ของวิบัติครั้งที่สาม ซึ่งก็คือประวัติศาสตร์เชิงพยากรณ์ของการประทับตราหนึ่งแสนสี่หมื่นสี่พันคน ทั้งยังเป็นประวัติศาสตร์ของช่วงปี 1840 ถึง 1844 อีกด้วย ทั้งยังเป็นประวัติศาสตร์ที่งานของผู้สื่อสารซึ่งตระเตรียมทางไว้สำหรับพระผู้สื่อสารแห่งพันธสัญญาสำเร็จลุล่วงอีกด้วย เป็นประวัติศาสตร์ที่เขาทั้งสองของสัตว์ร้ายจากแผ่นดินโลกผ่านการเปลี่ยนผ่านจากที่หกไปสู่ “ที่แปด” ซึ่ง “เป็นมาจากเจ็ด” เป็นประวัติศาสตร์ที่ผู้เผยพระวจนะทั้งสองถูกสังหารบนถนนนั้น ในวิวรณ์ 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อย่างไรก็ดี สิ่งที่สำคัญไม่แพ้กันก็คือข้อเท็จจริงที่ว่า เพราะพระวจนะของพระเจ้าไม่เคยล้มเหลว ประกอบกับหลักการที่ว่าผู้พยากรณ์ทั้งปวงกล่าวถึงยุคสุดท้ายมากกว่ายุคอื่นใด ในวันที่ 11 กันยายน ค.ศ. 2001 นั้น “วันแห่งคำพยากรณ์ก็ใกล้เข้ามา” ซึ่ง “ถ้อยคำทั้งหลายที่” พระเจ้าได้ตรัสไว้ “จะสำเร็จเป็นจริง” และ “จะไม่ถูกยืดเวลาออกไปอีกต่อไป”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การกบฏในปี 1863 ได้กำหนดให้แอ๊ดเวนติสม์แห่งเลาดีเซียพเนจรอยู่ในถิ่นทุรกันดารจนกว่าพวกเขาทุกคนจะตายหมด องค์พระผู้เป็นเจ้าได้ทรงหวนกลับมายังประวัติศาสตร์นั้นในวันที่ 11 กันยายน 2001 ดังที่พระองค์ได้ทรงกระทำกับอิสราเอลโบราณ ณ คาเดช.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การไปเยือนคาเดชครั้งแรกก่อให้เกิดการกบฏของสายลับสิบคน และนำมาซึ่งช่วงเวลาแห่งการพเนจรอยู่ในถิ่นทุรกันดาร เมื่อสิ้นสุดสี่สิบปี พวกเขากลับมายังคาเดชอีกครั้ง และที่นั่นเองโมเสสได้ตีศิลาเป็นครั้งที่สองและถูกห้ามมิให้เข้าสู่แผ่นดินแห่งพระสัญญา แต่พวกเขาได้เข้าไปพร้อมกับโยชูวา วันที่ 11 กันยายน ค.ศ. 2001 ระบุถึงชนรุ่นสุดท้าย และพระเจ้าจะไม่ทรงยืดพระวจนะของพระองค์ออกไปอีกต่อไป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เราจะกล่าวถึงข้อเท็จจริงนี้ในบทความถัดไป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วัติแห่งชีวิตในถิ่นทุรกันดารของชนชาติอิสราเอลได้ถูกบันทึกไว้เพื่อประโยชน์ของอิสราเอลของพระเจ้าจนถึงวาระสุดท้ายแห่งกาลเวลา การทรงดำเนินของพระเจ้าต่อบรรดาผู้พเนจรในถิ่นทุรกันดาร ตลอดการเดินทางไปมาอย่างไร้จุดหมายของพวกเขา ท่ามกลางการเผชิญความหิว ความกระหาย และความอ่อนล้า และในการสำแดงฤทธิ์อำนาจของพระองค์อย่างน่าอัศจรรย์เพื่อบรรเทาความทุกข์ของพวกเขา ล้วนเป็นอุปมาแห่งสวรรค์ อันเปี่ยมด้วยคำเตือนและคำสั่งสอนสำหรับประชากรของพระองค์ในทุกยุคทุกสมัย ประสบการณ์อันหลากหลายของชนชาติฮีบรูเป็นโรงเรียนแห่งการเตรียมพร้อมสำหรับบ้านแห่งพระสัญญาของพวกเขาในคานาอัน พระเจ้าทรงประสงค์ให้ประชากรของพระองค์ในยุคสุดท้ายนี้ ทบทวนด้วยใจที่ถ่อมตนและด้วยจิตวิญญาณที่พร้อมจะเรียนรู้ ถึงบททดลองอันเร่าร้อนที่อิสราเอลในสมัยโบราณได้ผ่านพ้นมา เพื่อพวกเขาจะได้รับคำสั่งสอนในการเตรียมตนสำหรับคานาอันแห่งสวรรค์”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“ศิลาซึ่งเมื่อถูกตีตามพระบัญชาของพระเจ้าแล้วก็หลั่งน้ำแห่งชีวิตออกมา เป็นสัญลักษณ์ของพระคริสต์ ผู้ทรงถูกตีและฟกช้ำ เพื่อว่าโดยพระโลหิตของพระองค์จะได้มีการจัดเตรียมธารน้ำพุไว้เพื่อความรอดของมนุษย์ผู้กำลังพินาศ ดังที่ศิลาได้ถูกตีเพียงครั้งเดียวฉันใด พระคริสต์ก็จะต้องทรง ‘ถูกถวายบูชาเพียงครั้งเดียว เพื่อทรงรับบาปของคนเป็นอันมาก’ ฉันนั้น แต่เมื่อโมเสสตีศิลาที่คาเดชด้วยความหุนหันพลันแล่น สัญลักษณ์อันงดงามของพระคริสต์นั้นก็ถูกทำให้เสียไป พระผู้ช่วยให้รอดของเรามิได้ทรงต้องถูกถวายเป็นเครื่องบูชาครั้งที่สอง เพราะเครื่องบูชาอันยิ่งใหญ่ได้ถูกถวายเพียงครั้งเดียวแล้ว บรรดาผู้ที่แสวงหาพระพรแห่งพระคุณของพระองค์จึงจำเป็นเพียงทูลขอในพระนามของพระเยซู—ระบายความปรารถนาแห่งจิตใจออกมาในการอธิษฐานด้วยใจสำนึกผิด การอธิษฐานเช่นนั้นจะนำบาดแผลของพระเยซูมาต่อพระพักตร์องค์พระผู้เป็นเจ้าจอมโยธา แล้วพระโลหิตอันให้ชีวิตซึ่งเป็นสัญลักษณ์โดยการไหลออกของน้ำแห่งชีวิตสำหรับอิสราเอลผู้กระหาย ก็จะหลั่งไหลออกมาใหม่อีกครั้งหนึ่ง”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“มนุษย์จะมีความหวังที่จะได้รับความโปรดปรานจากพระเจ้าได้ ก็โดยความเชื่อที่มีชีวิตในพระองค์ และการเชื่อฟังพระบัญชาของพระองค์ด้วยความถ่อมใจเท่านั้น ในโอกาสแห่งอัศจรรย์อันยิ่งใหญ่นั้นที่คาเดช โมเสสซึ่งอิดโรยจากการบ่นพึมพำและการกบฏของประชาชนอย่างต่อเนื่อง ได้ละสายตาจากพระผู้ทรงมหิทธิฤทธิ์ผู้ทรงช่วยเหลือเขา; เขามิได้ใส่ใจพระบัญชาที่ว่า ‘จงกล่าวแก่ศิลา แล้วมันจะให้น้ำของมันไหลออกมา;’ และเมื่อปราศจากกำลังจากสวรรค์ เขาจึงถูกปล่อยให้ทำให้บันทึกชีวิตของตนด่างพร้อยด้วยการสำแดงอารมณ์และความอ่อนแอของมนุษย์ บุรุษผู้ซึ่งควรจะยืนหยัด และอาจยืนหยัดได้อย่างบริสุทธิ์ มั่นคง และไม่เห็นแก่ตน จนสิ้นสุดงานของเขานั้น ในที่สุดก็พ่ายแพ้ พระเจ้าทรงถูกทำให้เสื่อมพระเกียรติต่อหน้าชุมนุมชนอิสราเอล ทั้งที่พระองค์อาจได้รับพระเกียรติ และพระนามของพระองค์ได้รับการถวายพระสิริ”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พิพากษาที่ทรงประกาศลงโทษโมเสสในทันทีนั้นเป็นสิ่งที่บาดลึกและน่าอัปยศยิ่งนัก—คือเขาจะต้องตายก่อนที่จะข้ามแม่น้ำจอร์แดนไป พร้อมกับอิสราเอลผู้กบฏนั้น แต่จะให้มนุษย์ยืนยันหรือว่าพระเจ้าทรงปฏิบัติต่อผู้รับใช้ของพระองค์อย่างรุนแรงเกินไปเพราะความผิดเพียงครั้งเดียวนั้น? พระเจ้าได้ทรงให้เกียรติโมเสสดังที่พระองค์มิได้ทรงให้เกียรติแก่มนุษย์ผู้ใดอื่นที่ยังมีชีวิตอยู่ในเวลานั้น พระองค์ได้ทรงพิสูจน์ความชอบธรรมแห่งคดีของเขาครั้งแล้วครั้งเล่า พระองค์ได้ทรงสดับคำอธิษฐานของเขา และได้ตรัสกับเขาซึ่งหน้าดังที่บุคคลหนึ่งพูดกับมิตรสหายของตน ยิ่งโมเสสได้รับความสว่างและความรู้มากเพียงใด ความผิดของเขาก็ยิ่งทวีความหนักขึ้นเพียงนั้น” Signs of the Times, October 7, 1880.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บทที่หนึ่งร้อยสิบสาม</dc:title>
  <dc:subject>การเปิดเผยการประยุกต์ใช้คำพยากรณ์สามชั้น: การเข้าใจความสำคัญของวันที่ 11 กันยายน ค.ศ. 2001 ในบริบทพระคัมภีร์</dc:subject>
  <dc:creator>Jeff Pippenger</dc:creator>
  <cp:keywords/>
  <dc:description>Generated by ArticleDigger from daniel\113_daniel.json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