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การเปิดเผยลักษณะเชิงพยากรณ์ของชนรุ่นสุดท้าย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ในยุคสุดท้ายของชนชาติหนึ่งซึ่งกำลังถูกทรงละเลย ลักษณะเชิงพยากรณ์บางประการได้รับการระบุไว้ ดังนั้น พวกเขาจึงเป็นชั่วอายุแห่งงูพิษ เพราะพวกเขาได้ก่อรูปอุปนิสัยของซาตาน พวกเขาเป็นชั่วอายุแห่งคนล่วงประเวณี เพราะพวกเขาได้สร้างความสัมพันธ์ที่มิได้ถูกชำระให้บริสุทธิ์กับบรรดาศัตรูของพระเจ้า พวกเขามาถึงจุดที่มองเห็น แต่ไม่อาจเข้าใจ ได้ยิน แต่ไม่อาจหยั่งรู้ เพราะพวกเขายังมิได้กลับใจใหม่ ซึ่งมีภาพแทนว่าใจของพวกเขาอ้วนพีขึ้น โมเสสเป็นผู้แรกที่กล่าวถึงปรากฏการณ์นี้โดยตรง.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และโมเสสได้เรียกชนชาติอิสราเอลทั้งสิ้นมา และกล่าวแก่เขาว่า ท่านทั้งหลายได้เห็นทุกสิ่งซึ่งพระยาห์เวห์ทรงกระทำต่อหน้าต่อตาท่านในแผ่นดินอียิปต์ แก่ฟาโรห์ และแก่บรรดาผู้รับใช้ทั้งสิ้นของเขา และแก่แผ่นดินทั้งสิ้นของเขา คือการทดลองอันยิ่งใหญ่ที่ตาของท่านทั้งหลายได้เห็น หมายสำคัญทั้งหลาย และการอัศจรรย์อันยิ่งใหญ่เหล่านั้น กระนั้นก็ดี พระยาห์เวห์ยังมิได้ทรงประทานใจให้เข้าใจ และตาให้เห็น และหูให้ได้ยินแก่ท่านทั้งหลาย จนถึงทุกวันนี้ เฉลยธรรมบัญญัติ 29:2–4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ในการกล่าวถึงปรากฏการณ์ของชาวเลาดีเซียเรื่องการเห็นและการได้ยินเป็นครั้งแรก สิ่งที่ประชากรของพระเจ้าไม่สามารถมองเห็นได้คือหมายสำคัญและการอัศจรรย์แห่งประวัติศาสตร์รากฐานของพวกเขา เยเรมีย์ชี้ให้เห็นว่าปรากฏการณ์นี้เป็นลักษณะประการหนึ่งของ “หญิงพรหมจารีโง่เขลา” ในวาระสุดท้าย และเป็นภาพแทนของการที่หญิงพรหมจารีโง่เขลาปฏิเสธที่จะยอมรับข่าวสารของทูตสวรรค์สามองค์ ซึ่งเริ่มต้นด้วยการประกาศของทูตสวรรค์องค์แรกให้ยำเกรงพระเจ้าพระผู้สร้าง เนื่องด้วยการกบฏนี้ พวกเขาจึงไม่ได้รับฝนชุกปลายฤดู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จงประกาศเรื่องนี้ในวงศ์วานของยาโคบ และป่าวร้องในยูดาห์ว่า จงฟังเถิด ชนชาติที่โง่เขลาและปราศจากความเข้าใจ ผู้มีตาแต่ไม่เห็น ผู้มีหูแต่ไม่ได้ยิน พระยาห์เวห์ตรัสว่า เจ้าทั้งหลายไม่ยำเกรงเราหรือ? เจ้าทั้งหลายจะไม่ตัวสั่นต่อหน้าเราหรือ? เราผู้ได้กำหนดทรายไว้เป็นเขตแดนของทะเลโดยกฤษฎีกานิรันดร์ เพื่อมันจะล่วงล้ำข้ามไปไม่ได้ และแม้ว่าคลื่นของมันจะซัดกระหน่ำ ก็ยังเอาชนะไม่ได้ แม้ว่ามันจะคำราม ก็ยังข้ามไปไม่ได้ แต่ชนชาตินี้มีใจดื้อกระด้างและกบฏ พวกเขาได้หันเหไปและจากไปเสียแล้ว ในใจของพวกเขาก็ไม่กล่าวว่า บัดนี้ให้เรายำเกรงพระยาห์เวห์พระเจ้าของเรา ผู้ประทานฝน ทั้งฝนต้นฤดูและฝนปลายฤดูตามกาลของมัน พระองค์ทรงสงวนสัปดาห์ที่กำหนดไว้แห่งการเก็บเกี่ยวไว้ให้แก่เรา ความชั่วช้าผิดบาปของพวกเจ้าได้พรากสิ่งเหล่านี้ไป และบาปของพวกเจ้าได้หน่วงเหนี่ยวสิ่งดีไว้จากพวกเจ้า เยเรมีย์ 5:20–25.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เอเสเคียลระบุว่าบรรดาผู้ที่แสดงลักษณะนิสัยซึ่งสื่อโดยการเห็นแต่ไม่เข้าใจนั้น เป็นพงศ์พันธุ์ที่กบฏ พวกเขาเป็นพงศ์พันธุ์ที่กบฏ ผู้ซึ่งจะไม่มองเห็นประวัติแห่งรากฐานของตนเอง ผู้ซึ่งเป็นหญิงพรหมจารีโง่เขลา ซึ่งยังไม่ได้กลับใจใหม่ เพราะพวกเขาปฏิเสธข่าวสารของทูตสวรรค์องค์ที่หนึ่ง อันเป็นการปฏิเสธพวกเขาทั้งหมด เพราะถ้าท่านไม่ยอมรับข่าวสารของทูตสวรรค์องค์ที่หนึ่ง ท่านก็ไม่อาจยอมรับทั้งองค์ที่สองหรือองค์ที่สามได้ ในสภาพเช่นนี้ ฝนชุกปลายฤดูย่อมถูกยับยั้งไว้จากหญิงพรหมจารีเหล่านี้ในช่วงเวลาแห่งฝนชุกปลายฤดู หลังจากพระเยซูทรงกล่าวถึงลักษณะนิสัยนี้ในเรื่องเล่าของพระองค์แล้ว พระองค์จึงทรงดำเนินต่อไปเพื่อนำเสนออุปมาเรื่องผู้หว่านพืช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แต่ตาของท่านทั้งหลายเป็นสุข เพราะได้เห็น; และหูของท่านทั้งหลายเป็นสุข เพราะได้ยิน เพราะเราบอกความจริงแก่ท่านทั้งหลายว่า ผู้เผยพระวจนะและคนชอบธรรมเป็นอันมากได้ปรารถนาจะเห็นสิ่งซึ่งท่านทั้งหลายเห็น และมิได้เห็น; และจะได้ยินสิ่งซึ่งท่านทั้งหลายได้ยิน และมิได้ยิน เหตุฉะนั้นท่านทั้งหลายจงฟังคำอุปมาเรื่องผู้หว่านพืชเถิด เมื่อผู้ใดได้ยินพระวจนะแห่งแผ่นดินนั้นแล้วไม่เข้าใจ มารร้ายก็มาและฉวยเอาสิ่งที่หว่านในใจของผู้นั้นไปเสีย ผู้นั้นแหละคือผู้ที่ได้รับเมล็ดพืชซึ่งตกริมหนทาง ส่วนผู้ที่ได้รับเมล็ดพืชในที่ซึ่งมีหินมากนั้น คือผู้ที่ได้ยินพระวจนะแล้วก็รับไว้ด้วยความยินดีในทันที แต่ไม่มีรากในตัว จึงทนอยู่ชั่วคราวเท่านั้น เพราะเมื่อเกิดความทุกข์ยากหรือการข่มเหงเนื่องด้วยพระวจนะ เขาก็สะดุดในทันใด ส่วนผู้ที่ได้รับเมล็ดพืชท่ามกลางหนามนั้น คือผู้ที่ได้ยินพระวจนะ; แต่ความกังวลแห่งโลกนี้และการล่อลวงของทรัพย์สมบัติได้รัดพระวจนะนั้นไว้ จึงไม่เกิดผล แต่ผู้ที่ได้รับเมล็ดพืชในดินดีนั้น คือผู้ที่ได้ยินพระวจนะและเข้าใจ ผู้นั้นก็เกิดผลและบังเกิดผลบ้างร้อยเท่า บ้างหกสิบเท่า บ้างสามสิบเท่า พระองค์ตรัสคำอุปมาอีกเรื่องหนึ่งแก่เขาทั้งหลายว่า “แผ่นดินสวรรค์เปรียบเหมือนชายคนหนึ่งผู้หว่านเมล็ดดีในนาของตน แต่เมื่อคนทั้งหลายหลับอยู่ ศัตรูของเขาก็มาและหว่านข้าวละมานท่ามกลางต้นข้าวสาลี แล้วก็จากไป แต่เมื่อข้าวงอกขึ้นและเกิดผลแล้ว ข้าวละมานก็ปรากฏขึ้นด้วย บ่าวของเจ้าของเรือนจึงมาหาเขาและกล่าวว่า ‘นายเจ้าข้า ท่านมิได้หว่านเมล็ดดีในนาของท่านหรือ แล้วข้าวละมานมาจากไหนเล่า?’ เขาจึงตอบพวกเขาว่า ‘ศัตรูเป็นผู้กระทำสิ่งนี้’ บ่าวเหล่านั้นจึงกล่าวแก่เขาว่า ‘ถ้าเช่นนั้น ท่านต้องการให้เราไปถอนมันเสียหรือไม่?’ แต่เขาตอบว่า ‘อย่าเลย เกรงว่าเมื่อถอนข้าวละมาน ท่านทั้งหลายจะถอนต้นข้าวสาลีขึ้นมาพร้อมกันด้วย จงปล่อยให้ทั้งสองเติบโตด้วยกันไปจนถึงฤดูเกี่ยว และในเวลาเกี่ยวเราจะสั่งพวกคนเกี่ยวว่า จงรวบรวมข้าวละมานก่อน มัดเป็นฟ่อนเพื่อเผาเสีย แต่จงเก็บข้าวสาลีเข้าไว้ในยุ้งของเรา’” มัทธิว 13:16–30.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คนเขลาคือข้าวละมาน และคนฉลาดคือข้าวสาลี ในอุปมาเรื่องหญิงพรหมจารีสิบคนนั้น การมีน้ำมันเป็นสิ่งที่สำแดงให้เห็นความแตกต่างระหว่างชนทั้งสองจำพวก และในกรณีของข้าวสาลีกับข้าวละมานนั้น ความแตกต่างตั้งอยู่บนว่าเมล็ดพืชซึ่งคือพระวจนะนั้นเป็นที่เข้าใจหรือไม่ การกล่าวถึงเป็นครั้งแรกโดยโมเสสเกี่ยวกับชนจำพวกหนึ่งซึ่งจะไม่เห็นและเพราะฉะนั้นจึงไม่เข้าใจนั้น ชี้ให้เห็นว่าข่าวสารซึ่งจะต้องเข้าใจคือหมายสำคัญและการอัศจรรย์แห่งประวัติศาสตร์รากฐาน ส่วนการอ้างอิงเชิงพยากรณ์ครั้งสุดท้ายถึงองค์ประกอบต่าง ๆ ของความบอดของวงศ์วานที่กบฏโดยเอลเลน ไวท์ ระบุว่า นัยน์ตาซึ่งได้รับพระพรให้เห็นสิ่งที่บรรดาคนชอบธรรมทั้งปวงปรารถนาจะเห็นนั้น คือประวัติศาสตร์ของขบวนการมิลเลอไรต์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“ข่าวสารทั้งปวงที่ได้ประทานตั้งแต่ปี 1840–1844 จะต้องถูกนำเสนอด้วยพลังในบัดนี้ เพราะมีคนเป็นอันมากที่ได้สูญเสียทิศทางของตนไป ข่าวสารเหล่านี้จะต้องถูกส่งไปยังคริสตจักรทั้งปวง”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“พระคริสต์ตรัสว่า ‘ตาของท่านทั้งหลายเป็นสุข เพราะได้เห็น; และหูของท่านทั้งหลายเป็นสุข เพราะได้ยิน ด้วยเราบอกความจริงแก่ท่านทั้งหลายว่า มีผู้พยากรณ์และคนชอบธรรมเป็นอันมากปรารถนาจะเห็นสิ่งซึ่งท่านทั้งหลายเห็นอยู่ และหาได้เห็นไม่; และจะได้ยินสิ่งซึ่งท่านทั้งหลายได้ยินอยู่ และหาได้ยินไม่’ [Matthew 13:16, 17] ดวงตาที่ได้เห็นสิ่งทั้งหลายซึ่งได้ถูกเห็นในปี 1843 และ 1844 ก็เป็นสุข” Manuscript Releases, เล่ม 21, 436, 437.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พระเยซูทรงยกตอนจบมาเปรียบเทียบกับตอนเริ่มต้นอยู่เสมอ และการกล่าวอ้างครั้งแรกถึงผู้ที่มีตาแต่ไม่เห็นหรือไม่เข้าใจ กับการกล่าวอ้างครั้งสุดท้ายนั้น ชี้ให้เห็นว่าประวัติศาสตร์พื้นฐานของวงศ์วานแห่งการกบฏคือสิ่งที่มองไม่เห็น และด้วยเหตุนั้นจึงถูกปฏิเสธ และดังนั้นจึงขัดขวางมิให้คนโง่เขลารู้จำฝนชุกปลายฤดูได้ ประวัติศาสตร์แห่งปี 1840–1844 ถูกใช้เป็นแบบอย่างโดยการช่วยกู้อิสราเอลโบราณให้พ้นจากพันธนาการแห่งอียิปต์ ความล้มเหลวของอิสราเอลโบราณในการผ่านกระบวนการทดสอบขั้นแรกได้นำพวกเขาไปสู่คาเดช ที่ซึ่งพวกเขายอมรับรายงานเท็จของสายลับทั้งสิบคน และได้เลือกนายกองคนใหม่เพื่อนำพวกเขากลับไปยังอียิปต์ สี่สิบปีต่อมา พวกเขาถูกนำกลับมายังคาเดชอีกครั้ง และโมเสสก็ล้มเหลวโดยตีศิลาเป็นครั้งที่สอง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แม้โมเสสจะล้มเหลว แต่โยชูวาก็ยังคงดำเนินต่อไปเพื่อนำพวกเขาเข้าสู่แผ่นดินแห่งพระสัญญา การทดสอบครั้งสุดท้ายที่คาเดชมีการกบฏครั้งร้ายแรงเกี่ยวข้องอยู่ด้วย เพราะพระเยซูทรงใช้ตอนจบเพื่อแสดงให้เห็นตอนเริ่มต้นอยู่เสมอ และการกบฏของสายลับสิบคนที่คาเดชในตอนต้นของสี่สิบปี และในตอนปลายของสี่สิบปี ก็แสดงให้เห็นถึงการกบฏครั้งใหญ่ที่คาเดชเช่นกัน กระนั้นก็ดี แม้จะมีการกบฏของโมเสสที่คาเดช นิมิตแห่งการเข้าสู่แผ่นดินแห่งพระสัญญาก็มิได้ถูกชะลออีกต่อไป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ในการกบฏปี 1863 ซึ่งนำไปสู่การกบฏที่ทวีความรุนแรงขึ้นในปี 1888 ซึ่งนำไปสู่การกบฏที่ทวีความรุนแรงยิ่งขึ้นในปี 1919 และบรรลุจุดสุดยอดในการกบฏปี 1957 พระเยซูได้ทรงนำแอ๊ดเวนติสม์แบบเลาดีเซียกลับไปยังกาเดช พระองค์ทรงนำพวกเขากลับไปสู่ประวัติศาสตร์ที่ทูตสวรรค์องค์ที่สามมาถึงและเริ่มกระบวนการทดสอบ ซึ่งในที่สุดได้สำแดงการกบฏปี 1863 และการถูกขับไล่ให้เร่ร่อนอยู่ในถิ่นทุรกันดารแห่งเลาดีเซีย ทูตสวรรค์องค์ที่สามได้เข้าสู่ประวัติศาสตร์ช่วงปลายของแอ๊ดเวนติสม์แบบเลาดีเซียในวันที่ 11 กันยายน 2001 เมื่อทูตสวรรค์ผู้ทรงฤทธิ์ในวิวรณ์บทที่สิบแปด ซึ่งก็คือทูตสวรรค์องค์ที่สาม ได้ลงมา แล้วท่านได้ประกาศว่าบาบิโลนล้มลงแล้ว ตามแบบอย่างที่แสดงไว้โดยการพังทลายลงของหอคอยของนิมโรด เมื่อหอคอยทั้งหลายแห่งนครนิวยอร์กถูกทำให้พังทลายลง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“ข่าวสารของทูตสวรรค์องค์ที่สามจะไม่เป็นที่เข้าใจ และความสว่างซึ่งจะส่องโลกให้สว่างด้วยรัศมีภาพของมัน จะถูกเรียกว่าเป็นความสว่างเทียม โดยบรรดาผู้ที่ปฏิเสธจะดำเนินในรัศมีภาพอันก้าวหน้าของมัน” Review and Herald, May 27,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ดังเช่นที่เป็นกับอิสราเอลในสมัยโบราณ ก็เป็นเช่นนั้นกับอิสราเอลยุคปัจจุบันด้วย ชั่วอายุคนที่เป็นพยานเห็นเหตุการณ์วันที่ 11 กันยายน ค.ศ. 2001 คือชั่วอายุคนสุดท้าย พระเยซูตรัสไว้ในลูกาบทที่ยี่สิบเอ็ดว่า “ชั่วอายุคนนี้” และพระองค์ทรงระบุชั่วอายุคนนั้นว่าเป็นผู้ที่มีชีวิตอยู่เมื่อฟ้าสวรรค์และแผ่นดินโลกจะล่วงไป ซึ่งเกิดขึ้นในการเสด็จมาครั้งที่สอง ชั่วอายุคนซึ่งมีชีวิตอยู่เพื่อเป็นพยานเห็นการเสด็จกลับมาของพระคริสต์จะได้ตระหนักถึงหมายสำคัญประการหนึ่งซึ่งพิสูจน์แก่พวกเขาว่าพวกเขาเป็นชั่วอายุคนสุดท้าย พวกเขาจะรู้และเข้าใจว่าพวกเขาคือผู้ที่มีชีวิตอยู่ในเวลาที่ “ผลของนิมิตทุกประการ” มิได้ “เนิ่นช้า” อีกต่อไป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ขณะที่พระเยซูเสด็จออกจากพระวิหารพร้อมกับเหล่าสาวก พวกเขาได้ทูลถามพระองค์ให้ทรงอธิบายว่าพระองค์ทรงหมายถึงอะไรในการพรรณนาถึงการทำลายพระวิหารนั้น บทสนทนาครั้งนั้นเป็นภาพแทนของบทสนทนาซึ่งเหล่าสาวกของพระองค์จะมีขึ้นในชนรุ่นสุดท้าย เหล่าสาวกปรารถนาจะเข้าใจว่าพระองค์ทรงหมายถึงอะไร เมื่อพระองค์ได้ทรงสอนอยู่ซ้ำแล้วซ้ำเล่าว่าคริสตจักรแอ๊ดเวนตีสแห่งเลาดีเซียจะถูกกวาดล้างไปเมื่อกฎหมายวันอาทิตย์ซึ่งใกล้จะมาถึงมาถึงแล้ว ดังเช่นผู้นมัสการภายในนั้นถูกคายออกจากพระโอษฐ์ของพระองค์ และมิได้เป็นผู้ที่กล่าวแทนพระองค์อีกต่อไป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ในการทรงตอบเหล่าสาวก พระเยซูได้ทรงพรรณนาถึงการทำลายกรุงเยรูซาเล็มและประวัติศาสตร์ที่ติดตามมา ต่อเนื่องไปจนถึงอวสานของโลก หลังจากทรงวางภาพรวมทางประวัติศาสตร์ไว้จนถึงข้อสิบเก้าแล้ว พระองค์จึงตรัสถึงการทำลายกรุงเยรูซาเล็ม การทำลายซึ่งอาจเกิดขึ้นได้ตั้งแต่ที่กางเขน แต่ด้วยพระเมตตาและความอดทนยืนนานของพระเจ้า จึงได้ถูกเลื่อนออกไปประมาณสี่สิบปี เมื่อสิ้นสุดสี่สิบปีนั้น จะมีชนกลุ่มน้อยที่เหลืออยู่และจะรอดพ้นจากการทำลาย แต่ก็ต่อเมื่อพวกเขาจำแนกหมายสำคัญที่พระองค์ทรงประทานในเวลานั้นได้เท่านั้น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ในช่วงเริ่มต้นของอิสราเอลโบราณ มีระยะเวลาสี่สิบปีระยะหนึ่ง ซึ่งเริ่มต้นด้วยการพิพากษาต่อการกบฏของสายลับสิบคน อันเป็นการพิพากษาที่ถูกเลื่อนออกไปเป็นเวลาสี่สิบปี เนื่องด้วยการทูลวิงวอนของโมเสส ในช่วงปลายของอิสราเอลโบราณ มีการพิพากษาต่อการกบฏแห่งกางเขน ซึ่งถูกเลื่อนออกไปเป็นเวลาสี่สิบปี เนื่องด้วยความอดกลั้นพระทัยและพระเมตตาของพระคริสต์ ในประวัติศาสตร์ทั้งสองนั้น มีคนที่เหลืออยู่กลุ่มหนึ่งซึ่งรอดพ้นไปได้ พระเยซูทรงใช้จุดเริ่มต้นของสิ่งหนึ่งเป็นภาพประกอบถึงจุดจบของสิ่งนั้นอยู่เสมอ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พระเยซูได้ตรัสถึงหมายสำคัญที่เกี่ยวข้องกับการทำลายกรุงเยรูซาเล็ม และทรงระบุว่านั่นคือ “วันแห่งการแก้แค้น”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และเมื่อท่านทั้งหลายเห็นกรุงเยรูซาเล็มถูกกองทัพล้อมไว้ เมื่อนั้นจงรู้เถิดว่าความพินาศของกรุงนั้นใกล้เข้ามาแล้ว คราวนั้นให้บรรดาผู้ที่อยู่ในแคว้นยูเดียหนีไปยังภูเขา และให้บรรดาผู้ที่อยู่ท่ามกลางกรุงนั้นออกไปเสีย และอย่าให้บรรดาผู้ที่อยู่ตามชนบทเข้าไปในกรุงนั้นเลย เพราะว่านี่เป็นวันแห่งการแก้แค้น เพื่อบรรดาสิ่งทั้งปวงที่ได้เขียนไว้นั้นจะสำเร็จ ลูกา 21:20–22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“วันแห่งการแก้แค้น” คือภัยพิบัติเจ็ดประการสุดท้าย และด้วยเหตุนี้ ซิสเตอร์ไวท์จึงเชื่อมโยงการทำลายกรุงเยรูซาเล็มเข้ากับการพิพากษาโดยตรงของพระเจ้าในยุคสุดท้าย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ประชาชาติทั้งหลายเอ๋ย จงเข้ามาใกล้เพื่อจะฟัง และชนชาติทั้งหลายเอ๋ย จงเงี่ยหูฟัง ให้แผ่นดินโลกและสารพัดสิ่งที่อยู่ในนั้นฟัง ทั้งพิภพและบรรดาสิ่งทั้งปวงที่เกิดออกมาจากพิภพนั้น เพราะพระพิโรธของพระยาห์เวห์มีอยู่เหนือประชาชาติทั้งสิ้น และความเดือดดาลของพระองค์เหนือกองทัพทั้งสิ้นของพวกเขา พระองค์ได้ทรงทำลายพวกเขาเสียสิ้นเชิง พระองค์ได้ทรงมอบพวกเขาไว้แก่การสังหาร คนที่ถูกฆ่าของพวกเขาจะถูกทิ้งไว้ และกลิ่นเหม็นจะลอยขึ้นมาจากซากศพของพวกเขา และภูเขาทั้งหลายจะละลายไปด้วยเลือดของพวกเขา และบริวารแห่งฟ้าสวรรค์ทั้งสิ้นจะสลายไป และฟ้าสวรรค์จะม้วนเข้าด้วยกันดุจม้วนหนังสือ และบริวารทั้งสิ้นนั้นจะร่วงลงมา ดังใบไม้ร่วงจากเถาองุ่น และดังผลมะเดื่อที่ร่วงจากต้นมะเดื่อ เพราะดาบของเราจะชุ่มอยู่ในฟ้าสวรรค์ ดูเถิด มันจะลงมายังเอโดม และลงมายังชนชาติที่เราทรงแช่งไว้ เพื่อการพิพากษา ดาบของพระยาห์เวห์เต็มไปด้วยเลือด มันอาบด้วยไขมัน คือด้วยเลือดของลูกแกะและแพะ กับไขมันที่ไตของแกะผู้ เพราะพระยาห์เวห์ทรงมีเครื่องสัตวบูชาในโบสราห์ และมีการสังหารครั้งใหญ่ในแผ่นดินเอโดม และยูนิคอร์นทั้งหลายจะลงมาพร้อมกับพวกเขา และลูกวัวผู้พร้อมกับวัวหนุ่มทั้งหลาย และแผ่นดินของพวกเขาจะชุ่มโชกด้วยเลือด และผงคลีของพวกเขาจะอุดมด้วยไขมัน เพราะนี่เป็นวันแห่งการแก้แค้นของพระยาห์เวห์ และเป็นปีแห่งการตอบแทนเพราะคดีของศิโยน อิสยาห์ 34:1–8.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พระเยซูทรงนำเสนอพระองค์ต่อสาธารณชนเป็นครั้งแรกที่เมืองนาซาเร็ธ โดยทรงประกาศว่าพระองค์คือพระเมสสิยาห์ การนำเสนอนั้นถูกกำกับในเชิงคำพยากรณ์โดยหลักแห่งการกล่าวถึงครั้งแรก ข้อพระคัมภีร์ที่พระองค์ทรงเลือกอ่านชี้ให้เห็นว่า พระราชกิจของพระองค์รวมถึงการประกาศ “วันแห่งการแก้แค้นของพระยาห์เวห์” ซึ่งตามที่อิสยาห์กล่าวไว้ ก็คือ “ปีแห่งการตอบแทนสำหรับคดีความของศิโยน” 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เมืองนาซาเร็ธนั้นเองที่พระคริสต์ทรงเริ่มต้นพันธกิจสาธารณะของพระองค์ และทรงประกาศพระองค์เองว่าเป็นพระเมสสิยาห์ ในเวลานั้นเอง ผู้ที่ได้ยินพระวจนะของพระองค์ แต่หาได้เข้าใจไม่ พยายามจะประหารพระองค์โดยผลักพระองค์ลงจากภูเขา การเริ่มต้นแห่งพันธกิจของพระองค์ถูกกำหนดไว้ด้วยการที่ประชาชนในบ้านเกิดของพระองค์พยายามจะสังหารพระองค์ และตอนสิ้นสุดแห่งพันธกิจของพระองค์ ชนชาติของพระองค์ก็ได้สังหารพระองค์จริง พันธกิจของพระองค์คือการสำแดงพระองค์เองว่าเป็นพระเมสสิยาห์ ซึ่งพระองค์ได้ทรงเป็นเมื่อพระองค์ได้รับการเจิมในการรับบัพติศมาของพระองค์ ในการรับบัพติศมาของพระองค์นั้น สัญลักษณ์จากสวรรค์ได้เสด็จลงมาเพื่อรับรองว่าคำพยากรณ์เรื่องการเสด็จมาของพระเมสสิยาห์ได้สำเร็จสมจริงแล้ว เมื่อวันที่ 11 สิงหาคม ค.ศ. 1840 สัญลักษณ์จากสวรรค์ได้เสด็จลงมาเพื่อรับรองคำพยากรณ์แห่งข่าวสารการทดสอบของประวัติศาสตร์นั้น และเมื่อวันที่ 11 กันยายน ค.ศ. 2001 สัญลักษณ์จากสวรรค์ได้ลงมาเพื่อรับรองข่าวสารที่ทรงพยากรณ์ไว้ของประวัติศาสตร์นั้น ซึ่งคือข่าวสารแห่งฝนชุกปลายฤดู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“หลังจากทรงทำงานอยู่กับชาวสะมาเรียเป็นเวลาสองวันแล้ว พระเยซูเสด็จจากพวกเขาไปเพื่อทรงดำเนินการเดินทางต่อไปยังแคว้นกาลิลี พระองค์มิได้ทรงแวะพักที่นาซาเร็ธ ซึ่งเป็นที่ที่พระองค์ทรงใช้ชีวิตในวัยเยาว์และวัยหนุ่มตอนต้น การต้อนรับพระองค์ในธรรมศาลาที่นั่น เมื่อพระองค์ทรงประกาศพระองค์เองว่าเป็นพระผู้ได้รับการเจิมนั้น ไม่เป็นที่พอใจอย่างยิ่ง จนพระองค์ทรงตัดสินพระทัยแสวงหาทุ่งนาที่เกิดผลมากกว่า เพื่อทรงประกาศแก่หูที่ยอมฟัง และแก่ใจที่จะรับสารแห่งพระองค์ พระองค์ตรัสแก่เหล่าสาวกของพระองค์ว่า ผู้เผยพระวจนะย่อมไม่ได้รับเกียรติในบ้านเมืองของตนเอง ถ้อยคำนี้แสดงให้เห็นถึงความลังเลโดยธรรมชาติ ซึ่งคนเป็นอันมากมีอยู่ในการยอมรับความเจริญงอกงามอันน่าพิศวงและน่ายกย่องในผู้หนึ่งผู้ใด ซึ่งได้ดำเนินชีวิตอย่างไม่โอ้อวดอยู่ท่ามกลางพวกเขา และซึ่งพวกเขาได้รู้จักอย่างใกล้ชิดมาตั้งแต่วัยเด็ก ในเวลาเดียวกัน คนกลุ่มเดียวกันนี้เองอาจตื่นเต้นอย่างคลุ้มคลั่งต่อการอวดอ้างของคนแปลกหน้าและนักผจญภัยคนหนึ่งได้” The Spirit of Prophecy, volume 2, 151.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ในลูกาบทที่ยี่สิบเอ็ด พระคริสต์ทรงชี้ให้เห็นถึงคนหนึ่งแสนสี่หมื่นสี่พันคน คือชนชั่วอายุสุดท้ายที่ไม่ตาย พระองค์ทรงกระทำเช่นนั้นโดยทรงนำเสนอประวัติศาสตร์ที่เริ่มต้นขึ้นด้วยการเสด็จเยือนครั้งสุดท้ายของพระองค์ยังสิ่งซึ่งแต่ก่อนเคยเป็นพระนิเวศของพระบิดาของพระองค์ แต่ต่อมาได้กลายเป็นนิเวศของพวกยิว ในลำดับเรื่องราวทางประวัติศาสตร์ที่พระเยซูทรงเริ่มทรงนำเสนอนั้น พระองค์ทรงดำเนินมาถึงจุดที่เยรูซาเล็ม และพระวิหารซึ่งเหล่าสาวกต้องการทราบเกี่ยวกับมัน จะต้องถูกทำลาย (ค.ศ. 70) พระองค์ทรงระบุว่าการทำลายนั้นคือวันแห่งการแก้แค้น ซึ่งเป็นส่วนหนึ่งของการประกาศเปิดพระราชกิจของพระองค์ “วันแห่งการแก้แค้น” นั้นมิได้หมายถึงเพียงการทำลายกรุงเยรูซาเล็มในปี ค.ศ. 70 เท่านั้น แต่ยังหมายรวมถึงเวลาแห่งพระพิโรธของพระเจ้า ดังที่สำแดงไว้ในภัยพิบัติเจ็ดประการสุดท้ายด้วย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เพราะว่านี่คือวันแห่งองค์พระผู้เป็นเจ้า พระเจ้าจอมโยธา เป็นวันแห่งการแก้แค้น เพื่อพระองค์จะทรงแก้แค้นศัตรูของพระองค์ และดาบจะกลืนกิน มันจะอิ่มหนำและมึนเมาด้วยโลหิตของเขาทั้งหลาย เพราะองค์พระผู้เป็นเจ้า พระเจ้าจอมโยธา ทรงมีเครื่องบูชาในแผ่นดินฝ่ายเหนือ ริมแม่น้ำยูเฟรติส เยเรมีย์ 46:10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“วันแห่งการแก้แค้น” ที่มีต่อบาบิโลน ซึ่งเป็นภาพแทนโดย “เครื่องบูชาในแผ่นดินเหนือ ริมแม่น้ำยูเฟรติส” เริ่มต้นขึ้น ณ เวลาที่กฎหมายวันอาทิตย์ซึ่งกำลังจะมาถึงในไม่ช้าเริ่มมีผลบังคับใช้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เพราะพระพิโรธของพระยาห์เวห์ เมืองนั้นจะไม่มีผู้ใดอาศัยอยู่ แต่จะร้างเปล่าโดยสิ้นเชิง ทุกคนที่ผ่านไปใกล้บาบิโลนจะตกตะลึง และจะผิวปากเยาะเย้ยเพราะภัยพิบัติทั้งสิ้นของนาง จงตั้งขบวนเข้าล้อมบาบิโลนไว้โดยรอบ บรรดาท่านผู้โก่งคันธนูทั้งหลาย จงยิงนาง อย่าเสียดายลูกธนูเลย เพราะนางได้กระทำบาปต่อพระยาห์เวห์ จงโห่ร้องต่อสู้นางโดยรอบ นางได้ยื่นมือยอมจำนนแล้ว รากฐานของนางพังทลายลง กำแพงของนางถูกรื้อทำลาย เพราะนี่เป็นการแก้แค้นของพระยาห์เวห์ จงแก้แค้นนางเถิด นางได้กระทำอย่างไร ก็จงกระทำแก่นางอย่างนั้น จงตัดผู้หว่านออกเสียจากบาบิโลน และผู้ที่ถือเคียวในฤดูเกี่ยว เพราะความหวาดกลัวต่อดาบของผู้บีบบังคับ ทุกคนจะหันกลับไปหาชนชาติของตน และทุกคนจะหนีไปยังแผ่นดินของตนเอง อิสราเอลเป็นเหมือนแกะที่กระจัดกระจาย เหล่าสิงโตได้ขับไล่เขาไป ก่อนหน้านี้กษัตริย์แห่งอัสซีเรียได้กลืนกินเขา และที่สุดแล้วเนบูคัดเนสซาร์กษัตริย์แห่งบาบิโลนผู้นี้ได้หักกระดูกของเขาเสีย เพราะฉะนั้น พระยาห์เวห์จอมโยธา พระเจ้าของอิสราเอล ตรัสดังนี้ว่า ดูเถิด เราจะลงโทษกษัตริย์แห่งบาบิโลนและแผ่นดินของเขา ดังที่เราได้ลงโทษกษัตริย์แห่งอัสซีเรีย และเราจะนำอิสราเอลกลับมายังที่อาศัยของเขาอีก และเขาจะหากินอยู่ที่คารเมลและบาชาน และจิตวิญญาณของเขาจะอิ่มหนำบนภูเขาเอฟราอิมและกิเลอาด ในวันเหล่านั้นและในเวลานั้น พระยาห์เวห์ตรัสว่า จะมีการเสาะหา ความชั่วช้าผิดบาปของอิสราเอล แต่จะไม่พบเลย และบาปของยูดาห์ก็จะหาไม่พบ เพราะเราจะอภัยแก่ผู้ที่เราไว้ชีวิตนั้น จงขึ้นไปต่อสู้กับแผ่นดินเมราธาอิม คือขึ้นไปต่อสู้กับมัน และกับชาวเมืองเปโขด จงทำลายล้างและผลาญเสียให้สิ้นตามติดพวกเขาไป พระยาห์เวห์ตรัส และจงกระทำตามทุกสิ่งที่เราได้บัญชาเจ้า เสียงสงครามดังอยู่ในแผ่นดิน และเสียงแห่งการทำลายล้างอย่างใหญ่หลวง ค้อนของทั้งพิภพถูกฟันขาดและแตกหักไปได้อย่างไรหนอ บาบิโลนกลายเป็นที่รกร้างท่ามกลางประชาชาติไปได้อย่างไร เราได้วางบ่วงไว้ให้เจ้า และเจ้าก็ติดอยู่ด้วย โอบาบิโลน และเจ้าไม่รู้ตัว เจ้าถูกพบแล้ว และถูกจับไว้ด้วย เพราะเจ้าได้ต่อสู้ขัดขืนพระยาห์เวห์ พระยาห์เวห์ได้เปิดคลังอาวุธของพระองค์ และทรงนำอาวุธแห่งความกริ้วของพระองค์ออกมา เพราะนี่เป็นพระราชกิจขององค์พระผู้เป็นเจ้าพระยาห์เวห์จอมโยธาในแผ่นดินของชาวเคลเดีย จงเข้ามาต่อสู้นางจากเขตแดนที่ไกลที่สุด จงเปิดยุ้งฉางของนาง จงกองนางขึ้นไว้เป็นกองๆ และจงทำลายนางเสียโดยสิ้นเชิง อย่าให้สิ่งใดของนางเหลืออยู่เลย จงประหารวัวผู้ทั้งสิ้นของนาง ให้มันลงไปสู่การฆ่า วิบัติแก่พวกเขา เพราะวันของพวกเขามาถึงแล้ว คือเวลาที่พวกเขาจะถูกลงโทษ เสียงของผู้ที่หนีและรอดพ้นออกมาจากแผ่นดินบาบิโลน เพื่อประกาศในศิโยนถึงการแก้แค้นของพระยาห์เวห์พระเจ้าของเรา คือการแก้แค้นแทนพระวิหารของพระองค์ จงเรียกบรรดาพลธนูมารวมกันเพื่อต่อสู้กับบาบิโลน บรรดาท่านผู้โก่งคันธนูทั้งหลาย จงตั้งค่ายล้อมมันไว้โดยรอบ อย่าให้ผู้ใดหนีรอดไปได้ จงตอบแทนนางตามการกระทำของนาง จงกระทำแก่นางตามทุกสิ่งที่นางได้กระทำ เพราะนางได้เย่อหยิ่งต่อพระยาห์เวห์ ต่อองค์บริสุทธิ์แห่งอิสราเอล เยเรมีย์ 50:13–29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การทำลายกรุงเยรูซาเล็มในปี ค.ศ. 70 เป็นตัวแทนของการพิพากษาเชิงบริหารที่กระทำต่อหญิงแพศยาแห่งบาบิโลน ซึ่งเริ่มต้นขึ้น ณ กฎหมายวันอาทิตย์ในสหรัฐอเมริกาที่จะมาถึงในไม่ช้า พระเยซูทรงทราบว่าพระองค์กำลังทรงชี้ให้เห็นว่าปี ค.ศ. 70 คือกฎหมายวันอาทิตย์ที่กำลังจะมาถึงในไม่ช้า เพราะพระองค์ทรงเป็นผู้ประพันธ์พระวจนะของพระองค์ และพระองค์คือพระวจนะนั้น เป็นสิ่งสำคัญที่จะต้องตระหนักถึงบริบทของคำพยากรณ์ที่พระเยซูทรงแสดงไว้ในลูกาบทที่ยี่สิบเอ็ด เพื่อจะเข้าใจว่าเครื่องหมายใดคือสิ่งที่ระบุว่าชนรุ่นสุดท้ายได้มาถึงแล้ว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“การเสด็จมาของพระคริสต์จะเกิดขึ้นในช่วงเวลาอันมืดมนที่สุดแห่งประวัติศาสตร์ของโลกนี้ สมัยของโนอาห์และของโลทเป็นภาพของสภาพโลกในช่วงก่อนการเสด็จมาของบุตรมนุษย์ พระคัมภีร์ซึ่งชี้ล่วงหน้าไปถึงเวลานี้ประกาศว่าซาตานจะกระทำการด้วยฤทธิ์เดชทั้งสิ้นและ ‘ด้วยอุบายแห่งความอธรรมอันหลอกลวงทุกอย่าง’ 2 เธสะโลนิกา 2:9, 10 การกระทำของมันปรากฏชัดในความมืดที่เพิ่มพูนขึ้นอย่างรวดเร็ว ตลอดจนความผิดพลาด คำสอนนอกรีต และความลุ่มหลงอันมากมายในวาระสุดท้ายเหล่านี้ ซาตานมิได้เพียงนำโลกไปเป็นเชลยเท่านั้น แต่การล่อลวงของมันยังแทรกซึมอยู่ในคริสตจักรทั้งหลายที่อ้างว่าถือพระนามแห่งองค์พระผู้เป็นเจ้าพระเยซูคริสต์ของเราอีกด้วย การละทิ้งความเชื่อครั้งใหญ่จะพัฒนาไปสู่ความมืดทึบลึกดุจเที่ยงคืน สำหรับประชากรของพระเจ้า มันจะเป็นคืนแห่งการทดลอง คืนแห่งการร้องไห้ คืนแห่งการข่มเหงเพราะเห็นแก่ความจริง แต่จากคืนแห่งความมืดนั้น แสงสว่างของพระเจ้าจะส่องประกายออกมา”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พระองค์ทรงกระทำให้ “ความสว่างส่องออกมาจากความมืด” 2 โครินธ์ 4:6 เมื่อ “แผ่นดินโลกยังปราศจากรูปทรงและว่างเปล่า และความมืดปกคลุมอยู่เหนือผิวน้ำลึก” “พระวิญญาณของพระเจ้าทรงเคลื่อนไหวอยู่เหนือน้ำ และพระเจ้าตรัสว่า จงเกิดความสว่าง และความสว่างก็เกิดขึ้น” ปฐมกาล 1:2, 3 ฉันใด ในราตรีแห่งความมืดฝ่ายจิตวิญญาณ พระวจนะของพระเจ้าก็ทรงประกาศออกมาว่า “จงเกิดความสว่าง” ฉันนั้น พระองค์ตรัสแก่ชนชาติของพระองค์ว่า “จงลุกขึ้น ส่องแสง เพราะความสว่างของเจ้ามาถึงแล้ว และพระสิริของพระยาห์เวห์ขึ้นมาเหนือเจ้า” อิสยาห์ 60:1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“พระคัมภีร์ตรัสว่า ‘ดูเถิด ความมืดจะปกคลุมแผ่นดินโลก และความมืดทึบจะปกคลุมชนชาติทั้งหลาย แต่พระเยโฮวาห์จะทรงส่องขึ้นเหนือเจ้า และพระสิริของพระองค์จะปรากฏเหนือเจ้า’ ข้อ 2 พระคริสต์ ผู้ทรงเป็นรัศมีอันเปล่งออกแห่งพระสิริของพระบิดา เสด็จมายังโลกในฐานะความสว่างของโลกนั้น พระองค์เสด็จมาเพื่อทรงสำแดงพระเจ้าแก่มนุษย์ และมีคำเขียนถึงพระองค์ไว้ว่า พระองค์ทรงได้รับการเจิม ‘ด้วยพระวิญญาณบริสุทธิ์และด้วยฤทธานุภาพ’ และทรง ‘เที่ยวไปกระทำคุณประโยชน์’ กิจการ 10:38 ในธรรมศาลาที่นาซาเร็ธ พระองค์ตรัสว่า ‘พระวิญญาณขององค์พระผู้เป็นเจ้าสถิตอยู่เหนือเรา เพราะพระองค์ได้ทรงเจิมเราไว้ให้ประกาศข่าวประเสริฐแก่คนยากจน พระองค์ได้ทรงใช้เรามาให้รักษาคนชอกช้ำใจ ให้ประกาศการปลดปล่อยแก่เชลย และให้คนตาบอดกลับเห็นได้อีก ให้ปล่อยคนที่ถูกบีบบังคับให้เป็นอิสระ ให้ประกาศปีแห่งความโปรดปรานขององค์พระผู้เป็นเจ้า’ ลูกา 4:18, 19 นี่คือพระราชกิจที่พระองค์ทรงมอบหมายให้สาวกของพระองค์กระทำ พระองค์ตรัสว่า ‘ท่านทั้งหลายเป็นความสว่างของโลก’ ‘จงให้ความสว่างของท่านส่องต่อหน้ามนุษย์ทั้งหลายเช่นนั้น เพื่อเขาจะได้เห็นการดีของท่าน และถวายพระเกียรติแด่พระบิดาของท่านผู้สถิตในสวรรค์’ มัทธิว 5:14, 16” Prophets and Kings, 217, 218.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หนึ่งร้อยสิบห้า</dc:title>
  <dc:subject>การเปิดเผยลักษณะเชิงพยากรณ์ของชนรุ่นสุดท้าย</dc:subject>
  <dc:creator>Jeff Pippenger</dc:creator>
  <cp:keywords/>
  <dc:description>Generated by ArticleDigger from daniel\115_daniel.json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