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หมายเลขหนึ่งร้อยสิบหก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การเปิดเผยวันแห่งการแก้แค้น: การสำรวจเชิงพยากรณ์เกี่ยวกับคำเตือนของเยเรมีย์และชนชั่วอายุสุดท้าย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เราได้พิจารณาพระธรรมเยเรมีย์บทที่ห้าสิบ และในตอนนั้นว่าด้วยการพิพากษาเหนือบาบิโลน ซึ่งเริ่มต้นขึ้นเมื่อกฎหมายวันอาทิตย์ในสหรัฐอเมริกาซึ่งจะมาถึงในไม่ช้านั้นเริ่มมีผล และสิ้นสุดลงด้วยพระพิโรธของพระเจ้า การพิพากษาเชิงบังคับให้เป็นผลสำเร็จนั้นคือวันแห่งการแก้แค้นขององค์พระผู้เป็นเจ้า ซึ่งได้ถูกเป็นแบบจำลองไว้โดยการทำลายกรุงเยรูซาเล็มในปี ค.ศ. 70 การทำลายกรุงเยรูซาเล็มซึ่งโรมได้กระทำในปี ค.ศ. 70 นั้น ได้ถูกทำให้เป็นแบบล่วงหน้าไว้แล้วโดยการทำลายกรุงเยรูซาเล็มซึ่งเนบูคัดเนสซาร์เป็นผู้กระทำ ทั้งสองเหตุการณ์ร่วมกันเป็นพยานสองคนถึงการพิพากษาเชิงบังคับให้เป็นผลสำเร็จเหนือหญิงแพศยาแห่งเมืองไทระ ผู้ซึ่งก็คือหญิงแพศยาในพระธรรมวิวรณ์บทที่สิบเจ็ดด้วย.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เยเรมีย์แจ้งแก่เราว่า เมื่อการล้างแค้นขององค์พระผู้เป็นเจ้าต่อบาบิโลนสมัยใหม่สำเร็จลง โดยเริ่มต้นด้วยกฎหมายวันอาทิตย์ซึ่งจะมาถึงในไม่ช้านี้ “ในวันเหล่านั้น และในเวลานั้น พระเจ้าตรัสดังนี้ว่า จะมีการค้นหาความชั่วช้าของอิสราเอล แต่จะไม่พบ และจะค้นหาบาปของยูดาห์ แต่จะไม่พบ เพราะเราจะอภัยแก่บรรดาผู้ที่เราได้สงวนไว้” ในวันเหล่านั้น การประทับตราคนหนึ่งแสนสี่หมื่นสี่พันจะได้สำเร็จลุล่วงไปแล้ว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ท่านกำลังกระทำสิ่งใดอยู่ในงานอันยิ่งใหญ่แห่งการเตรียมพร้อม? ผู้ที่กำลังรวมตัวเข้ากับโลกกำลังได้รับแบบหล่อของโลกและกำลังเตรียมพร้อมสำหรับเครื่องหมายของสัตว์ร้าย ส่วนผู้ที่ไม่ไว้วางใจตนเอง ผู้ที่กำลังถ่อมตนลงต่อพระพักตร์พระเจ้า และชำระจิตวิญญาณของตนให้บริสุทธิ์โดยการเชื่อฟังความจริง คนเหล่านี้กำลังได้รับแบบหล่อจากสวรรค์และกำลังเตรียมพร้อมสำหรับตราประทับของพระเจ้า ณ หน้าผากของตน เมื่อมีการประกาศกฤษฎีกาออกไป และตรานั้นถูกประทับลง ลักษณะอุปนิสัยของพวกเขาจะคงอยู่บริสุทธิ์และปราศจากมลทินเป็นนิตย์” Testimonies, เล่ม 5, หน้า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การพิพากษาในขั้นบังคับคดีเริ่มต้นด้วยสุรเสียงที่สองในพระธรรมวิวรณ์บทที่สิบแปด ซึ่งเรียกทั้งชายและหญิงให้ออกหนีจากบาบิโลน และเยเรมีย์กล่าวว่า “วันของเขามาถึงแล้ว เป็นเวลาที่จะลงทัณฑ์เขา เสียงของผู้ที่หนีและรอดออกมาจากแผ่นดินบาบิโลน เพื่อจะประกาศในศิโยนถึงการแก้แค้นของพระเยโฮวาห์พระเจ้าของเรา คือการแก้แค้นแทนพระวิหารของพระองค์ จงเรียกพลธนูทั้งหลายมาประชุมกันเพื่อต่อสู้บาบิโลน บรรดาผู้ที่โก่งคันธนูทั้งสิ้น จงตั้งค่ายล้อมไว้รอบด้าน อย่าให้ผู้ใดหนีรอดไปได้ จงตอบสนองนางตามการกระทำของนาง จงกระทำแก่นางตามทุกสิ่งที่นางได้กระทำ” การพิพากษาของนางสำเร็จลงโดย “พลธนู” การกล่าวถึงพลธนูครั้งแรกในพระคัมภีร์นั้นเกี่ยวกับอิชมาเอล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และพระเจ้าทรงได้ยินเสียงของเด็กนั้น; และทูตสวรรค์ของพระเจ้าทรงเรียกฮาการ์จากฟ้าสวรรค์ และตรัสแก่นางว่า ฮาการ์เอ๋ย เจ้าเป็นอะไรไป? อย่ากลัวเลย; เพราะพระเจ้าได้ทรงยินเสียงของเด็กนั้น ณ ที่ซึ่งเขาอยู่ จงลุกขึ้น อุ้มเด็กนั้นไว้ และประคองเขาไว้ในมือของเจ้า; เพราะเราจะกระทำให้เขาเป็นชนชาติใหญ่ และพระเจ้าทรงเปิดตาของนาง และนางก็เห็นบ่อน้ำ; นางจึงไปตักน้ำใส่ถุงหนัง และให้เด็กนั้นดื่ม และพระเจ้าทรงสถิตอยู่กับเด็กนั้น; และเขาก็เติบใหญ่ขึ้น อาศัยอยู่ในถิ่นทุรกันดาร และเป็นนายขมังธนู ปฐมกาล 21:17–20.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“ชั่วโมงแห่งแผ่นดินไหวครั้งใหญ่” ในวิวรณ์บทที่สิบเอ็ด ระบุถึงการเริ่มต้นของการพิพากษาในภาคการบังคับต่อหญิงแพศยาแห่งโรม ซึ่งเริ่มต้นขึ้นเมื่อกฎหมายวันอาทิตย์ในสหรัฐอเมริกาซึ่งจะมาถึงในไม่ช้านั้นมีผลบังคับใช้ ใน “ชั่วโมง” นั้น “วิบัติที่สามมาโดยเร็ว และทูตสวรรค์องค์ที่เจ็ดก็ได้เป่าแตรขึ้น” วิบัติที่สามก็คือ แตรที่เจ็ด และเป็นพลธนูแห่งอิสลามที่ถูกใช้เพื่อนำการพิพากษาของพระองค์มาสู่บรรดาผู้ที่บังคับใช้เครื่องหมายแห่งอำนาจของสันตะปาปา (การนมัสการในวันอาทิตย์) และข่มเหงบรรดาผู้ที่ยึดถือเครื่องหมายแห่งสิทธิอำนาจของพระเจ้า (การนมัสการในวันสะบาโต)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ในพระกิตติคุณลูกา บทที่ยี่สิบเอ็ด พระเยซู ขณะทรงตอบคำถามของเหล่าสาวกเกี่ยวกับการทำลายกรุงเยรูซาเล็มและพระวิหาร ได้ทรงประทานเรื่องเล่าทางประวัติศาสตร์ซึ่งยังเป็นภาพแทนประวัติศาสตร์ของยุคสุดท้ายด้วย พระองค์ทรงกล่าวถึง “วันแห่งการแก้แค้น” ซึ่งเป็นลักษณะเชิงพยากรณ์ที่สำคัญยิ่งประการหนึ่งของพันธกิจของพระองค์ในฐานะพระเมสสิยาห์ อันเป็นสิ่งที่พระองค์ทรงระบุไว้ในการประกาศเปิดพันธกิจของพระองค์ โดยการทรงอ่านจากผู้เผยพระวจนะอิสยาห์ต่อที่ประชุมคริสตจักรในนาซาเร็ธ การประกาศที่นาซาเร็ธ และข้อความตอนนั้นจากอิสยาห์ มิได้เป็นเพียงภาพแทนพันธกิจของพระองค์เท่านั้น แต่ยังเป็นภาพแทนข่าวสารของเหล่าสาวกของพระองค์ และโดยเฉพาะเจาะจงยิ่งกว่านั้น คือ งานและพันธกิจของขบวนการหนึ่งแสนสี่หมื่นสี่พันคนด้วย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พระวิญญาณแห่งองค์พระผู้เป็นเจ้า พระเจ้า ทรงสถิตอยู่เหนือข้าพเจ้า เพราะพระยาห์เวห์ทรงเจิมข้าพเจ้าให้ประกาศข่าวประเสริฐแก่คนที่ถ่อมใจ พระองค์ทรงใช้ข้าพเจ้าให้พันแผลแก่คนที่ชอกช้ำใจ ให้ประกาศอิสรภาพแก่เชลย และการเปิดเรือนจำแก่บรรดาผู้ที่ถูกจองจำ ให้ประกาศปีอันเป็นที่โปรดปรานของพระยาห์เวห์ และวันแห่งการแก้แค้นของพระเจ้าของเรา ให้ปลอบโยนคนทั้งปวงที่โศกเศร้า ให้กำหนดแก่บรรดาผู้ที่โศกเศร้าในศิโยน ให้มอบมงกุฎงามแทนขี้เถ้า น้ำมันแห่งความยินดีแทนการไว้ทุกข์ เสื้อคลุมแห่งการสรรเสริญแทนจิตใจที่หนักอึ้ง เพื่อเขาทั้งหลายจะได้ถูกเรียกว่า ต้นไม้แห่งความชอบธรรม เป็นสิ่งที่พระยาห์เวห์ทรงปลูกไว้ เพื่อพระองค์จะได้รับพระเกียรติสิริ และเขาทั้งหลายจะสร้างที่รกร้างแต่โบราณขึ้นใหม่ เขาทั้งหลายจะยกชูซากปรักหักพังแต่ก่อน และจะซ่อมแซมเมืองที่รกร้าง คือซากปรักหักพังของหลายชั่วอายุคน คนต่างชาติจะยืนเลี้ยงฝูงแกะของท่าน และบุตรของชนต่างด้าวจะเป็นคนไถนาและคนดูแลสวนองุ่นของท่าน แต่ท่านทั้งหลายจะได้ชื่อว่าเป็นปุโรหิตของพระยาห์เวห์ คนทั้งหลายจะเรียกท่านว่าเป็นผู้ปรนนิบัติของพระเจ้าของเรา ท่านทั้งหลายจะได้กินทรัพย์สมบัติของประชาชาติทั้งหลาย และจะโอ้อวดตนในศักดิ์ศรีของเขาทั้งหลาย แทนความอับอายของท่าน ท่านจะได้รับเป็นสองเท่า และแทนความอัปยศ เขาทั้งหลายจะเปรมปรีดิ์ในส่วนของตน เพราะฉะนั้น ในแผ่นดินของตนเขาทั้งหลายจะได้ครอบครองเป็นสองเท่า ความยินดีนิรันดร์จะเป็นของเขาทั้งหลาย เพราะเราคือพระยาห์เวห์ รักความยุติธรรม เราเกลียดการปล้นชิงในการถวายเครื่องเผาบูชา และเราจะนำงานของเขาทั้งหลายด้วยความจริง และเราจะกระทำพันธสัญญานิรันดร์กับเขาทั้งหลาย เชื้อสายของเขาทั้งหลายจะเป็นที่รู้จักท่ามกลางประชาชาติ และลูกหลานของเขาทั้งหลายท่ามกลางชนชาติทั้งหลาย บรรดาผู้ที่เห็นเขาทั้งหลายจะยอมรับว่า เขาทั้งหลายเป็นเชื้อสายซึ่งพระยาห์เวห์ทรงอวยพระพร ข้าพเจ้าจะชื่นชมยินดีอย่างยิ่งในพระยาห์เวห์ จิตวิญญาณของข้าพเจ้าจะเปรมปรีดิ์ในพระเจ้าของข้าพเจ้า เพราะพระองค์ทรงสวมเสื้อผ้าแห่งความรอดให้ข้าพเจ้า พระองค์ทรงคลุมข้าพเจ้าด้วยเสื้อคลุมแห่งความชอบธรรม ดังเจ้าบ่าวประดับตนด้วยเครื่องประดับ และดังเจ้าสาวตกแต่งตนด้วยเพชรพลอยของนาง เพราะแผ่นดินโลกกระทำให้หน่อของมันงอกขึ้นฉันใด และสวนทำให้สิ่งที่หว่านไว้ในนั้นงอกขึ้นฉันใด องค์พระผู้เป็นเจ้า พระเจ้า ก็จะทรงกระทำให้ความชอบธรรมและการสรรเสริญงอกงามขึ้นต่อหน้าบรรดาประชาชาติทั้งหลายฉันนั้น อิสยาห์ 61:1–11.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หนึ่งแสนสี่หมื่นสี่พันคนที่ได้รับการประทับตราในเอเสเคียลบทที่เก้า คือบรรดาผู้ที่กำลังโศกเศร้าเพราะบาปทั้งหลายในคริสตจักรและในโลก “ปีอันเป็นที่โปรดปรานของพระยาห์เวห์ และวันแห่งการแก้แค้นของพระเจ้าของเรา” คือเวลาที่บรรดาผู้โศกเศร้าในศิโยนได้รับการปลอบโยน และกลายเป็น “ต้นไม้แห่งความชอบธรรม” เพื่อ “ถวายพระเกียรติแด่พระยาห์เวห์” พวกเขาถวายพระเกียรติแด่พระยาห์เวห์ เพราะว่า “ในวันเหล่านั้น และในกาลเวลานั้น พระยาห์เวห์ตรัส ความชั่วช้าของอิสราเอลจะถูกค้นหา แต่จะไม่พบเลย” บรรดาผู้โศกเศร้าคือผู้ที่ได้รับการประทับตรา และพวกเขาคือผู้ที่จะ “สร้างขึ้นใหม่ซึ่งที่รกร้างแต่เดิม” ผู้ที่จะ “ยกขึ้นซึ่งที่ปรักหักพังแต่ก่อน และ” ผู้ที่จะ “ซ่อมแซมเมืองที่รกร้าง ความพินาศของคนหลายชั่วอายุ” พวกเขาจะ “ถูกเรียกว่า ปุโรหิตแห่งพระยาห์เวห์” และมนุษย์ทั้งหลายจะเรียกพวกเขาว่า “ผู้ปรนนิบัติของพระเจ้าของเรา”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ความชอบธรรมของหนึ่งแสนสี่หมื่นสี่พันนั้นจะ “งอกขึ้นต่อหน้าประชาชาติทั้งสิ้น” เมื่อพวกเขาถูกยกขึ้นเป็นธงในโมงยามแห่งแผ่นดินไหวครั้งใหญ่ ความชอบธรรมของพวกเขาถูกทำให้เกิดขึ้นอย่างค่อยเป็นค่อยไป เพราะว่า “ดังแผ่นดินทำให้ต้นอ่อนของมันงอกขึ้น และดังสวนทำให้สิ่งที่หว่านไว้ในนั้นงอกขึ้นฉันใด องค์พระผู้เป็นเจ้าพระเจ้าก็จะทรงกระทำให้ความชอบธรรมและการสรรเสริญงอกขึ้นฉันนั้น” การประทับตราของหนึ่งแสนสี่หมื่นสี่พันได้เริ่มขึ้นเมื่อฝนชุกปลายฤดูมาถึงในวันที่ 1 กันยายน ค.ศ. 2001 ในเวลานั้นเองที่ต้นอ่อนของแผ่นดินถูกทำให้งอกขึ้น อิสยาห์ระบุว่าเมื่อใดที่ต้นอ่อนทั้งหลายงอกขึ้น។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เมื่อมันแตกหน่อออกมา พระองค์จะทรงโต้แย้งกับมันตามขนาดพอเหมาะ พระองค์ทรงยับยั้งลมอันรุนแรงของพระองค์ไว้ในวันแห่งลมตะวันออก ฉะนั้น โดยสิ่งนี้เอง ความชั่วช้าของยาโคบจะได้รับการชำระล้าง และนี่คือผลทั้งหมดแห่งการกำจัดบาปของเขา คือเมื่อเขาทำให้บรรดาก้อนหินแห่งแท่นบูชาเป็นเหมือนหินชอล์กที่ถูกทุบให้แหลกเสีย บรรดาเสารูปเคารพและรูปเคารพทั้งหลายจะไม่ตั้งขึ้นอีก อิสยาห์ 27:8,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“วันแห่งลมตะวันออก” ซึ่งเป็น “ลมแรง” ของพระองค์ที่ “พระองค์ทรงยับยั้งไว้” นั้น การ “แตกหน่อ” ของตาจะเริ่มขึ้นเมื่อฝนถูก “ตวงวัด” คำว่า “ทรงยับยั้งไว้” หมายถึงการถูกเหนี่ยวรั้งไว้ เมื่อทูตสวรรค์ทั้งสี่ในพระธรรมวิวรณ์บทที่เจ็ดยับยั้งลมทั้งสี่ การประทับตราคนหนึ่งแสนสี่หมื่นสี่พันก็เริ่มต้นขึ้น ในเวลานั้นฝนชุกปลายฤดูเริ่ม “โปรยลงมา” อย่างพอประมาณ เพราะคำว่า “ตวงวัด” ในข้อนั้นหมายถึงความพอประมาณ ในตอนเริ่มต้นของช่วงเวลาแห่งการประทับตราคนหนึ่งแสนสี่หมื่นสี่พัน ฝนชุกปลายฤดูถูกตวงวัดไว้ และเมื่อสิ้นสุดช่วงเวลานั้น ฝนชุกปลายฤดูก็เป็นไปโดยปราศจากการตวงวัด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“การเทพระวิญญาณของพระเจ้าอย่างยิ่งใหญ่ ซึ่งทำให้ทั่วทั้งแผ่นดินโลกสว่างไสวด้วยพระสิริของพระองค์นั้น จะยังไม่มาจนกว่าเราจะมีประชากรที่ได้รับความสว่างแจ้ง ผู้ซึ่งรู้โดยประสบการณ์ว่าการเป็นผู้ร่วมงานกับพระเจ้าหมายความว่าอย่างไร เมื่อใดที่เรามีการอุทิศถวายตนอย่างสมบูรณ์และด้วยสุดใจเพื่อการรับใช้พระคริสต์ เมื่อนั้นพระเจ้าจะทรงรับรองข้อเท็จจริงนั้นด้วยการเทพระวิญญาณของพระองค์อย่างไม่มีขีดจำกัด; แต่สิ่งนี้จะไม่เกิดขึ้นตราบใดที่คนส่วนใหญ่ของคริสตจักรยังมิได้เป็นผู้ร่วมงานกับพระเจ้า พระเจ้าไม่อาจเทพระวิญญาณของพระองค์ออกมาได้ เมื่อความเห็นแก่ตนและการตามใจตนเองปรากฏชัดอยู่มากเช่นนั้น; เมื่อมีจิตวิญญาณอย่างหนึ่งครอบงำอยู่ ซึ่งหากถ้อยคำจะกล่าวออกมา ก็จะเป็นคำตอบของคาอินนั้นว่า—‘ข้าพเจ้าเป็นผู้ดูแลน้องชายของข้าพเจ้าหรือ?’ หากความจริงสำหรับเวลานี้ หากหมายสำคัญทั้งหลายที่ทวีความหนาแน่นขึ้นอยู่รอบด้านทุกแห่ง ซึ่งเป็นพยานว่าจุดจบของสรรพสิ่งอยู่ใกล้แล้ว ยังไม่เพียงพอที่จะปลุกเร้าพลังที่หลับใหลของบรรดาผู้ที่ปฏิญาณว่ารู้จักความจริงแล้ว ความมืดที่ได้สัดส่วนกับความสว่างซึ่งได้ส่องฉายมาแล้วก็จะเข้าครอบงำจิตวิญญาณเหล่านี้ จะไม่มีแม้เงาของข้อแก้ตัวสำหรับความเฉยเมยของพวกเขาที่พวกเขาจะสามารถนำเสนอต่อพระเจ้าได้ในวันอันยิ่งใหญ่แห่งการชำระบัญชีครั้งสุดท้าย จะไม่มีเหตุผลใดให้ยกขึ้นอ้างได้ว่าทำไมพวกเขาจึงไม่ได้ดำเนินชีวิตและประพฤติและทำงานอยู่ในความสว่างแห่งความจริงอันศักดิ์สิทธิ์ของพระวจนะของพระเจ้า และด้วยเหตุนั้นจึงสำแดงแก่โลกที่มืดมนเพราะบาป โดยผ่านทางความประพฤติ ความเห็นอกเห็นใจ และความกระตือรือร้นของพวกเขา ว่าฤทธิ์เดชและความเป็นจริงของข่าวประเสริฐนั้นไม่อาจโต้แย้งล้มล้างได้” Review and Herald, July 21,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ทดสอบของฝนชุกปลายฤดูและการประทับตราของหนึ่งแสนสี่หมื่นสี่พันเริ่มต้นขึ้นพร้อมกับการตวงการหลั่งลงมาของพระวิญญาณบริสุทธิ์ เพราะข้าวสาลีและข้าวละมานได้มาถึงเวลาแห่งการเก็บเกี่ยวแล้ว ฝนนั้นทำให้คนทั้งสองจำพวกสุกงอมเต็มที่ จากนั้นเมื่อสิ้นสุดช่วงเวลาแห่งการทดสอบ ข้าวสาลีและข้าวละมานก็ถูกแยกออกจากกัน และแล้วข้าวสาลีจะ “รู้จากประสบการณ์ว่าการเป็นผู้ร่วมงานกับพระเจ้าหมายความว่าอย่างไร” แล้วพวกเขาจะ “มีการถวายตนอย่างครบถ้วนและสุดใจต่อการรับใช้พระคริสต์ พระเจ้าจะทรงรับรองความจริงข้อนั้นด้วยการหลั่งพระวิญญาณของพระองค์ลงมาโดยปราศจากขอบเขต”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“วันแห่งลมตะวันออกอันรุนแรง” มาถึงในวันที่ 11 กันยายน ค.ศ. 2001 และการโต้แย้งของฮาบากุกเกี่ยวกับข่าวสารสันติภาพและความปลอดภัยอันเป็นเทียมเท็จของข่าวสารฝนปลายฤดู ซึ่งตรงกันข้ามกับข่าวสารที่ชี้บ่งวันแห่งการแก้แค้นของพระเจ้า ก็ได้เริ่มต้นขึ้น ในเวลานั้นเอง พืชทั้งหลาย ทั้งข้าวสาลีและข้าวละมาน ต่างก็เริ่มแตกตาและออกผลซึ่งพวกมันจะสำแดงออกมาในการพิพากษาของกฎหมายวันอาทิตย์ที่กำลังจะ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“อนึ่ง คำอุปมาเหล่านี้สอนว่า จะไม่มีเวลาแห่งการทดลองอีกต่อไปภายหลังการพิพากษา เมื่อพระราชกิจแห่งข่าวประเสริฐเสร็จสมบูรณ์แล้ว การแยกระหว่างคนดีกับคนชั่วย่อมตามมาในทันที และชะตากรรมของแต่ละพวกก็ถูกกำหนดไว้อย่างถาวรตลอดไป”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คนกลุ่มหนึ่งกราบไหว้ดวงอาทิตย์ในเอเสเคียลบทที่แปด และอีกกลุ่มหนึ่งได้รับตราประทับของพระเจ้าในเอเสเคียลบทที่เก้า ในลูกาบทที่ยี่สิบเอ็ด พระคริสต์ทรงชี้บ่งถึงคนหนึ่งแสนสี่หมื่นสี่พัน และทรงแสดงหมายสำคัญซึ่งบ่งชี้ถึงคนรุ่นสุดท้ายในประวัติศาสตร์โลก พระองค์ทรงชี้หมายสำคัญที่คริสเตียนทั้งหลายจำต้องสังเกต เพื่อจะหลีกหนีการทำลายกรุงเยรูซาเล็ม.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และเมื่อท่านทั้งหลายเห็นกรุงเยรูซาเล็มถูกล้อมไว้ด้วยกองทัพทั้งหลาย เมื่อนั้นจงรู้เถิดว่าความพินาศของกรุงนั้นใกล้เข้ามาแล้ว เมื่อนั้นให้บรรดาผู้ที่อยู่ในแคว้นยูเดียหนีไปยังภูเขา และให้บรรดาผู้ที่อยู่ท่ามกลางกรุงนั้นออกไปเสีย และอย่าให้ผู้ที่อยู่ในชนบทเข้าไปในกรุงนั้น เพราะว่าวันเหล่านี้เป็นวันแห่งการแก้แค้น เพื่อให้สิ่งสารพัดซึ่งได้ทรงเขียนไว้นั้นสำเร็จ ลูกา 21:20–22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พระเยซูทรงชี้ให้เห็นลักษณะเชิงพยากรณ์ของหมายสำคัญเพิ่มเติมอีก “บรรทัดต่อบรรทัด” เพราะพระวจนะของพระองค์ได้รับการบันทึกไว้ไม่เพียงโดยลูกาเท่านั้น หากยังโดยมัทธิวและมาระโกด้วย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และข่าวประเสริฐแห่งแผ่นดินนี้จะถูกประกาศไปทั่วพิภพ เพื่อเป็นพยานแก่บรรดาประชาชาติทั้งปวง แล้ววาระสุดปลายจึงจะมาถึง เหตุฉะนั้น เมื่อท่านทั้งหลายเห็นสิ่งอันเป็นที่น่าสะอิดสะเอียนซึ่งนำมาซึ่งความรกร้างว่างเปล่า ตามที่ดาเนียลผู้พยากรณ์ได้กล่าวไว้ ตั้งอยู่ในสถานที่บริสุทธิ์ (ผู้ใดอ่านอยู่ก็ให้เข้าใจเถิด) เมื่อนั้น ให้บรรดาผู้ที่อยู่ในแคว้นยูเดียหนีไปยังภูเขา มัทธิว 24:14–16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และข่าวประเสริฐนั้นจำต้องถูกประกาศออกไปก่อนท่ามกลางบรรดาประชาชาติทั้งสิ้น แต่เมื่อเขาทั้งหลายพาท่านไปและมอบท่านไว้ อย่ากังวลล่วงหน้าว่าท่านจะกล่าวอะไร และอย่าตริตรองเตรียมไว้ก่อนเลย แต่สิ่งใดที่ทรงโปรดประทานแก่ท่านในโมงนั้น จงกล่าวสิ่งนั้นเถิด เพราะว่าผู้ที่กล่าวนั้นมิใช่ท่าน แต่เป็นพระวิญญาณบริสุทธิ์ ฝ่ายพี่น้องจะอายัดพี่น้องให้ถึงความตาย และบิดาจะอายัดบุตรของตน และบุตรทั้งหลายจะลุกขึ้นต่อสู้บิดามารดาของตน และจะทำให้ท่านเหล่านั้นถูกประหารชีวิต และท่านทั้งหลายจะเป็นที่เกลียดชังแก่คนทั้งปวงเพราะนามของเรา แต่ผู้ใดทนอยู่จนถึงที่สุด ผู้นั้นจะรอด แต่เมื่อท่านทั้งหลายเห็นสิ่งน่าสะอิดสะเอียนแห่งความรกร้าง ซึ่งดาเนียลผู้เผยพระวจนะได้กล่าวไว้นั้น ตั้งอยู่ในที่ซึ่งไม่ควรจะตั้งอยู่ (ให้ผู้อ่านเข้าใจเถิด) เมื่อนั้นให้บรรดาผู้ที่อยู่ในแคว้นยูเดียหนีไปยังภูเขา มาระโก 13:10–14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ก่อนที่ภัยพิบัติเจ็ดประการสุดท้าย ซึ่งเป็นความสำเร็จครบถ้วนสมบูรณ์และเป็นที่สุดของ “วันแห่งการแก้แค้น” จะบังเกิดขึ้นเหนือชนสองจำพวกนั้น ข่าวประเสริฐแห่งอาณาจักรจะต้องได้รับการเทศนาและประกาศท่ามกลางชนทุกประชาชาติ ข่าวสารแห่งข่าวประเสริฐถูกมอบแก่บรรดาประชาชาติในเวลาที่กฎหมายวันอาทิตย์อันใกล้จะมาถึงในสหรัฐอเมริกา เมื่อชนหนึ่งแสนสี่หมื่นสี่พันถูกยกขึ้นเป็นธงสัญญาณ “วันแห่งการแก้แค้น” เป็นตัวแทนของช่วงเวลาแห่งการพิพากษาโดยฝ่ายบริหารเหนือหญิงแพศยาแห่งบาบิโลน ซึ่งเริ่มต้นด้วยกฎหมายวันอาทิตย์ในสหรัฐอเมริกา และสิ้นสุดลงเมื่อมีคาเอลทรงลุกขึ้น การคุมประพฤติของมนุษย์สิ้นสุดลง และพระพิโรธของพระเจ้าถูกเทออกมาในภัยพิบัติเจ็ดประการสุดท้าย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ช่วงเวลานั้นคือ “โมง” ที่มาระโกได้ระบุไว้ และเป็น “โมง” แห่ง “แผ่นดินไหวครั้งใหญ่” และเป็น “โมง” ที่กษัตริย์ทั้งสิบตกลงมอบอาณาจักรที่เจ็ดของตนแก่สันตะปาปา เมื่อดวงวิญญาณดวงสุดท้ายได้รับข่าวประเสริฐซึ่งถูกประกาศแก่ชนทุกชาติแล้ว ช่วงเวลาแห่งพระกรุณาผ่อนผันก็สิ้นสุดลง และพระพิโรธของพระเจ้าก็ถูกเทลงมาโดยปราศจากความเมตตา ช่วงเวลานั้นเริ่มต้นด้วยการประกาศข่าวประเสริฐแก่ชนทุกชาติเมื่อธงสัญญาณถูกชูขึ้น และสิ้นสุดลงเมื่อบุคคลสุดท้ายตอบสนองต่อข่าวสารแห่งข่าวประเสริฐซึ่งถูกประกาศ เทศนา และเผยแพร่โดยธงสัญญาณ ช่วงเวลานั้นคือ “วันแห่งการล้างแค้น”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ในพระกิตติคุณลูกา บทที่ยี่สิบเอ็ด พระเยซูกำลังทรงชี้เฉพาะไปยังประวัติศาสตร์นั้น เพราะพระองค์กำลังทรงระบุชนรุ่นสุดท้าย ซึ่งจะไม่ล่วงลับไปก่อนการเสด็จมาครั้งที่สองของพระองค์ พระองค์ทรงระบุหมายสำคัญประการหนึ่ง ซึ่งแสดงไว้ว่าเป็นสิ่งน่าสะอิดสะเอียนแห่งความรกร้างตามที่ดาเนียลผู้เผยพระวจนะได้กล่าวไว้ หมายสำคัญนั้นคือเมื่อสิ่งน่าสะอิดสะเอียนแห่งความรกร้างตั้งอยู่ใน “สถานบริสุทธิ์” และเมื่อมัน “ตั้งอยู่ในที่ซึ่งไม่ควรจะตั้ง” ซึ่งก็เป็นเวลาเดียวกันกับเมื่อกรุงเยรูซาเล็ม “ถูกล้อมรอบด้วยกองทัพ”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เมื่อกรุงเยรูซาเล็มถูกกองทัพทั้งหลายล้อมไว้ในปี ค.ศ. 66 โดยเซสติอุส คริสเตียนทั้งหลายในกรุงเยรูซาเล็มได้หลบหนีออกจากเมือง และซิสเตอร์ไวต์ระบุว่า ไม่มีคริสเตียนแม้แต่คนเดียวเสียชีวิตระหว่างการทำลายล้างซึ่งในที่สุดสิ้นสุดลงในปี ค.ศ. 70 เซสติอุสได้เริ่มการล้อมเมือง แล้วจึงถอนกำลังออกไปด้วยเหตุผลที่ดูประหนึ่งว่าไม่เป็นที่ทราบแน่ชัด และคริสเตียนทั้งหลายในเมืองก็หลบหนีไปโดยสอดคล้องกับคำเตือนที่สัมพันธ์กับหมายสำคัญนั้น ในปี ค.ศ. 70 ไททัสได้ทำลายล้างให้เสร็จสิ้นโดยการตั้งล้อมเมืองขึ้นอีกครั้ง การล้อมเมืองโดยเซสติอุสเป็นจุดเริ่มต้นของสิ่งที่เรียกว่า สงครามยิว-โรมันครั้งที่หนึ่ง และการล้อมเมืองกับการทำลายล้างที่ไททัสกระทำสำเร็จเป็นจุดสิ้นสุดของสงครามยิว-โรมันครั้งที่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ประวัติศาสตร์ทั้งหมดดำเนินอยู่สามปีครึ่ง เริ่มต้นและสิ้นสุดด้วยการล้อมเมือง และในตอนเริ่มต้นนั้นมีหมายสำคัญสำหรับประชากรของพระเจ้า ประวัติศาสตร์นั้นได้รับการระบุโดยพระคริสต์ว่าเป็นวันแห่งการแก้แค้นของพระเจ้า ซึ่งเป็นองค์ประกอบเฉพาะประการหนึ่งที่พระองค์จะต้องทรงระบุไว้ในพันธกิจของพระองค์ วันเหล่านั้นเป็นตัวแทนของการพิพากษาเชิงบังคับใช้เหนือหญิงแพศยาแห่งโรม ซึ่งเริ่มต้นขึ้นเมื่อกฎหมายวันอาทิตย์ที่กำลังจะมาถึงมาถึง และสิ้นสุดลงเมื่อเวลาทดลองของมนุษย์ปิดลง ณ ตอนเริ่มต้นของการพิพากษาเชิงบังคับใช้เหนือหญิงแพศยาแห่งบาบิโลน หนึ่งแสนสี่หมื่นสี่พันคนถูกยกขึ้นเป็นธงสัญญาณ ซึ่งเป็นหมายสำคัญ เมื่อฝูงแกะอื่นของพระเจ้าเห็นหมายสำคัญนั้น พวกเขาจะต้องหนีออกจากบาบิโลน ซึ่งการทำลายของมันได้รับการเป็นแบบโดยการทำลายกรุงเยรูซาเล็ม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เราจะพิจารณาลูกาบทที่ยี่สิบเอ็ดต่อไปในบทความถัดไป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หมายเลขหนึ่งร้อยสิบหก</dc:title>
  <dc:subject>การเปิดเผยวันแห่งการแก้แค้น: การสำรวจเชิงพยากรณ์เกี่ยวกับคำเตือนของเยเรมีย์และชนชั่วอายุสุดท้าย</dc:subject>
  <dc:creator>Jeff Pippenger</dc:creator>
  <cp:keywords/>
  <dc:description>Generated by ArticleDigger from daniel\116_daniel.json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