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หมายเลขหนึ่งร้อยสิบเจ็ด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การเปิดเผยกฎหมายวันอาทิตย์ที่ใกล้จะมาถึง: การวิเคราะห์เชิงแบบอย่างของหมายสำคัญให้หลบหนี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ซิสเตอร์ไวท์ชี้ว่ากฎหมายวันอาทิตย์ที่กำลังจะมาถึงในไม่ช้านี้คือ “หมายสำคัญ” ซึ่งมีแบบล่วงหน้าไว้โดยกองทัพของโรมที่ล้อมกรุงเยรูซาเล็มไว้ในปี ค.ศ. 66 และด้วยการชี้เช่นนั้น เธอได้ระบุถึงชนชั้นหนึ่งซึ่งมีตาแต่ไม่เห็น และมีหูแต่ไม่ได้ยิน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“นิรันดรภาพทอดยาวอยู่เบื้องหน้าเรา ม่านกำลังจะถูกเปิดออก เราผู้ครองอยู่ในตำแหน่งอันเคร่งขรึมและเปี่ยมด้วยความรับผิดชอบนี้ กำลังทำอะไรอยู่ กำลังคิดถึงสิ่งใดอยู่ จึงยึดติดอยู่กับความรักความสบายอันเห็นแก่ตัวของเราเอง ในขณะที่ดวงวิญญาณทั้งหลายกำลังพินาศอยู่รอบตัวเรา? ใจของเราได้กลายเป็นด้านชาอย่างสิ้นเชิงแล้วหรือ? เราไม่อาจรู้สึกหรือเข้าใจเลยหรือว่า เรามีงานที่จะต้องทำเพื่อความรอดของผู้อื่น? พี่น้องทั้งหลาย ท่านเป็นคนจำพวกที่มีตาแต่ไม่เห็น และมีหูแต่ไม่ได้ยินหรือ? เป็นการเปล่าประโยชน์หรือที่พระเจ้าได้ทรงประทานความรู้เรื่องพระประสงค์ของพระองค์แก่ท่าน? เป็นการเปล่าประโยชน์หรือที่พระองค์ได้ทรงส่งคำเตือนแล้วคำเตือนอีกมายังท่าน? ท่านเชื่อถ้อยแถลงแห่งความจริงนิรันดร์เกี่ยวกับสิ่งที่กำลังจะมาถึงบนแผ่นดินโลกหรือไม่ ท่านเชื่อหรือไม่ว่าการพิพากษาของพระเจ้ากำลังแขวนอยู่เหนือประชาชน และถึงกระนั้นท่านยังคงนั่งอยู่ด้วยความสบาย เกียจคร้าน สะเพร่า และรักความเพลิดเพลินได้อีกหรือ?”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“บัดนี้มิใช่เวลาแล้วที่ประชากรของพระเจ้าจะผูกใจรักไว้กับโลกหรือสะสมทรัพย์สมบัติของตนไว้ในโลก เวลานั้นอยู่ไม่ไกล เมื่อเราเช่นเดียวกับเหล่าสาวกยุคแรก จะถูกบังคับให้แสวงหาที่ลี้ภัยในสถานที่รกร้างและเปลี่ยวดาย ดังที่การล้อมกรุงเยรูซาเล็มโดยกองทัพโรมันเป็นสัญญาณให้คริสเตียนชาวยูเดียหลบหนีฉันใด การที่ประเทศของเราเข้ายึดอำนาจผ่านกฤษฎีกาบังคับให้ถือวันสะบาโตของพระสันตะปาปาก็จะเป็นคำเตือนแก่เราฉันนั้น แล้วจึงจะถึงเวลาที่จะออกจากนครใหญ่ทั้งหลาย เพื่อเตรียมพร้อมสำหรับการออกจากเมืองเล็กทั้งหลายไปสู่เคหสถานอันสงบสงัดในสถานที่ห่างไกลท่ามกลางขุนเขา” Testimonies, เล่ม 5, 464.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กฎหมายวันอาทิตย์ซึ่งจะมาถึงในไม่ช้าในสหรัฐอเมริกา คือสัญญาณเตือน (หมายสำคัญ) “ให้ออกจากเมืองใหญ่ทั้งหลาย เพื่อเตรียมพร้อมสำหรับการออกจากเมืองเล็กทั้งหลาย ไปสู่บ้านพักอาศัยอันสงบสงัดในสถานที่เปลี่ยวท่ามกลางภูเขา” แอ๊ดเวนติสม์แบบเลาดีเซียส่วนใหญ่หาได้ตระหนักไม่ว่า วิกฤตกฎหมายวันอาทิตย์ในสหรัฐอเมริกานั้น เป็นการทำให้ “หมายสำคัญ” ที่กล่าวไว้ใน The Great Controversy สำเร็จครบถ้วน มันถูกทำให้เป็นแบบโดย “หมายสำคัญ” ณ ตอนต้นของช่วงเวลาสามปีครึ่ง และ “หมายสำคัญ” ซึ่งได้สำเร็จแล้วในการล้อมกรุงเยรูซาเล็มครั้งแรกที่เกิดขึ้นในปี ค.ศ. 66 นั้น ก็เป็นแบบของ “ธงสัญญาณ” ที่จะถูกชูขึ้นเมื่อกฎหมายวันอาทิตย์ซึ่งจะมาถึงในไม่ช้าเกิดขึ้นจริง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การทำลายกรุงเยรูซาเล็มอย่างแท้จริงนั้นสำเร็จลงโดยทิตัสในปี ค.ศ. 70 และการล้อมเมืองโดยทิตัสได้ถูกทำให้เป็นแบบอย่างล่วงหน้าแล้วในการล้อมเมืองของเซสติอุสในปี ค.ศ. 66 เพราะพระเยซูทรงใช้จุดเริ่มต้นของสิ่งหนึ่งเป็นภาพประกอบถึงจุดจบของสิ่งนั้นเสมอ การล้อมเมืองครั้งแรกของเซสติอุสต่างหากที่เป็น “หมายสำคัญ” ให้หนี ซึ่งพระเยซูได้ประทานไว้ มิใช่การล้อมเมืองของทิตัส เหตุการณ์หนึ่งเป็นการล้อมเมืองในตอนต้น อีกเหตุการณ์หนึ่งเป็นการล้อมเมืองในตอนปลาย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“ไม่มีคริสเตียนแม้แต่คนเดียวพินาศในการทำลายกรุงเยรูซาเล็ม พระคริสต์ได้ทรงประทานคำเตือนแก่เหล่าสาวกของพระองค์ไว้แล้ว และทุกคนที่เชื่อพระวจนะของพระองค์ก็เฝ้ารอสัญญาณตามที่ทรงสัญญาไว้ ‘เมื่อท่านทั้งหลายเห็นกรุงเยรูซาเล็มถูกกองทัพล้อมไว้’ พระเยซูตรัสว่า ‘ก็จงรู้เถิดว่าความพินาศของกรุงนั้นใกล้เข้ามาแล้ว เมื่อนั้นให้คนทั้งหลายในแคว้นยูเดียหนีไปยังภูเขา และให้คนทั้งหลายที่อยู่กลางกรุงออกไปเสีย’ ลูกา 21:20, 21 หลังจากที่พวกโรมันภายใต้การบัญชาการของเซสติอุสได้ล้อมเมืองไว้แล้ว พวกเขากลับเลิกการล้อมอย่างไม่คาดคิดในขณะที่ทุกสิ่งดูเหมือนจะเอื้ออำนวยต่อการโจมตีโดยฉับพลัน ผู้ที่ถูกล้อม ซึ่งสิ้นหวังต่อการต่อต้านให้สำเร็จ กำลังจะยอมจำนนอยู่แล้ว เมื่อแม่ทัพโรมันถอนกำลังของตนออกไปโดยไม่มีเหตุผลอันใดที่ปรากฏแม้แต่น้อย แต่พระกรุณาธิคุณแห่งการทรงจัดเตรียมของพระเจ้ากำลังทรงควบคุมเหตุการณ์ทั้งปวงเพื่อประโยชน์แก่ประชากรของพระองค์เอง สัญญาณที่ทรงสัญญาไว้ได้ปรากฏแก่คริสเตียนผู้เฝ้าคอยแล้ว และบัดนี้โอกาสก็ได้ถูกจัดไว้สำหรับทุกคนที่ปรารถนาจะเชื่อฟังคำเตือนของพระผู้ช่วยให้รอด เหตุการณ์ทั้งหลายถูกทรงควบคุมไว้เช่นนั้น จนทั้งพวกยิวและพวกโรมันไม่อาจขัดขวางการหลบหนีของคริสเตียนได้ เมื่อเซสติอุสล่าถอย พวกยิวซึ่งยกออกมาจากกรุงเยรูซาเล็มก็ไล่ติดตามกองทัพที่กำลังถอยกลับของเขา และในขณะที่ทั้งสองฝ่ายกำลังพัวพันกันอย่างเต็มที่เช่นนั้น คริสเตียนทั้งหลายก็มีโอกาสออกจากเมืองได้ ในเวลานั้น ชนบทโดยรอบก็ปลอดจากศัตรูซึ่งอาจพยายามสกัดกั้นพวกเขาได้เช่นกัน ในเวลาที่มีการล้อมนั้น พวกยิวได้ชุมนุมกันอยู่ในกรุงเยรูซาเล็มเพื่อรักษาเทศกาลอยู่เพิง และด้วยเหตุนี้คริสเตียนทั่วแผ่นดินจึงสามารถหลบหนีไปได้โดยปราศจากการรบกวน โดยไม่ชักช้า พวกเขาหนีไปยังสถานที่ปลอดภัย คือเมืองเป็ลลา ในแผ่นดินเปเรอา ฟากแม่น้ำจอร์แดน” The Great Controversy,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การล้อมกรุงเยรูซาเล็มโดยเซสติอุสในปี ค.ศ. 66 ได้ทำให้ “หมายสำคัญ” แห่งคำเตือนซึ่งพระคริสต์ได้ทรงบันทึกไว้สำหรับคริสเตียนในประวัติศาสตร์นั้นสำเร็จครบถ้วน แต่การล้อมโดยติตัสในปี ค.ศ. 70 มิได้ให้ “หมายสำคัญ” ใดสำหรับการหลบหนี ในการล้อมครั้งนั้น ไม่เหลือคริสเตียนอยู่ในเมืองอีกแล้ว และการล้อมครั้งสุดท้ายนั้นก็นำไปสู่การทำลายกรุงเยรูซาเล็ม และในการทำลายกรุงเยรูซาเล็มนั้น “ไม่มีคริสเตียนสักคนเดียวพินาศ” เพราะคริสเตียนได้หลบหนีไปตั้งแต่ต้นของประวัติศาสตร์นั้นแล้ว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“กองกำลังยิวซึ่งไล่ติดตามเคสทิอัสและกองทัพของเขา ได้โจมตีกองหลังของพวกเขาอย่างรุนแรงถึงขั้นคุกคามว่าจะทำลายพวกเขาจนสิ้นเชิง พวกโรมันจึงสามารถล่าถอยได้ด้วยความยากลำบากอย่างยิ่ง พวกยิวหนีรอดไปได้แทบจะโดยปราศจากความสูญเสีย และกลับสู่กรุงเยรูซาเล็มอย่างมีชัยพร้อมด้วยของริบมา กระนั้น ความสำเร็จอันปรากฏนี้กลับนำมาแก่พวกเขาแต่ความชั่วร้ายเท่านั้น มันได้ปลุกเร้าให้พวกเขามีจิตวิญญาณแห่งการขัดขืนต่อพวกโรมันอย่างดื้อรั้น ซึ่งในไม่ช้าก็นำความวิบัติอันเหลือจะพรรณนามาสู่เมืองที่ถูกกำหนดให้พินาศนั้น”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“หายนภัยที่น่าสะพรึงกลัวยิ่งได้ตกลงเหนือกรุงเยรูซาเล็ม เมื่อทิตุสกลับมาปิดล้อมอีกครั้ง เมืองนั้นถูกล้อมไว้ในช่วงเทศกาลปัสกา เมื่อชาวยิวหลายล้านคนชุมนุมกันอยู่ภายในกำแพงเมือง” The Great Controversy,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นับตั้งแต่งานเลี้ยงอยู่เพิงในปี ค.ศ. 66 จนถึงเทศกาลปัสกาในปี ค.ศ. 70 เป็นเวลาสามปีครึ่ง ซึ่งในเชิงคำพยากรณ์คือหนึ่งพันสองร้อยหกสิบวัน ตั้งแต่ปี ค.ศ. 66 ถึงปี ค.ศ. 70 กรุงโรมฝ่ายนอกศาสนาได้เหยียบย่ำสถานนมัสการและพลโยธา ดังเช่นที่กรุงโรมฝ่ายสันตะปาปาได้เหยียบย่ำนครบริสุทธิ์เป็นเวลาสี่สิบสองเดือน ตั้งแต่ปี ค.ศ. 538 จนถึง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แต่ลานซึ่งอยู่นอกพระวิหารนั้น จงเว้นเสีย อย่าวัดเลย เพราะว่าลานนั้นได้ถูกมอบให้แก่บรรดาคนต่างชาติแล้ว และเขาทั้งหลายจะย่ำยีเมืองบริสุทธิ์นั้นอยู่สี่สิบสองเดือน วิวรณ์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ทั้งโรมนอกศาสนาและโรมของสันตะปาปาได้เหยียบย่ำกรุงเยรูซาเล็มเป็นเวลาหนึ่งพันสองร้อยหกสิบวัน (ปี) ดังนั้นจึงเป็นการชี้ชัดว่าโรมยุคปัจจุบันจะเหยียบย่ำเยรูซาเล็มฝ่ายวิญญาณแห่งวาระสุดท้ายตลอดช่วงเวลาเชิงสัญลักษณ์หนึ่งพันสองร้อยหกสิบวัน ช่วงเวลาเชิงสัญลักษณ์นั้นจะเริ่มต้นขึ้นเมื่อกฎหมายวันอาทิตย์ในสหรัฐอเมริกาซึ่งกำลังจะมาถึงในไม่ช้านี้มีผลบังคับใช้ เมื่อบาดแผลมรณะได้รับการรักษาให้หาย.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และข้าพเจ้าเห็นศีรษะหนึ่งของมันประหนึ่งว่าถูกฟันจนถึงตาย และบาดแผลอันถึงตายของมันก็หายเป็นปกติ และชาวโลกทั้งสิ้นก็ประหลาดใจติดตามสัตว์ร้ายนั้นไป และพวกเขาก็นมัสการพญานาคซึ่งได้มอบอำนาจให้แก่สัตว์ร้าย และพวกเขาก็นมัสการสัตว์ร้ายนั้น โดยกล่าวว่า “ผู้ใดเล่าจะเหมือนสัตว์ร้ายนี้? ผู้ใดสามารถทำสงครามกับมันได้?” และมันได้รับปากที่กล่าวคำใหญ่โตและคำหมิ่นประมาท และมันได้รับอำนาจให้ดำเนินอยู่ต่อไปสี่สิบสองเดือน วิวรณ์ 13:3–5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ระยะเวลาสัญลักษณ์สี่สิบสองเดือนแห่งการข่มเหงของสันตะปาปา คือ “โมง” แห่งวิกฤตกฎหมายวันอาทิตย์ “โมง” นั้นเริ่มต้นด้วย “หมายสำคัญ” (ธงสัญญาณ) และสิ้นสุดลงด้วย “หมายสำคัญทั้งหลาย” “หมายสำคัญ” ของธงสัญญาณ ณ เวลากฎหมายวันอาทิตย์ จะทำให้คริสเตียนใด ๆ ที่ยังอยู่ในบาบิโลนหนีไปยังภูเขาบริสุทธิ์อันรุ่งโรจน์ ซึ่งได้รับการยกชูขึ้นเหนือเนินเขาอื่น ๆ ทั้งปวง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และจะเป็นไปในวาระสุดท้ายว่า ภูเขาแห่งพระนิเวศของพระยาห์เวห์จะถูกสถาปนาไว้บนยอดแห่งบรรดาภูเขา และจะถูกยกให้สูงเหนือเนินเขาทั้งหลาย; และประชาชาติทั้งสิ้นจะหลั่งไหลไปยังภูเขานั้น และชนชาติเป็นอันมากจะไปและกล่าวว่า มาเถิด ให้พวกเราขึ้นไปยังภูเขาของพระยาห์เวห์ ไปยังพระนิเวศของพระเจ้าแห่งยาโคบ; และพระองค์จะทรงสอนเราถึงทางทั้งหลายของพระองค์ และเราจะดำเนินในวิถีทั้งหลายของพระองค์ เพราะว่าธรรมบัญญัติจะออกมาจากศิโยน และพระวจนะของพระยาห์เวห์จากเยรูซาเล็ม อิสยาห์ 2:2,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การหลบหนีออกจากเมืองทั้งหลายเมื่อมีพระราชกฤษฎีกาบังคับการนมัสการในวันอาทิตย์นั้น ได้รับการเป็นแบบล่วงหน้าไว้ทั้งโดยการหลบหนีของคริสเตียนทั้งหลายในปี ค.ศ. 66 และโดยการหลบหนีของคริสตจักรในปี ค.ศ. 538 ซึ่งได้หนีเข้าไปในถิ่นทุรกันดาร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และหญิงนั้นได้หนีเข้าไปในถิ่นทุรกันดาร ที่ซึ่งพระเจ้าได้ทรงจัดเตรียมสถานที่ไว้สำหรับนาง เพื่อว่าเขาทั้งหลายจะได้เลี้ยงดูนางที่นั่นตลอดหนึ่งพันสองร้อยหกสิบวัน วิวรณ์ 12:6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การทำลายกรุงเยรูซาเล็มตั้งแต่การล้อมครั้งแรกจนถึงการล้อมครั้งสุดท้ายกินเวลาสามปีครึ่ง แต่ข่าวสารเตือนถึงการทำลายที่กำลังจะมาถึงนั้นได้ถูกประกาศอยู่เป็นเวลาเจ็ดปี คือสามปีครึ่งก่อนการล้อมครั้งแรก และสามปีครึ่งหลังจากนั้น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“คำพยากรณ์ทั้งสิ้นที่พระคริสต์ได้ทรงประทานไว้เกี่ยวกับการทำลายกรุงเยรูซาเล็มนั้น ได้สำเร็จครบถ้วนทุกประการตามถ้อยคำ ชาวยิวได้ประสบกับความจริงแห่งพระวจนะแห่งคำเตือนของพระองค์ที่ว่า ‘ด้วยมาตราใดที่ท่านตวงให้เขา เขาจะตวงกลับให้ท่านด้วยมาตรานั้น’ มัทธิว 7:2”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“หมายสำคัญและการอัศจรรย์ได้ปรากฏขึ้น เป็นลางบอกเหตุแห่งความหายนะและความพินาศ ในท่ามกลางราตรี มีแสงสว่างอันผิดธรรมชาติส่องเหนือพระวิหารและแท่นบูชา บนหมู่เมฆยามอาทิตย์อัสดง ปรากฏภาพรถรบและนักรบที่กำลังชุมนุมกันเพื่อการศึก พวกปุโรหิตซึ่งปรนนิบัติอยู่ในสถานนมัสการในเวลากลางคืนต่างหวาดผวาเพราะเสียงลึกลับ โลกก็สั่นสะเทือน และได้ยินเสียงมากมายร้องว่า ‘ให้เราจากที่นี่ไปเถิด’ ประตูใหญ่ด้านตะวันออก ซึ่งหนักมากจนคนยี่สิบคนแทบไม่อาจปิดได้ และซึ่งยึดไว้ด้วยดาลเหล็กมหึมาที่ฝังลึกอยู่ในพื้นศิลาทึบ ได้เปิดออกเองในเวลาเที่ยงคืน โดยปราศจากสิ่งใดที่มองเห็นได้เป็นผู้กระทำ.—Milman, The History of the Jews, book 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“เป็นเวลาถึงเจ็ดปี ชายผู้หนึ่งยังคงเดินขึ้นล่องไปตามถนนหนทางแห่งกรุงเยรูซาเล็ม ประกาศความวิบัติทั้งหลายที่จะมาถึงเหนือเมืองนั้น โดยกลางวันและกลางคืนเขาคร่ำครวญบทเพลงไว้อาลัยอันโศกสลดว่า ‘เสียงจากทิศตะวันออก! เสียงจากทิศตะวันตก! เสียงจากลมทั้งสี่ทิศ! เสียงกล่าวโทษเยรูซาเล็มและพระวิหาร! เสียงกล่าวโทษเจ้าบ่าวและเจ้าสาว! เสียงกล่าวโทษประชาชนทั้งสิ้น!’—Ibid. สิ่งมีชีวิตอันประหลาดผู้นี้ถูกจองจำและถูกเฆี่ยนตี แต่ไม่มีคำพร่ำบ่นใดหลุดออกจากริมฝีปากของเขา ต่อการสบประมาทและการทารุณ เขาตอบเพียงว่า ‘วิบัติ วิบัติแก่เยรูซาเล็ม!’ ‘วิบัติ วิบัติแก่ชาวเมืองนั้น!’ เสียงร้องเตือนของเขามิได้หยุดลง จนกระทั่งเขาถูกสังหารในการล้อมเมืองซึ่งเขาได้พยากรณ์ไว้” The Great Controversy, 29,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การทำลายกรุงเยรูซาเล็มตามตัวอักษรครั้งสุดท้ายในปี ค.ศ. 70 นั้น มี “หมายสำคัญและการอัศจรรย์” นำหน้า ซึ่งบ่งชี้ถึง “ภัยพิบัติและความพินาศ” “หมายสำคัญ” แห่งการเตือนเหล่านั้นได้ปรากฏขึ้นเป็นเวลาสามปีครึ่งก่อนการล้อมครั้งแรก และตลอดสามปีครึ่งที่นำไปสู่การทำลายล้างนั้น “หมายสำคัญ” (ในรูปพหูพจน์) ที่ชี้ให้เห็นถึงการทำลายล้างที่กำลังจะมาถึง มิใช่ “หมายสำคัญ” แห่งการเตือนให้หลบหนี แต่เป็นการประกาศถึงการสิ้นสุดแห่งระยะแห่งพระกรุณาธิคุณที่ใกล้เข้ามาอย่างยิ่ง.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ในการย่ำยีกรุงเยรูซาเล็มฝ่ายจิตวิญญาณตั้งแต่ปี 538 ถึงปี 1798 “หมายสำคัญ” แห่งคำเตือนให้หนีนั้น คือเมื่อสิ่งน่าสะอิดสะเอียนซึ่งก่อให้เกิดความรกร้างปรากฏขึ้น เมื่อ “คนนั้นผู้เป็นคนบาป” ถูก “เปิดเผย” ในฐานะ “บุตรแห่งความพินาศ ผู้ซึ่งขัดขืนและยกตนขึ้นเหนือทุกสิ่งที่ได้ชื่อว่าเป็นพระเจ้า หรือเป็นที่นมัสการ จนถึงกับนั่งในพระวิหารของพระเจ้า เสมือนเป็นพระเจ้า และสำแดงตนว่าตนเองเป็นพระเจ้า”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เมื่อท่านทั้งหลายเห็นสิ่งที่น่าสะอิดสะเอียนแห่งความพินาศ ซึ่งดาเนียลผู้พยากรณ์ได้กล่าวไว้ ตั้งอยู่ในสถานที่บริสุทธิ์ (ผู้ใดอ่าน ก็ให้ผู้นั้นเข้าใจเถิด) มัทธิว 24:15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เมื่อคริสเตียนในประวัติศาสตร์นั้นตระหนักถึง “หมายสำคัญ” นั้น พวกเขาก็หนีเข้าไปในถิ่นทุรกันดารเป็นเวลาหนึ่งพันสองร้อยหกสิบปี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“จำเป็นต้องมีการต่อสู้อย่างถึงที่สุดสำหรับบรรดาผู้ที่ปรารถนาจะซื่อสัตย์ เพื่อจะยืนหยัดมั่นคงต่อหน้าการล่อลวงและสิ่งอันน่าสะอิดสะเอียนซึ่งถูกอำพรางไว้ภายใต้เครื่องแต่งกายของฐานะปุโรหิตและถูกนำเข้ามาในคริสตจักร พระคัมภีร์มิได้รับการยอมรับว่าเป็นมาตรฐานแห่งความเชื่อ หลักคำสอนเรื่องเสรีภาพทางศาสนาถูกเรียกว่าความนอกรีต และผู้ที่ยึดถือหลักคำสอนนั้นก็ถูกเกลียดชังและถูกประกาศให้เป็นคนนอกกฎหมาย”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“ภายหลังความขัดแย้งอันยืดเยื้อและรุนแรง ชนส่วนน้อยผู้สัตย์ซื่อได้ตัดสินใจยุติความเป็นอันหนึ่งอันเดียวกันทั้งสิ้นกับคริสตจักรที่ละทิ้งความเชื่อ หากนางยังคงปฏิเสธที่จะปลดปล่อยตนเองให้พ้นจากความเท็จและการบูชารูปเคารพ พวกเขาเห็นว่าการแยกตัวออกมาเป็นความจำเป็นอย่างยิ่งยวด หากพวกเขาจะเชื่อฟังพระวจนะของพระเจ้า พวกเขาไม่กล้าทนต่อความผิดพลาดที่เป็นอันตรายถึงชีวิตต่อจิตวิญญาณของตนเอง และเป็นแบบอย่างซึ่งจะทำให้ความเชื่อของบุตรหลานและลูกหลานรุ่นต่อ ๆ ไปของพวกเขาตกอยู่ในอันตราย เพื่อธำรงไว้ซึ่งสันติภาพและความเป็นน้ำหนึ่งใจเดียวกัน พวกเขาพร้อมที่จะยอมผ่อนปรนทุกประการที่สอดคล้องกับความสัตย์ซื่อต่อพระเจ้า แต่พวกเขารู้สึกว่าแม้แต่สันติภาพก็ยังเป็นสิ่งที่ต้องซื้อมาแพงเกินไป หากได้มาด้วยการสละหลักการ หากความเป็นน้ำหนึ่งใจเดียวกันจะธำรงไว้ได้เพียงโดยการประนีประนอมความจริงและความชอบธรรมแล้ว ก็จงให้มีความแตกต่างกัน และแม้กระทั่งสงครามเถิด” The Great Controversy,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เมื่อใกล้ถึงตอนปลายของระยะเวลาหนึ่งพันสองร้อยหกสิบปีแห่งการข่มเหงโดยสันตะปาปา ก็ได้มี “หมายสำคัญ” (พหูพจน์) ปรากฏขึ้น และเช่นเดียวกับ “หมายสำคัญ” เมื่อสิ้นสุดระยะเวลาหนึ่งพันสองร้อยหกสิบวันซึ่งโรมนอกศาสนาได้ย่ำยีกรุงเยรูซาเล็มตามตัวอักษรนั้น “หมายสำคัญ” เหล่านั้นมิใช่หมายสำคัญให้หลบหนี.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“พระผู้ช่วยให้รอดทรงประทานหมายสำคัญแห่งการเสด็จมาของพระองค์ และยิ่งกว่านั้น พระองค์ทรงกำหนดเวลาเมื่อหมายสำคัญแรกในบรรดาหมายสำคัญเหล่านี้จะปรากฏขึ้นว่า ‘ต่อจากความทุกข์ยากในวันเหล่านั้น ดวงอาทิตย์จะมืดไป และดวงจันทร์จะไม่ส่องแสง และดวงดาวทั้งหลายจะตกจากฟ้า และบรรดาฤทธิ์เดชแห่งฟ้าสวรรค์จะสะเทือนสะท้าน แล้วหมายสำคัญแห่งบุตรมนุษย์จะปรากฏขึ้นในฟ้าสวรรค์ แล้วบรรดาเผ่าพันธุ์ทั่วแผ่นดินโลกจะคร่ำครวญ และเขาทั้งหลายจะเห็นบุตรมนุษย์เสด็จมาบนเมฆแห่งฟ้าสวรรค์ด้วยฤทธานุภาพและสง่าราศีอันยิ่งใหญ่ และพระองค์จะทรงใช้เหล่าทูตสวรรค์ของพระองค์พร้อมด้วยเสียงแตรอันดังยิ่ง และทูตสวรรค์เหล่านั้นจะรวบรวมบรรดาผู้ที่ทรงเลือกสรรแล้วของพระองค์จากลมทั้งสี่ จากที่สุดฟ้าข้างนี้ถึงที่สุดฟ้าอีกข้างหนึ่ง’”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“เมื่อสิ้นสุดการข่มเหงครั้งใหญ่ของอำนาจสันตะปาปา พระคริสต์ได้ทรงประกาศว่า ดวงอาทิตย์จะมืดมัว และดวงจันทร์จะไม่ส่องแสงของมัน ต่อจากนั้น บรรดาดาวจะตกจากฟ้า และพระองค์ตรัสว่า ‘จงเรียนอุปมาเรื่องต้นมะเดื่อเถิด; เมื่อกิ่งของมันยังอ่อนอยู่ และผลิใบแล้ว ท่านทั้งหลายก็รู้ว่าฤดูร้อนใกล้เข้ามาแล้ว: เช่นนั้นเหมือนกัน เมื่อท่านทั้งหลายจะได้เห็นสิ่งสารพัดเหล่านี้ ก็จงรู้เถิดว่าพระองค์ทรงอยู่ใกล้แล้ว แม้ที่ประตูทั้งหลาย’ มัทธิว 24:32, 33, margin.”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“พระคริสต์ได้ประทานหมายสำคัญแห่งการเสด็จมาของพระองค์ พระองค์ตรัสว่าเราจะทราบได้เมื่อพระองค์ทรงอยู่ใกล้ แม้อยู่ที่ประตูแล้ว พระองค์ตรัสถึงผู้ที่เห็นหมายสำคัญเหล่านี้ว่า ‘คนชั่วอายุนี้จะไม่ล่วงไป จนกว่าสิ่งทั้งปวงนี้จะสำเร็จ’ หมายสำคัญเหล่านี้ได้ปรากฏขึ้นแล้ว บัดนี้เราจึงทราบอย่างแน่ชัดว่าการเสด็จมาขององค์พระผู้เป็นเจ้าทรงอยู่ใกล้แล้ว ‘ฟ้าและแผ่นดินจะล่วงไป’ พระองค์ตรัสว่า ‘แต่ถ้อยคำของเราจะไม่ล่วงไป’” The Desire of Ages, 631, 632.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“สามปีครึ่งแห่งการที่เยรูซาเล็มถูกเหยียบย่ำ” โดยโรมแห่งสันตะปาปากำลังสิ้นสุดลง ได้มี “หมายสำคัญ” หลายประการเกิดขึ้น ซึ่งชี้บ่งถึงการเสด็จมาของพระคริสต์และเปิดฉากประวัติศาสตร์ของขบวนการมิลเลอไรต์ ประวัติศาสตร์ของมิลเลอไรต์จะต้องเกิดซ้ำอีกอย่างตรงตามตัวอักษรที่สุดในวาระสุดท้าย “หมายสำคัญ” เหล่านั้น ซึ่งปรากฏขึ้น ณ “ปลายแห่งการข่มเหงใหญ่โดยสันตะปาปา” ได้ถูกวางแบบไว้ล่วงหน้าโดย “หมายสำคัญ” ที่ปรากฏขึ้นเมื่อใกล้สิ้นสุดสามปีครึ่งแห่งการเหยียบย่ำเยรูซาเล็มตั้งแต่ปี ค.ศ. 66 ถึง 70 โดยโรมนอกศาสนา ฉะนั้น โดยอาศัยพยานสองปาก จะมี “หมายสำคัญ” ของธงสัญญาณซึ่งถูกชูขึ้นในยามแห่งแผ่นดินไหวใหญ่ อันเป็นหมายสำคัญแห่งคำเตือนให้หลบหนีในประวัติศาสตร์ของโรมสมัยใหม่ และจะมี “หมายสำคัญ” ในรูปพหูพจน์ด้วย ซึ่งเกิดขึ้นเมื่อสิ้นสุดช่วงเวลาแห่งการข่มเหงของโรมสมัยใหม่ในวาระสุดท้าย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“จงอ่านพระธรรมลูกาบทที่ 21 ในบทนั้นพระคริสต์ประทานคำเตือนไว้ว่า ‘จงระวังตัวให้ดี เกลือกว่าใจของท่านจะมัวเมาด้วยการกินดื่มเกินขนาด และการมึนเมา และความกังวลแห่งชีวิตนี้ และวันนั้นจะมาถึงท่านโดยไม่ทันรู้ตัว เพราะวันนั้นจะมาถึงคนทั้งปวงที่อาศัยอยู่ทั่วพื้นพิภพประหนึ่งบ่วงแร้วฉะนั้น เหตุฉะนั้นท่านทั้งหลายจงเฝ้าระวังและอธิษฐานอยู่เสมอ เพื่อท่านจะได้ถูกนับว่าเหมาะสมที่จะหนีเหตุการณ์ทั้งปวงเหล่านี้ และที่จะยืนอยู่เฉพาะพระพักตร์บุตรมนุษย์’ (ลูกา 21:34–36)”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“หมายสำคัญแห่งยุคสมัยต่าง ๆ กำลังสำเร็จขึ้นในโลกของเรา กระนั้น โดยทั่วไปคริสตจักรทั้งหลายก็ยังถูกพรรณนาว่ากำลังหลับใหลอยู่ เราจะไม่รับคำเตือนจากประสบการณ์ของหญิงพรหมจารีโง่เขลาหรือ ผู้ซึ่งเมื่อเสียงร้องดังขึ้นว่า ‘ดูเถิด เจ้าบ่าวมาแล้ว; จงออกไปต้อนรับท่าน’ ก็พบว่าตนไม่มีน้ำมันอยู่ในตะเกียงของตน และในระหว่างที่พวกนางออกไปซื้อน้ำมันนั้น เจ้าบ่าวก็เข้าไปร่วมงานเลี้ยงสมรสพร้อมกับหญิงพรหมจารีมีปัญญา และประตูก็ถูกปิดลง เมื่อหญิงพรหมจารีโง่เขลามาถึงห้องจัดเลี้ยง พวกนางก็ได้รับการปฏิเสธอย่างไม่คาดคิด นายงานเลี้ยงประกาศว่า ‘เราไม่รู้จักพวกเจ้า’ พวกนางถูกปล่อยให้ยืนอยู่ภายนอก บนถนนอันว่างเปล่า ท่ามกลางความมืดดำแห่งราตรี” Manuscript Releases, volume 15, 229.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หมายเลขหนึ่งร้อยสิบเจ็ด</dc:title>
  <dc:subject>การเปิดเผยกฎหมายวันอาทิตย์ที่ใกล้จะมาถึง: การวิเคราะห์เชิงแบบอย่างของหมายสำคัญให้หลบหนี</dc:subject>
  <dc:creator>Jeff Pippenger</dc:creator>
  <cp:keywords/>
  <dc:description>Generated by ArticleDigger from daniel\117_daniel.json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