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บทที่หนึ่งร้อยสิบแปด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คำเตือนเชิงพยากรณ์แก่กรุงเยรูซาเล็ม: การพรรณนาเชิงสัญลักษณ์ของเหตุการณ์ในวาระสุดท้าย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2024-03-05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ระยะเวลาเจ็ดปีแห่งคำเตือนตั้งแต่ ค.ศ. 63 จนถึงปี ค.ศ. 70 ซึ่งได้มีการประกาศโดยชายผู้หนึ่งที่เดิน “ขึ้นล่องไปตามถนนหนทางแห่งกรุงเยรูซาเล็ม ประกาศความวิบัติทั้งหลายที่จะมาถึงเมืองนั้น” นั้น ได้ถูกเป็นแบบอย่างไว้ล่วงหน้าโดยคำเตือนที่ประทานแก่กรุงเยรูซาเล็มเป็นเวลาสามปีครึ่ง กล่าวคือ ในช่วงแรกผ่านพันธกิจของพระคริสต์ และต่อมาอีกสามปีครึ่งผ่านพันธกิจของเหล่าสาวก บทความก่อนหน้านี้ได้ชี้ให้เห็นแล้วว่า การทำลายกรุงเยรูซาเล็มอาจเกิดขึ้นได้ตั้งแต่ที่กางเขน หรือในภายหลังเมื่อสเทเฟนถูกขว้างด้วยก้อนหิน แต่ความอดกลั้นไว้นานของพระเจ้าได้ทรงเลื่อนการพิพากษาของพระองค์เหนือเมืองและประชาชนนั้นออกไป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“และบนผู้ใดที่ศิลานั้นตกลงทับ ศิลานั้นจะบดผู้นั้นจนแหลกเป็นผุยผง” ไม่นานประชาชนผู้ปฏิเสธพระคริสต์ก็จะได้เห็นนครและชนชาติของตนถูกทำลาย สง่าราศีของเขาทั้งหลายจะถูกทำให้แตกสลาย และกระจัดกระจายไปดุจธุลีต่อหน้าลม และอะไรเล่าที่ทำลายพวกยิว? ก็คือศิลานั้นเอง ซึ่งหากพวกเขาได้ก่อสร้างลงบนศิลานั้น ศิลานั้นก็จะเป็นความมั่นคงปลอดภัยของพวกเขา เป็นความดีของพระเจ้าที่ถูกเหยียดหยาม เป็นความชอบธรรมที่ถูกปัดทิ้ง เป็นพระเมตตาที่ถูกดูแคลน มนุษย์ตั้งตนเป็นปฏิปักษ์ต่อพระเจ้า และทุกสิ่งซึ่งควรจะเป็นความรอดของพวกเขากลับกลายเป็นความพินาศของพวกเขา ทุกสิ่งที่พระเจ้าทรงกำหนดไว้เพื่อชีวิตนั้น พวกเขากลับพบว่าเป็นไปเพื่อความตาย ในการที่พวกยิวตรึงพระคริสต์บนกางเขนนั้น มีความพินาศของกรุงเยรูซาเล็มรวมอยู่ด้วย โลหิตที่หลั่งลงบนคาลวารีเป็นน้ำหนักที่ถ่วงพวกเขาให้จมลงสู่ความพินาศ ทั้งสำหรับโลกนี้และโลกที่จะมาถึง และก็จะเป็นเช่นนั้นในวันยิ่งใหญ่วันสุดท้าย เมื่อการพิพากษาจะตกลงบนบรรดาผู้ปฏิเสธพระคุณของพระเจ้า พระคริสต์ ผู้ทรงเป็นศิลาสะดุดของพวกเขา จะทรงปรากฏแก่พวกเขาในเวลานั้นประหนึ่งภูเขาแห่งการล้างแค้น สง่าราศีแห่งพระพักตร์ของพระองค์ ซึ่งสำหรับคนชอบธรรมนั้นเป็นชีวิต จะเป็นเพลิงเผาผลาญสำหรับคนอธรรม เพราะความรักที่ถูกปฏิเสธ พระคุณที่ถูกเหยียดหยาม คนบาปจะถูกทำลาย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“ด้วยอุปมาอุปไมยมากมายและคำเตือนซ้ำแล้วซ้ำเล่า พระเยซูทรงสำแดงให้เห็นว่าผลที่จะเกิดแก่พวกยิวจากการปฏิเสธพระบุตรของพระเจ้าคืออะไร ในถ้อยคำเหล่านี้ พระองค์ทรงตรัสแก่ทุกคนในทุกยุคสมัยที่ปฏิเสธจะรับพระองค์เป็นพระผู้ไถ่ของตน คำเตือนทุกประการล้วนมีไว้สำหรับพวกเขา พระวิหารที่ถูกลบหลู่ บุตรชายที่ไม่เชื่อฟัง ชาวสวนเช่าที่เทียมเท็จ และบรรดาผู้ก่อสร้างที่ดูหมิ่น ล้วนมีสิ่งที่สอดคล้องกันในประสบการณ์ของคนบาปทุกคน เว้นแต่เขาจะกลับใจ โทษทัณฑ์ซึ่งสิ่งเหล่านั้นได้บอกล่วงหน้าไว้ก็จะเป็นของเขา” The Desire of Ages, 600.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ช่วงเวลาเจ็ดปีซึ่งบุรุษผู้นั้นได้เป็นพยานแก่เยรูซาเล็ม ถูกแบ่ง ณ การล้อมครั้งแรกออกเป็นสองช่วงที่เท่ากัน ช่วงละหนึ่งพันสองร้อยหกสิบวัน เจ็ดปีนั้นเป็นภาพแทนการทำลายเยรูซาเล็ม และเจ็ดปีแห่งพันธกิจของพระคริสต์และของเหล่าสาวกเป็นภาพแทนจุดเริ่มต้นของการทำลายเยรูซาเล็ม และพระเยซูทรงยกจุดเริ่มต้นขึ้นเป็นภาพประกอบของจุดจบอยู่เสมอ เจ็ดปีนั้นยังมีแบบอย่างไว้โดย “เจ็ดกาล” ที่มีต่ออาณาจักรฝ่ายเหนือ ซึ่งถูกแบ่งออกเป็นสองช่วงที่เท่ากัน ช่วงละหนึ่งพันสองร้อยหกสิบปี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โรมสมัยใหม่ทำซ้ำประวัติศาสตร์ของโรมนอกศาสนาและโรมสันตะปาปาในการเหยียบย่ำเยรูซาเล็มทั้งตามตัวอักษรและฝ่ายจิตวิญญาณ และเมื่อโรมสมัยใหม่ทำซ้ำประวัติศาสตร์ทั้งสองของสองช่วงเวลาแห่งคำเตือนที่ชายผู้หนึ่งได้ประกาศไว้ตั้งแต่ปี 63 จนถึงปี 70 และเมื่อโรมสมัยใหม่ทำซ้ำประวัติศาสตร์ที่เป็นภาพแทนโดยช่วงเวลาทั้งสองซึ่งพระคริสต์และเหล่าสาวกได้เข้าออกเยรูซาเล็มอยู่เป็นเวลาสามปีครึ่ง จะปรากฏให้เห็นสองช่วงเวลาอันจำเพาะ แม้ว่าในยุคสุดท้ายนี้ “เวลาไม่มีอีกต่อไป”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ช่วงหลังสุดในสองช่วงเวลานั้นคือสี่สิบสองเดือนเชิงสัญลักษณ์ ซึ่งโรมสมัยใหม่ดำเนินการข่มเหงผู้สัตย์ซื่อครั้งสุดท้ายของนาง เมื่อบาดแผลถึงตายของนางได้รับการรักษาให้หาย ณ กฎหมายวันอาทิตย์ที่กำลังจะมาถึงในไม่ช้า สี่สิบสองเดือนเชิงสัญลักษณ์นั้นเป็นช่วงที่สองในบรรดาสองช่วงเวลา และเป็นช่วงเวลาแห่งการพิพากษาเชิงบริหารของโรมสมัยใหม่ ก่อนหน้าช่วงเวลานั้นคือการพิพากษาไต่สวนของผู้มีชีวิตในลาวดิเซียนแอ๊ดเวนติสม์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ชายผู้ซึ่งเสนอคำเตือนแก่เยรูซาเล็มตามตัวอักษรนั้น ได้เสียชีวิตลงในระหว่างการล้อมของทิตัส เขามิได้ตายในคราวการทำลาย แต่ตายในระหว่างการล้อมซึ่งเกิดขึ้นก่อนการทำลาย เพราะไม่มีคริสเตียนแม้แต่คนเดียวเสียชีวิตในการทำลายกรุงเยรูซาเล็มนั้น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“เป็นเวลาถึงเจ็ดปี ชายผู้หนึ่งยังคงเดินขึ้นลงตามถนนต่าง ๆ ในกรุงเยรูซาเล็ม ประกาศวิบัติที่จะมาถึงเมืองนั้น ทั้งกลางวันและกลางคืนเขาขับบทคร่ำครวญอันโหยหวนว่า ‘เสียงจากทิศตะวันออก! เสียงจากทิศตะวันตก! เสียงจากลมทั้งสี่! เสียงกล่าวโทษเยรูซาเล็มและพระวิหาร! เสียงกล่าวโทษเจ้าบ่าวและเจ้าสาว! เสียงกล่าวโทษประชาชนทั้งปวง!’—Ibid. บุคคลประหลาดผู้นี้ถูกจองจำและถูกเฆี่ยนตี แต่ไม่มีคำบ่นพร่ำใดหลุดออกจากริมฝีปากของเขา ต่อคำสบประมาทและการทารุณ เขาตอบเพียงว่า ‘วิบัติ วิบัติแก่เยรูซาเล็ม!’ ‘วิบัติ วิบัติแก่ชาวเมืองนั้น!’ เสียงร้องเตือนของเขามิได้หยุดลง จนกระทั่งเขาถูกสังหารในการล้อมเมืองซึ่งเขาได้พยากรณ์ไว้” The Great Controversy, 29, 30.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ชายผู้นั้นตายในระหว่างการล้อมเมือง แต่ไม่ได้ตายในคราวการทำลายครั้งสุดท้าย และการทำลายครั้งสุดท้ายนั้นเป็นภาพแทนของการสิ้นสุดแห่งระยะเวลาแห่งพระคุณและภัยพิบัติเจ็ดประการสุดท้าย ฉะนั้น ชายผู้นี้จึงเป็นสัญลักษณ์ของข่าวสารที่เรียกให้ออกจากกรุงเยรูซาเล็มในการล้อมครั้งแรก ครั้นแล้วคริสเตียนทั้งหลายก็ได้หลบหนีไป และในช่วงสามปีครึ่งแรก ชายผู้นี้เป็นสัญลักษณ์ของกลุ่มหนึ่งที่ไม่ตายในกรุงเยรูซาเล็ม และในช่วงสามปีครึ่งหลัง เขาเป็นสัญลักษณ์ของคริสเตียนกลุ่มสุดท้ายที่จะตายก่อนการสิ้นสุดแห่งระยะเวลาแห่งพระคุณ ในช่วงแรก เขากำลังระบุถึงคนหนึ่งแสนสี่หมื่นสี่พันคน และในช่วงสามปีครึ่งที่สอง เขาเป็นภาพแทนของมหาชนเป็นอันมากที่ตายในช่วงที่สองนั้น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ข่าวสารของชายผู้นั้นได้ถูกบันทึกไว้โดยนักประวัติศาสตร์ และถูกถ่ายทอดผ่านเสียงทั้งหก เมื่อในที่สุดเขาถูกจองจำ ข่าวสารลำดับที่เจ็ดและเป็นข่าวสารสุดท้ายของเขาคือ “วิบัติ, วิบัติ” แก่กรุงเยรูซาเล็มและชาวเมืองของมัน “เสียง” แรกที่ถูกบันทึกไว้คือ “เสียงจากทิศตะวันออก” และข่าวสารสุดท้ายของเขาคือ “วิบัติ” องค์ประกอบแรกของข่าวสารของเขาและองค์ประกอบสุดท้ายของข่าวสารของเขา คือสัญลักษณ์ตามพระคัมภีร์ที่แทนศาสนาอิสลาม เพราะอิสลามคือบุตรทั้งหลายแห่ง “ทิศตะวันออก” ในพระคัมภีร์ และพวกเขาถูกแทนโดย “ลมตะวันออก” การกล่าวคำว่า “วิบัติ” ซ้ำสองครั้งในข่าวสารสุดท้ายของเขาสะท้อนถึงอวสานของบาบิโลนยุคใหม่ เมื่อบรรดากษัตริย์แห่งแผ่นดินโลกร้องออกมาสามครั้งว่า “วิบัติ, วิบัติ นครยิ่งใหญ่นั้น” คำภาษากรีกที่แปลว่า “วิบัติ” ในพระธรรมวิวรณ์บทที่สิบแปดทั้งสามข้อ ได้รับการแปลว่า “วิบัติ” ในบทที่แปด ข้อสิบสาม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แล้วข้าพเจ้าได้เห็น และได้ยินทูตสวรรค์องค์หนึ่งบินอยู่กลางท้องฟ้า ร้องประกาศด้วยเสียงอันดังว่า วิบัติ วิบัติ วิบัติแก่บรรดาผู้อาศัยอยู่บนแผ่นดินโลก เนื่องด้วยเสียงแตรอื่น ๆ ของทูตสวรรค์ทั้งสามองค์ ซึ่งยังจะเป่าอยู่นั้น! วิวรณ์ 8:13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การประกาศของชายผู้นั้นว่า “วิบัติ, วิบัติ” เป็นตัวแทนของการประยุกต์ใช้สามชั้นของวิบัติทั้งสาม เพราะองค์ประกอบของวิบัติประการแรก เมื่อผสานเข้ากับองค์ประกอบของวิบัติประการที่สองแบบ “บรรทัดซ้อนบรรทัด” ก็ชี้บ่งองค์ประกอบของวิบัติประการที่สาม เช่นเดียวกับที่ถ้อยคำ “อนิจจา, อนิจจา” ทั้งสามครั้งของบรรดากษัตริย์แห่งแผ่นดินโลกในบทที่สิบแปดเป็นตัวแทนของวิบัติประการที่สาม อันเป็นสิ่งที่ถูกสถาปนาไว้แล้วโดยวิบัติประการที่หนึ่งและประการที่สอง การเริ่มต้นและการสิ้นสุดแห่งสารของชายผู้นั้นเป็นแบบอย่างล่วงหน้าของสารของศาสนาอิสลามแห่งวิบัติประการที่สา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ถ้อยแถลงแรกแห่งข่าวสารของเขาคือเสียงหนึ่งจาก “ทิศตะวันออก” และ “ทิศตะวันออก” เป็นสัญลักษณ์ของศาสนาอิสลาม แต่ขณะเดียวกันก็เป็นการระบุตัวตนของทูตสวรรค์ผู้ประทับตราซึ่งขึ้นมาจากทิศตะวันออกด้วย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ภายหลังสิ่งเหล่านี้ ข้าพเจ้าเห็นทูตสวรรค์สี่องค์ยืนอยู่ที่มุมทั้งสี่ของแผ่นดินโลก กักลมทั้งสี่ของโลกไว้ เพื่อมิให้ลมพัดบนแผ่นดินโลก หรือบนทะเล หรือบนต้นไม้ใด ๆ และข้าพเจ้าเห็นทูตสวรรค์อีกองค์หนึ่งขึ้นมาจากทิศตะวันออก ถือดวงตราแห่งพระเจ้าผู้ทรงพระชนม์อยู่ และท่านร้องด้วยเสียงดังแก่ทูตสวรรค์ทั้งสี่องค์ ผู้ซึ่งได้รับมอบอำนาจให้ทำอันตรายแก่แผ่นดินโลกและทะเลนั้นว่า “อย่าทำอันตรายแก่แผ่นดินโลก หรือทะเล หรือต้นไม้ทั้งหลาย จนกว่าเราจะได้ประทับตราบนหน้าผากของบรรดาผู้รับใช้แห่งพระเจ้าของเราแล้ว” และข้าพเจ้าได้ยินจำนวนของผู้ที่ได้รับการประทับตรานั้น คือหนึ่งแสนสี่หมื่นสี่พันคน จากทุกเผ่าของบุตรทั้งหลายแห่งอิสราเอล วิวรณ์ 7:1–4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ในเรื่องราวของเอลียาห์บนภูเขาคารเมล เมื่อท่านมองไปยังทะเลและเห็นเมฆก้อนหนึ่ง ท่านกำลังมองไปทางทิศตะวันตก เพราะภูเขาคารเมลตั้งอยู่ใกล้ทะเลเมดิเตอร์เรเนียน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ต่อมาครั้นถึงครั้งที่เจ็ด เขาก็กล่าวว่า ดูเถิด มีเมฆก้อนเล็กก้อนหนึ่งลอยขึ้นมาจากทะเล มีขนาดเท่าฝ่ามือมนุษย์ และท่านกล่าวว่า จงขึ้นไปทูลอาหับว่า จงเตรียมรถศึกของท่านและลงไปเสีย เกลือกว่าฝนจะขัดขวางท่าน 1 พงศ์กษัตริย์ 18:44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เอลียาห์น่าจะกำลังหันหน้าไปทางทิศตะวันตก ซึ่งเป็นทิศทางของทะเลเมดิเตอร์เรเนียน ในลูกาบทที่สิบสอง พระคริสต์ตรัสถึงข่าวสารของพระองค์ว่าเป็นข่าวสารแห่งการแบ่งแยก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ท่านทั้งหลายคิดหรือว่า เรามาเพื่อให้นำสันติสุขมาสู่แผ่นดินโลก? เราบอกท่านทั้งหลายว่า หาใช่ไม่ แต่กลับนำการแตกแยกมาเสียมากกว่า เพราะตั้งแต่นี้ไป คนห้าคนในเรือนหนึ่งจะถูกแบ่งแยกกัน สามคนต่อสู้กับสองคน และสองคนต่อสู้กับสามคน บิดาจะแตกแยกกับบุตรชาย และบุตรชายกับบิดา มารดากับบุตรสาว และบุตรสาวกับมารดา แม่ผัวกับลูกสะใภ้ และลูกสะใภ้กับแม่ผัว และพระองค์ตรัสแก่ประชาชนด้วยว่า เมื่อท่านทั้งหลายเห็นเมฆก่อตัวขึ้นทางทิศตะวันตก ท่านก็พูดทันทีว่า ฝนจะตก และก็เป็นเช่นนั้น และเมื่อท่านทั้งหลายเห็นลมใต้พัดมา ท่านก็พูดว่า อากาศจะร้อน และก็เป็นไปตามนั้น คนหน้าซื่อใจคดเอ๋ย ท่านทั้งหลายรู้จักพินิจลักษณะของฟ้าและแผ่นดิน แต่เหตุไฉนท่านจึงไม่รู้จักพินิจเวลานี้? ลูกา 12:51–56.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ข่าวสารของทูตผู้สื่อสารถึงกรุงเยรูซาเล็มมีลายพระหัตถ์ของอัลฟาและโอเมกา เพราะผู้ทรงเป็นเบื้องต้นและเบื้องปลายทรงชี้บ่งอิสลามแห่งวิบัติประการที่สาม และด้วยพระสุรเสียงจาก “ทิศตะวันออก” พระองค์ทรงชี้บ่งข่าวสารของอิสลามว่าเป็นข่าวสารแห่งการประทับตราผนึกไปพร้อมกัน “เสียงที่สอง” จาก “ทิศตะวันตก” ชี้บ่งฝนปลายฤดู ซึ่งเป็นฝนสุดท้าย และบรรดาผู้พยากรณ์ทั้งปวงต่างกำลังกล่าวถึงวาระสุดท้าย ข่าวสารจาก “ทิศตะวันตก” เป็นสัญลักษณ์ของข่าวสารแห่งฝนปลายฤดู ซึ่งก่อให้เกิดผู้นมัสการสองจำพวก จำพวกหนึ่งไม่อาจจำแนกข่าวสารแห่งฝนปลายฤดูได้ เพราะพวกเขา “ไม่หยั่งรู้กาลสมัยนี้”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องค์ประกอบถัดไปของข่าวสารของผู้สื่อสารคือเสียงแห่ง “ลมทั้งสี่” ซึ่งเป็นทั้งข่าวสารแห่งการประทับตรา และข่าวสารของม้าอันเกรี้ยวกราดแห่งอิสลาม ดังที่แสดงไว้โดยวิบัติประการที่สาม องค์ประกอบถัดไปมุ่งต่อต้านกรุงเยรูซาเล็มและพระวิหาร จึงชี้ให้เห็นถึงข่าวสารของผู้เผยพระวจนะทั้งปวง ซึ่งระบุถึงชนชั้นหนึ่งของผู้คนที่กำลังถูกละเลยผ่านไป เพราะพวกเขาได้ตั้งความอ้างสิทธิ์ในความรอดของตนไว้ มิใช่ในพระคริสต์ แต่ในพระวิหารและมรดกของตนในฐานะชนชาติที่พระเจ้าทรงเลือกสรร พวกเขาคือบรรดาผู้ตลอดประวัติศาสตร์อันศักดิ์สิทธิ์ซึ่งถูกพรรณนาว่าประกาศว่า “พระวิหารของพระยาห์เวห์ พระวิหารของพระยาห์เวห์คือพวกเรา” ข่าวสารที่ต่อต้านกรุงเยรูซาเล็มและพระวิหารนั้น คือข่าวสารถึงชาวเลาดีเซีย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“ไม่จำเป็นต้องประหลาดใจเลยที่คริสตจักรมิได้ถูกทำให้มีชีวิตโดยฤทธิ์อำนาจแห่งพระวิญญาณบริสุทธิ์ ชายและหญิงทั้งหลายกำลังละทิ้งคำสั่งสอนที่พระคริสต์ได้ประทานไว้ ความโกรธและความโลภกำลังได้รับชัยชนะ พระวิหารแห่งจิตวิญญาณเต็มไปด้วยความชั่วร้าย ไม่มีที่สำหรับพระคริสต์ มนุษย์ทั้งหลายดำเนินตามวิถีอันวิปริตของตนเอง พวกเขาไม่ยอมสดับถ้อยคำของพระผู้ช่วยให้รอด พวกเขาปล่อยตนเองให้อยู่ในกำมือของตนเอง ปฏิเสธคำตำหนิและคำตักเตือน จนกระทั่งคันประทีปถูกย้ายออกจากที่ของมัน และความหยั่งรู้ฝ่ายวิญญาณก็ถูกรบกวนด้วยความคิดของมนุษย์ แม้จะบกพร่องในการรับใช้ พวกเขาก็ยังแก้ตัวให้ตนเอง โดยกล่าวว่า ‘พระวิหารของพระยาห์เวห์ พระวิหารของพระยาห์เวห์คือพวกเรา’ พวกเขาละทิ้งธรรมบัญญัติของพระเจ้าเพื่อติดตามแสงสว่างแห่งจินตนาการของตนเอง” Review and Herald, April 8, 1902.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จากนั้น ผู้สื่อสารได้เปล่งเสียงแห่งสารคำเตือนของตนขึ้นต่อบรรดาเจ้าบ่าวและเจ้าสาว เพื่อเป็นสัญลักษณ์ของวิธีการแบบ “บรรทัดซ้อนบรรทัด” เพราะเส้นแห่งคำพยากรณ์ในยุคสุดท้ายจะเป็นเช่นเดียวกับเส้นแห่งคำพยากรณ์ในสมัยของโนอาห์ เมื่อผู้คนกำลังยกบุตรธิดาให้แต่งงานกันอยู่ในห้วงเวลาเดียวกับที่กระแสน้ำแห่งการทำลายล้างกำลังจะท่วมท้นความทะเยอทะยานและแผนการฝ่ายโลกของพวกเข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“พระคัมภีร์ประกาศว่า ในยุคสุดท้าย มนุษย์จะหมกมุ่นอยู่กับการแสวงหาฝ่ายโลก กับความเพลิดเพลินและการแสวงหาทรัพย์สินเงินทอง พวกเขาจะมืดบอดต่อความจริงฝ่ายนิรันดร์ พระคริสต์ตรัสว่า ‘ดังเช่นสมัยของโนอาห์เป็นมาแล้ว การเสด็จมาของบุตรมนุษย์ก็จะเป็นเช่นนั้นด้วย เพราะว่าในสมัยก่อนน้ำท่วมโลกนั้น มนุษย์กำลังกินและดื่ม กำลังมีสามีภรรยาและยกลูกสาวให้สามี จนถึงวันที่โนอาห์เข้าไปในนาวา และหาได้รู้ไม่ จนน้ำท่วมโลกมาถึงและพัดพาพวกเขาไปสิ้นทั้งหมด การเสด็จมาของบุตรมนุษย์ก็จะเป็นเช่นนั้นด้วย’ มัทธิว 24:37–39”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“ทุกวันนี้ก็เป็นเช่นนั้น มนุษย์กำลังเร่งรีบพุ่งไปในการไล่ล่าหาผลกำไรและการปล่อยใจตามความเห็นแก่ตัว ราวกับว่าไม่มีพระเจ้า ไม่มีสวรรค์ และไม่มีชีวิตภายหน้า ในสมัยของโนอาห์ คำเตือนเรื่องน้ำท่วมโลกได้ถูกส่งมาเพื่อทำให้มนุษย์สะดุ้งตื่นจากความชั่วร้ายของตนและเรียกเขาให้กลับใจฉันใด ข่าวสารเรื่องการเสด็จมาในไม่ช้าของพระคริสต์ก็ถูกกำหนดไว้เพื่อปลุกมนุษย์ให้ตื่นจากความหมกมุ่นอยู่กับสิ่งฝ่ายโลกฉันนั้น ข่าวสารนั้นมีจุดมุ่งหมายเพื่อปลุกเขาให้ตระหนักถึงความจริงอันเป็นนิรันดร์ เพื่อเขาจะได้เอาใจใส่ต่อคำเชิญมายังโต๊ะขององค์พระผู้เป็นเจ้า”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“คำเชื้อเชิญแห่งพระกิตติคุณจะต้องประกาศแก่ชาวโลกทั้งสิ้น—‘แก่ทุกประชาชาติ ทุกเผ่าพันธุ์ ทุกภาษา และทุกชนชาติ’ วิวรณ์ 14:6 ข่าวสารสุดท้ายแห่งคำเตือนและพระเมตตาจะต้องส่องสว่างแก่ทั่วทั้งแผ่นดินโลกด้วยสง่าราศีของมัน ข่าวสารนั้นจะต้องเข้าถึงมนุษย์ทุกชั้นวรรณะ ทั้งคนมั่งมีและคนยากจน ทั้งผู้สูงศักดิ์และผู้น้อย ‘จงออกไปตามถนนใหญ่และตามรั้วสวน’ พระคริสต์ตรัสว่า ‘และจงเร่งเร้าเขาทั้งหลายให้เข้ามา เพื่อเรือนของเราจะเต็ม’” อุทาหรณ์ของพระคริสต์, 228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องค์ประกอบสุดท้ายของคำเตือนได้รับการเน้นย้ำไว้ในข้อความก่อนหน้านี้ ข่าวสารซึ่งแสดงเป็นเสียงที่ประกาศต่อ “ชนทั้งปวง” นั้น คือข่าวประเสริฐนิรันดร์ ซึ่งชี้ให้เห็นถึงความจำเป็นที่จะต้องปฏิบัติตามข้อกำหนดของข่าวประเสริฐเพื่อจะได้รับความรอด ข้อกำหนดประการแรกของข่าวประเสริฐนิรันดร์คือการยำเกรงพระเจ้า และความยำเกรงนั้นตั้งอยู่บนความจริงที่ว่า เป็นบาปของเราที่ทำให้พระคริสต์ พระบุตรแห่งพระเจ้าผู้ทรงพระชนม์ ถูกตรึงไว้บนกางเขน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ทุกองค์ประกอบของผู้สื่อสารไปยังกรุงเยรูซาเล็มตลอดระยะเวลาการปฏิบัติพันธกิจเจ็ดปีของเขา เป็นตัวแทนของข่าวประเสริฐนิรันดร์ ซึ่งเป็นข่าวประเสริฐเดียวกันกับที่ได้ถูกนำเสนอในช่วงเจ็ดปีที่พระคริสต์ทรงยืนยันพันธสัญญากับคนเป็นอันมาก ตั้งแต่ปี ค.ศ. 27 ถึงปี ค.ศ. 34 อีกทั้งยังเป็นข่าวประเสริฐนิรันดร์ที่ได้รับการประกาศในช่วงสุดท้ายสองระยะของยุคสุดท้าย และมีความเฉพาะเจาะจงต่อข่าวสารแห่งฝนปลายฤดู โดยเป็นข่าวสารแห่งอิสลามของวิบัติประการที่สาม ข่าวสารนั้นชี้ให้เห็นถึงการประทับตราคนหนึ่งแสนสี่หมื่นสี่พัน การแยกข้าวสาลีออกจากข้าวละมาน สภาพแบบเลาดีเซียของข้าวละมาน และการประยุกต์ใช้คำพยากรณ์สามชั้นในฐานะสัญลักษณ์ของระเบียบวิธีแห่งฝนปลายฤดู ซึ่งคือ “บรรทัดซ้อนบรรทัด”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ข่าวสารแห่งเจ็ดปีในประวัติศาสตร์นั้น ได้ถูกกำหนดไว้ในเชิงพยากรณ์ภายใน “วันแห่งการแก้แค้น” ซึ่งเป็นส่วนหนึ่งของการกล่าวถึงข่าวสารและพระราชกิจของพระคริสต์เป็นครั้งแรกที่สุด และข่าวสารกับพระราชกิจของพระองค์จะต้องถูกทำซ้ำอีกในยุคสุดท้ายโดยชนหนึ่งแสนสี่หมื่นสี่พัน แล้วพวกเขาจะระบุข่าวสารของตนภายในบริบทเชิงพยากรณ์ของ “วันแห่งการแก้แค้นของพระเจ้า” มีแบบฉบับในพระคัมภีร์อยู่สองประการเกี่ยวกับ “การแก้แค้น” ของพระเจ้า ซึ่งปรากฏเป็นตัวแทนอยู่ในพระวจนะของพระองค์ คือการแก้แค้นของพระองค์ต่อประชากรของพระองค์ และการแก้แค้นของพระองค์ต่อบรรดาศัตรูของพระองค์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“เจ็ดเวลา” ในเลวีนิติ บทที่ยี่สิบหก แสดงให้เห็นการแก้แค้นของพระเจ้าต่อประชากรที่กบฏของพระองค์ และการแก้แค้นนั้นรวมถึงการเหยียบย่ำสถานนมัสการและพลโยธาทั้งตามตัวอักษรและในทางฝ่ายวิญญาณ ภายในสัญลักษณ์แห่งการเหยียบย่ำสถานนมัสการและพลโยธานั้น สัญลักษณ์แห่งการแก้แค้นของพระเจ้าต่อบรรดาศัตรูของพระองค์ก็ได้รับการสำแดงไว้ด้วย ในวาระสุดท้าย การแก้แค้นของพระเจ้าต่อประชากรของพระองค์ได้รับการสำแดงเป็นการคายแอ๊ดเวนตีสต์แบบเลาดีเซียออกไป ณ กฎหมายวันอาทิตย์ที่กำลังจะมาถึงในไม่ช้า ที่หมุดหมายแห่งเวลานั้น การแก้แค้นของพระองค์ต่อบาบิโลนสมัยใหม่ก็เริ่มต้นขึ้นด้วย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การพิพากษาเชิงสืบสวนของผู้มีชีวิตซึ่งมีต่อแอดเวนติสม์แบบเลาดีเซีย อันตามมาด้วยการพิพากษาเชิงบังคับโทษที่มีต่อหญิงแพศยาแห่งเมืองไทระ และต่อสัตว์ร้ายที่นางขี่อยู่และครอบครองปกครองอยู่นั้น คือประวัติศาสตร์เชิงพยากรณ์ของวาระสุดท้าย ซึ่งเป็นช่วงเวลาที่ผลแห่งนิมิตทุกประการสำเร็จครบถ้วน นิมิตทุกบทจะต้องนำมาประยุกต์ใช้กับสองช่วงเวลาเชิงพยากรณ์นั้น เพราะระเบียบวิธีของฝนปลายฤดูคือการประยุกต์ใช้เส้นพยากรณ์ทับซ้อนกับเส้นพยากรณ์ ในตอนต้นของประวัติศาสตร์ทั้งสองนั้น พระเยซูทรงชี้ให้เห็น “หมายสำคัญ” ประการหนึ่ง ซึ่งพิสูจน์ว่าผู้ที่มีชีวิตอยู่ ณ จุดนั้นอยู่ในคนรุ่นสุดท้ายแห่งประวัติศาสตร์ของโลก.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ช่วงแรกเริ่มขึ้นเมื่อการประทับตราคนหนึ่งแสนสี่หมื่นสี่พันคนเริ่มต้นขึ้นในวันที่ 11 กันยายน ค.ศ. 2001 ภายในหมุดหมายแห่งกาลเวลานั้นเอง “หมายสำคัญ” ที่พระคริสต์ทรงระบุไว้ในลูกาบทที่ยี่สิบเอ็ดได้ถูกวางไว้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“บัดนี้ พี่น้องทั้งหลาย พระเจ้าทรงประสงค์ให้เรายืนอยู่ในตำแหน่งของเราร่วมกับชายผู้ถือโคมไฟนั้น; เราต้องการยืนอยู่ในตำแหน่งที่มีความสว่าง และที่ซึ่งพระเจ้าได้ทรงให้เสียงแตรมีสำเนียงที่แน่นอน เราต้องการให้เสียงแตรมีสำเนียงที่แน่นอน เราได้อยู่ท่ามกลางความฉงนสนเท่ห์ และเราได้อยู่ในความสงสัย และคริสตจักรก็พร้อมที่จะตาย แต่บัดนี้ ณ ที่นี้เราอ่านว่า: ‘ภายหลังเหตุการณ์เหล่านี้ ข้าพเจ้าเห็นทูตสวรรค์อีกองค์หนึ่งลงมาจากสวรรค์ มีฤทธานุภาพยิ่งใหญ่ และแผ่นดินโลกก็สว่างไสวด้วยรัศมีของท่าน และท่านได้ร้องประกาศด้วยเสียงอันดังว่า บาบิโลนมหานครนั้นล่มจมแล้ว ล่มจมแล้ว และได้กลายเป็นที่สิงสถิตของพวกมาร และเป็นที่คุมขังของวิญญาณโสโครกทุกชนิด และเป็นกรงของนกทุกชนิดที่โสโครกและน่าชัง’ [Revelation 18:1, 2].”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“เอาละทีนี้ เราจะรู้สิ่งใดเกี่ยวกับข่าวสารนั้นได้อย่างไร หากเราไม่ได้อยู่ในฐานะที่จะจำแนกแสงสว่างจากสวรรค์ได้เลยเมื่อมันมาถึงเรา? และเราก็พร้อมจะรับเอาการล่อลวงอันมืดมนที่สุดทันทีที่มันมาถึงเราจากใครบางคนที่เห็นพ้องกับเรา ทั้งที่เราไม่มีหลักฐานแม้แต่น้อยเลยว่าพระวิญญาณของพระเจ้าได้ทรงใช้เขามา พระคริสต์ตรัสว่า ‘เราได้มาในพระนามแห่งพระบิดาของเรา แต่ท่านทั้งหลายไม่รับเรา’ [ดู ยอห์น 5:43] บัดนี้ นั่นแหละคือกิจการที่ได้ดำเนินอยู่ที่นี่นับตั้งแต่การประชุมที่มินนีแอโพลิส เพราะพระเจ้าทรงส่งข่าวสารมาในพระนามของพระองค์ ซึ่งไม่สอดคล้องกับแนวคิดของพวกท่าน ฉะนั้น [พวกท่านจึงสรุปว่า] มันย่อมไม่อาจเป็นข่าวสารจากพระเจ้าได้” Sermons and Talks, volume 1, 142.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บทที่หนึ่งร้อยสิบแปด</dc:title>
  <dc:subject>คำเตือนเชิงพยากรณ์แก่กรุงเยรูซาเล็ม: การพรรณนาเชิงสัญลักษณ์ของเหตุการณ์ในวาระสุดท้าย</dc:subject>
  <dc:creator>Jeff Pippenger</dc:creator>
  <cp:keywords/>
  <dc:description>Generated by ArticleDigger from daniel\118_daniel.json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