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เล่มที่สิบเอ็ด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การทดสอบเชิงพยากรณ์ในความมืดและการผงาดขึ้นของรูปเคารพนั้น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ดาเนียลบทที่หนึ่งเป็นตัวแทนของข่าวสารทูตสวรรค์องค์ที่หนึ่ง และบทที่สองเป็นตัวแทนของข่าวสารทูตสวรรค์องค์ที่สอง ในสัญลักษณ์เชิงพยากรณ์ ข่าวสารแรกคือให้ยำเกรงพระเจ้า ข่าวสารที่สองคือให้ถวายพระสิริแด่พระเจ้า และข่าวสารที่สามชี้ให้เห็นโมงยามแห่งการพิพากษา ก่อนที่เราจะเข้าสู่ดาเนียลบทที่สองโดยตรง จำเป็นต้องมีการทบทวนเล็กน้อย ข่าวสารของทูตสวรรค์องค์ที่สองโดยหลักแล้วชี้ให้เห็นถึงการล่มสลายของบาบิโลน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และมีทูตสวรรค์อีกองค์หนึ่งตามมาประกาศว่า “บาบิโลนมหานครนั้นล่มจมแล้ว ล่มจมแล้ว เพราะนางได้กระทำให้ประชาชาติทั้งปวงดื่มเหล้าองุ่นแห่งพระพิโรธของการล่วงประเวณีของนาง” วิวรณ์ 14:8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ทูตสวรรค์องค์ที่สองกำหนดความล่มสลายของบาบิโลนว่าเป็นความจริงที่ว่านางได้ทำให้ “ประชาชาติทั้งปวงดื่มเหล้าองุ่นแห่งพระพิโรธจากการล่วงประเวณีของนาง” ความล่มสลายของนางเป็นการตอบสนองต่อการที่นางได้ล่วงประเวณีกับประชาชาติทั้งปวง การล่วงประเวณีนั้นเกิดขึ้นผ่านคำสอนเทียมเท็จของนาง ซึ่งถูกพรรณนาเป็น “เหล้าองุ่น” คริสตจักรคาทอลิกประกอบด้วยคำสอนเทียมเท็จมากมาย แต่คำสอนเทียมเท็จที่เกี่ยวข้องโดยตรงกับความล่มสลายของนาง คือคำสอนเทียมเท็จที่ก่อให้เกิด “พระพิโรธ” ของนาง คำสอนนั้นคือการผสมผสานระหว่างคริสตจักรกับรัฐ โดยมีคริสตจักรเป็นผู้ควบคุมความสัมพันธ์นั้น พระพิโรธของคริสตจักรคาทอลิก คือการข่มเหงผู้ที่นางระบุว่าเป็นพวกนอกรีต พระพิโรธของนางสำเร็จลงได้โดยการล่วงประเวณีของนางกับบรรดากษัตริย์แห่งแผ่นดินโลก หากปราศจากความเชื่อมโยงกับ และการควบคุมเหนือ บรรดากษัตริย์แห่งแผ่นดินโลก นางก็จะไม่มีความสามารถที่จะข่มเหงผู้ที่นางนิยามว่าเป็นพวกนอกรีตได้ ฉะนั้น ความล่มสลายครั้งที่สองของนางจึงเป็นเครื่องหมายบ่งชี้ถึงจุดเวลาในอนาคตที่นางจะสามารถใช้อำนาจแห่งพระพิโรธของนางได้อีกครั้งดังที่นางได้กระทำมาแล้วในอดีต ซึ่งเกิดขึ้นโดยการล่วงประเวณีของนางกับบรรดากษัตริย์แห่งแผ่นดินโลก บรรดากษัตริย์แห่งแผ่นดินโลกเข้าสู่ความสัมพันธ์อันผิดกฎหมายนี้ด้วยการดื่มคำมุสาของนาง ความล่มสลายของบาบิโลนได้รับการประกาศเป็นครั้งสุดท้ายในพระธรรมวิวรณ์ บทที่สิบแปด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ภายหลังสิ่งเหล่านี้ ข้าพเจ้าได้เห็นทูตสวรรค์อีกองค์หนึ่งลงมาจากสวรรค์ มีอำนาจยิ่งใหญ่ และแผ่นดินโลกก็สว่างไสวด้วยรัศมีของท่านนั้น และท่านได้ร้องประกาศด้วยเสียงอันเข้มแข็งว่า “บาบิโลนมหานครนั้นพังทลายแล้ว พังทลายแล้ว และกลายเป็นที่อาศัยของพวกมาร และเป็นที่สิงสถิตของวิญญาณโสโครกทุกชนิด และเป็นกรงของนกทุกตัวที่โสโครกและน่าชัง เพราะว่าประชาชาติทั้งปวงได้ดื่มเหล้าองุ่นแห่งพระพิโรธจากการล่วงประเวณีของนาง และบรรดากษัตริย์แห่งแผ่นดินโลกได้ล่วงประเวณีกับนาง และพ่อค้าทั้งหลายแห่งแผ่นดินโลกก็มั่งคั่งขึ้นเพราะความฟุ่มเฟือยอย่างล้นเหลือของนาง” และข้าพเจ้าได้ยินอีกเสียงหนึ่งจากสวรรค์กล่าวว่า “ชนชาติของเราเอ๋ย จงออกมาจากนาง เพื่อว่าพวกเจ้าจะไม่มีส่วนในบาปของนาง และเพื่อว่าจะไม่ได้รับภัยพิบัติของนาง เพราะว่าบาปของนางกองสูงขึ้นถึงสวรรค์แล้ว และพระเจ้าได้ทรงระลึกถึงความชั่วช้าของนาง จงตอบแทนนางอย่างที่นางได้ตอบแทนพวกเจ้า และจงสนองแก่นางเป็นสองเท่าตามการกระทำของนาง ในถ้วยซึ่งนางได้ผสมไว้นั้น จงผสมให้นางเป็นสองเท่า” วิวรณ์ 18:1–6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ถ้วยแห่งการทดลองของคริสตจักรคาทอลิกสิ้นสุดลงในปี 1798 แต่คริสตจักรนั้นจะกระทำการข่มเหงซ้ำอีกครั้งดังที่ได้กระทำสำเร็จมาแล้วในยุคมืด ระหว่างวิกฤตกฎหมายวันอาทิตย์ซึ่งจะมาถึงในไม่ช้านี้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ถึงกระนั้น เรามีข้อกล่าวหาเจ้าอยู่บ้าง คือเจ้าปล่อยให้หญิงนั้นคือเยเซเบล ผู้ซึ่งเรียกตนเองว่าศาสดาพยากรณ์ สอนและล่อลวงบรรดาผู้รับใช้ของเราให้ล่วงประเวณี และให้รับประทานของที่บูชาแก่รูปเคารพ และเราได้ให้เวลาแก่นางเพื่อจะกลับใจจากการล่วงประเวณีของนาง แต่นางก็มิได้กลับใจ ดูเถิด เราจะเหวี่ยงนางลงบนเตียง และบรรดาผู้ที่ล่วงประเวณีกับนางนั้นลงสู่ความทุกข์ลำบากใหญ่ยิ่ง เว้นแต่พวกเขาจะกลับใจจากการกระทำของตน วิวรณ์ 2:20–22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นางได้รับเวลาหนึ่งพันสองร้อยหกสิบปีให้กลับใจใหม่ แต่นางก็ปฏิเสธ ช่วงเวลาสามปีครึ่งแห่งความกันดารฝนซึ่งนำไปสู่ภูเขาคารเมลนั้น ได้ถูกประทานแก่เยเซเบลเพื่อให้นางกลับใจใหม่เช่นกัน แต่นางก็ยังปฏิเสธ ในกฎหมายวันอาทิตย์ที่กำลังจะมาถึงในสหรัฐอเมริกา กษัตริย์องค์แรกแห่งบรรดากษัตริย์ของแผ่นดินโลกซึ่งกระทำการล่วงประเวณีกับนางในวาระสุดท้ายนั้น คือสหรัฐอเมริกา สัตว์ร้ายจากแผ่นดินในวิวรณ์บทที่สิบสาม แล้วมันก็ได้ทำให้ถ้วยแห่งเวลาทดลองของตนเต็มบริบูรณ์แล้ว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“ชนชาติที่ยิ่งใหญ่ที่สุดและได้รับความโปรดปรานมากที่สุดบนแผ่นดินโลกคือสหรัฐอเมริกา พระญาณอันเปี่ยมด้วยพระกรุณาได้ทรงปกป้องประเทศนี้ไว้ และได้ทรงเทพระพรอันประเสริฐที่สุดจากสวรรค์ลงเหนือเธอ ณ ที่นี้ บรรดาผู้ถูกข่มเหงและถูกกดขี่ได้พบที่ลี้ภัย ณ ที่นี้ ความเชื่อคริสเตียนในความบริสุทธิ์ของตนได้รับการสั่งสอน ชนชาตินี้ได้รับความสว่างอันยิ่งใหญ่และพระเมตตาอันหาผู้เสมอมิได้ แต่ของประทานเหล่านี้ถูกตอบแทนด้วยความอกตัญญูและการลืมพระเจ้า พระองค์ผู้ทรงอนันต์ทรงจดบัญชีกับบรรดาประชาชาติ และความผิดของพวกเขาย่อมได้สัดส่วนกับความสว่างที่ได้ปฏิเสธ บัดนี้ บันทึกอันน่าสะพรึงกลัวได้ตั้งอยู่แล้วในทะเบียนแห่งสวรรค์ต่อแผ่นดินของเรา แต่ความอาชญ์ซึ่งจะทำให้มาตรแห่งความชั่วช้าของเธอเต็มบริบูรณ์ คือการทำให้พระราชบัญญัติของพระเจ้าเป็นโมฆะ”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“ระหว่างกฎหมายของมนุษย์กับพระบัญญัติของพระยาห์เวห์ จะเกิดความขัดแย้งครั้งใหญ่ครั้งสุดท้ายแห่งการต่อสู้ระหว่างความจริงกับความผิดพลาด บัดนี้เรากำลังก้าวเข้าสู่สมรภูมินี้—สมรภูมิที่มิใช่ระหว่างคริสตจักรคู่แข่งที่ต่อสู้แย่งชิงความเป็นใหญ่ หากแต่เป็นระหว่างศาสนาแห่งพระคัมภีร์กับศาสนาแห่งนิทานและธรรมประเพณี บรรดาอำนาจที่ซึ่งจะร่วมมือกันต่อต้านความจริงและความชอบธรรมในการต่อสู้นี้ บัดนี้ก็กำลังดำเนินงานอย่างแข็งขันอยู่” Spirit of Prophecy, volume 4, 398.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เครื่องหมายของสัตว์ร้ายก็ถูกบังคับใช้ จึงเป็นการ “ลบล้างธรรมบัญญัติของพระเจ้า” ก่อนถึงกฎหมายวันอาทิตย์นั้น รูปของสัตว์ร้ายได้ถูกก่อขึ้นภายในสหรัฐอเมริกา กฎหมายวันอาทิตย์มาถึง ณ จุดหนึ่งของเวลา แต่การก่อขึ้นของรูปของสัตว์ร้ายเป็นช่วงระยะเวลาหนึ่ง ช่วงระยะเวลานั้นคือช่วงเวลาเชิงพยากรณ์ที่แสดงแทนด้วยช่วงชีวิตของดาเนียล ดังที่แสดงไว้โดยเจ็ดสิบปีแห่งการเป็นเชลยในดาเนียลบทที่หนึ่ง เจ็ดสิบปีนั้นเริ่มต้นกับเยโฮยาคิม เป็นสัญลักษณ์ถึงเวลาที่ข่าวสารแรกได้รับการเสริมฤทธิ์ในวันที่ 11 กันยายน 2001 และสิ้นสุดลงด้วยการลบล้างธรรมบัญญัติของพระเจ้า ดังที่แสดงแทนโดย “พระราชกฤษฎีกา” ของไซรัส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ประวัติชีวิตเชิงพยากรณ์เจ็ดสิบปีของดาเนียลเป็นสัญลักษณ์ของแนวคำพยากรณ์หลายสาย ประวัตินี้เป็นตัวแทนของเวลาแห่งการประทับตราของคนหนึ่งแสนสี่หมื่นสี่พันคน เป็นตัวแทนของกระบวนการทดสอบสามขั้นตอนซึ่งได้รับการพรรณนาไว้ในทูตสวรรค์สามองค์แห่งวิวรณ์บทที่สิบสี่ และเป็นตัวแทนของโครงสร้างของคำภาษาฮีบรูว่า “ความจริง” เป็นตัวแทนของการชำระบุตรทั้งหลายของเลวีให้บริสุทธิ์ ซึ่งสำเร็จโดยผู้สื่อสารแห่งพันธสัญญา เป็นตัวแทนโดยพระคริสต์ผู้ทรงชำระพระวิหารสองครั้ง เป็นตัวแทนโดยการละทิ้งความเชื่ออย่างค่อยเป็นค่อยไปภายในเยรูซาเล็มในเอเสเคียลบทที่แปดและเก้า และยังเป็นตัวแทนของประวัติศาสตร์ที่ซึ่งรูปสัตว์ร้ายถูกก่อขึ้นในสหรัฐอเมริกาอีกด้วย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รูปเคารพของสัตว์ร้ายนั้นยังถูกเป็นภาพแทนด้วยการล่วงประเวณีของเยเซเบลกับอาหับ การล่วงประเวณีของเฮโรดกับเฮโรเดียส ลูกวัวทองคำแห่งการกบฏของอาโรน วิหารนมัสการปลอมทั้งสองแห่งของเยโรโบอัมซึ่งตั้งอยู่ที่เบธเอลและดาน บรรดาผู้พยากรณ์ของบาอัลและบรรดาผู้พยากรณ์ของอัชทาโรทในเรื่องราวของภูเขาคารเมล คำนิยามเพียงประการเดียวของรูปเคารพของสัตว์ร้ายในงานเขียนของเอลเลน ไวท์ คือการผสมกันของคริสตจักรกับรัฐ โดยมีคริสตจักรเป็นฝ่ายควบคุมความสัมพันธ์นั้น ประเด็นที่คริสตจักรปกครองอยู่เหนือรัฐนั้นคือแก่นแท้ของสิ่งที่เอกสารศักดิ์สิทธิ์ ซึ่งก็คือรัฐธรรมนูญแห่งสหรัฐอเมริกา ได้ถูกออกแบบขึ้นเพื่อป้องกันไว้ เมื่อหลักการแห่งการแยกระหว่างคริสตจักรกับรัฐถูกละทิ้งโดยสัตว์ร้ายจากแผ่นดินโลก ณ กฎหมายวันอาทิตย์ที่กำลังจะมาถึงในไม่ช้า การรวมกันอย่างสมบูรณ์ของคริสตจักรกับรัฐในสหรัฐอเมริกาก็จะสำเร็จขึ้น.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ตั้งแต่วันที่ 11 กันยายน ค.ศ. 2001 จนถึงกฎหมายวันอาทิตย์ในสหรัฐอเมริกา มีบททดสอบที่มองเห็นได้ ซึ่งตั้งอยู่บนพื้นฐานที่ว่านักศึกษาคำพยากรณ์จะต้องตระหนักถึงการก่อรูปขึ้นของรูปสัตว์ร้าย บัดนี้เราอยู่ที่ปลายสุดของกระบวนการนั้นแล้ว ในกระบวนการก่อรูปของรูปสัตว์ร้ายนั้น มีความเคลื่อนไหวหลายประการที่มีส่วนทำให้เกิดการพัฒนาอย่างสมบูรณ์ในช่วงกฎหมายวันอาทิตย์ ซึ่งเป็นเวลาที่เครื่องหมายของสัตว์ร้ายถูกบังคับใช้ มีทั้งความเคลื่อนไหวทางการเมือง ความเคลื่อนไหวทางศาสนา ความเคลื่อนไหวทางสังคม และความเคลื่อนไหวทางการเงิน จงสังเกตเหตุการณ์ต่าง ๆ ที่ถูกอ้างถึงโดยเชื่อมโยงกับการก่อรูปของรูปสัตว์ร้ายในข้อความต่อไปนี้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“บัดนี้การตระเตรียมกำลังก้าวหน้าไป และการเคลื่อนไหวต่าง ๆ กำลังดำเนินอยู่ ซึ่งจะส่งผลให้มีการสร้างรูปจำลองของสัตว์ร้ายขึ้น เหตุการณ์ทั้งหลายจะบังเกิดขึ้นในประวัติศาสตร์ของโลก ซึ่งจะทำให้คำพยากรณ์สำหรับยุคสุดท้ายเหล่านี้สำเร็จครบถ้วน” The Seventh-day Adventist Bible Commentary, volume 7, 976.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การก่อรูปของรูปสัตว์ร้ายนั้นเกี่ยวข้องกับการตระเตรียมที่กำลังก้าวหน้า ซึ่งรวมถึง “เหตุการณ์” และ “ความเคลื่อนไหว” ทั้งสองอย่างในรูปพหูพจน์ ประวัติศาสตร์ที่เป็นภาพแทนโดยการเป็นเชลยเจ็ดสิบปีของดาเนียล เริ่มต้นกับเยโฮยาคิม และสิ้นสุดลงด้วยพระราชกฤษฎีกาของไซรัส พระเยซูทรงใช้อีกสิ่งหนึ่งที่เริ่มต้นขึ้นเพื่ออธิบายถึงจุดจบของสิ่งหนึ่ง และมี “พระราชกฤษฎีกา” ฉบับหนึ่งที่เป็นภาพแทนจุดเริ่มต้นของช่วงเวลาซึ่งปีเชิงพยากรณ์เจ็ดสิบปีของดาเนียลเป็นแบบอย่างล่วงหน้า “พระราชกฤษฎีกา” นั้นคือ USA Patriot Act ซึ่งมีฐานประกาศต่อสาธารณะอยู่บนการโจมตีของอิสลามแห่งวิบัติประการที่สาม แต่ต่างจากคำสั่งฝ่ายบริหารเชิงเผด็จการของอับราฮัม ลินคอล์นในสงครามกลางเมือง หรือของแฟรงคลิน รูสเวลต์ในสงครามโลกครั้งที่สอง Patriot Act ยังคงมีผลบังคับใช้อยู่ และน่าจะได้รับการเสริมกำลังและทำให้เข้มแข็งยิ่งขึ้นเมื่อความเป็นปรปักษ์กับอิสลามทั่วโลกทวีขึ้น คำสั่งฝ่ายบริหารทั้งในสงครามกลางเมืองและสงครามโลกครั้งที่สองสิ้นสุดลงพร้อมกับการยุติความเป็นปรปักษ์ แต่จะไม่มีการยุติความเป็นปรปักษ์กับอิสลามทั่วโลก หากกลับจะมีการก่อการร้ายที่ทวีความรุนแรงขึ้นทั่วโลกแทน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มีปรัชญากฎหมายหลักอยู่สองแนวภายในวัฒนธรรมตะวันตก คือ กฎหมายอังกฤษ และกฎหมายโรมัน หลักการของกฎหมายอังกฤษคือ บุคคลย่อมเป็นผู้บริสุทธิ์จนกว่าจะพิสูจน์ได้ว่ามีความผิด และหลักการของกฎหมายโรมันคือ บุคคลย่อมเป็นผู้มีความผิดจนกว่าจะพิสูจน์ได้ว่าบริสุทธิ์ พระราชบัญญัติผู้รักชาติแห่งสหรัฐอเมริกา (USA Patriot Act) เป็นตัวอย่างอันชัดเจนของกฎหมายโรมัน และตั้งอยู่ในลักษณะตรงกันข้ามโดยตรงกับกฎหมายอังกฤษ นี่คือหนึ่งใน “เหตุการณ์” เหล่านั้นที่จะถูกทำให้เกิดขึ้นในการก่อรูปของรูปสัตว์ร้าย หากสหรัฐอเมริกากำลังจะกลายเป็นรูปจำลองของลัทธิคาทอลิกแล้ว ปรัชญาทางศาสนาและการเมืองแบบคาทอลิกก็จำเป็นจะต้องได้รับการสถาปนาขึ้นในสหรัฐอเมริกาก่อนการบังคับใช้เครื่องหมายของสัตว์ร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“เรื่องนี้กำลังกระตุ้นเร่งเร้าอยู่ในความคิดของข้าพเจ้า จงพิจารณาเสียเถิด เพราะเป็นเรื่องที่มีความสำคัญอย่างยิ่งใหญ่ เราจะระบุผลประโยชน์ของเราไว้กับชนสองพวกนี้พวกใด? บัดนี้เรากำลังกระทำการเลือกของเรา และในไม่ช้าเราจะเห็นความแตกต่างระหว่างผู้ที่ปรนนิบัติพระเจ้ากับผู้ที่มิได้ปรนนิบัติพระองค์ จงอ่านพระธรรมมาลาคีบทที่สี่ และใคร่ครวญถึงเรื่องนี้อย่างจริงจัง วันแห่งพระเจ้ากำลังอยู่ตรงหน้าเราแล้ว โลกได้เปลี่ยนให้คริสตจักรเป็นไปตามตน ทั้งสองอยู่ในความสอดคล้องกัน และกำลังดำเนินตามนโยบายที่มองการณ์สั้น พวกโปรเตสแตนต์จะใช้อิทธิพลต่อบรรดาผู้ปกครองของแผ่นดิน เพื่อให้ตรากฎหมายขึ้นฟื้นฟูอำนาจนำที่สูญเสียไปของมนุษย์แห่งบาป ผู้ซึ่งนั่งอยู่ในพระวิหารของพระเจ้า แสดงตนว่าเป็นพระเจ้า หลักการของโรมันคาทอลิกจะถูกนำมาอยู่ภายใต้การดูแลและการคุ้มครองของรัฐ การละทิ้งความเชื่อในระดับชาติครั้งนี้จะตามมาด้วยความพินาศของชาติอย่างรวดเร็ว การคัดค้านตามความจริงแห่งพระคัมภีร์จะไม่ได้รับการยอมทนอีกต่อไปจากบรรดาผู้ที่มิได้ยึดถือพระราชบัญญัติของพระเจ้าเป็นหลักแห่งชีวิตของตน แล้วจะมีเสียงหนึ่งได้ยินมาจากอุโมงค์ฝังศพของบรรดามรณสักขี ซึ่งเป็นภาพแทนของดวงวิญญาณที่ยอห์นเห็นว่าถูกฆ่าเพราะพระวจนะของพระเจ้าและคำพยานแห่งพระเยซูคริสต์ซึ่งเขาทั้งหลายยึดถืออยู่ แล้วคำอธิษฐานจะลอยขึ้นจากบุตรแท้ทุกคนของพระเจ้าว่า ‘ถึงเวลาแล้ว พระยาห์เวห์ ที่พระองค์จะทรงกระทำการ เพราะเขาทั้งหลายได้ทำให้พระราชบัญญัติของพระองค์เป็นโมฆะ’” General Conference Daily Bulletin, January 1,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ข้อความก่อนหน้านี้ชี้บอกเวลาที่ “หลักการของโรมันคาทอลิกจะถูกนำมาอยู่ภายใต้การดูแลและการคุ้มครองของรัฐ” ว่าเกิดขึ้น ณ เวลาของกฎหมายวันอาทิตย์ กฎหมายวันอาทิตย์คือจุดสิ้นสุดของช่วงเวลาเชิงสัญลักษณ์ซึ่งเริ่มต้นขึ้นเมื่อวันที่ 11 กันยายน 2001 พระราชบัญญัติแพทริออตในตอนต้น เป็นแบบอย่างล่วงหน้าของกฎหมายวันอาทิตย์ในตอนปลาย เหตุการณ์สองประการที่ถูกนำมาให้เกิดขึ้นเพื่อก่อรูปเป็นรูปเคารพของสัตว์ร้ายนั้น คือการมาถึงของวิบัติประการที่สาม และพระราชบัญญัติแพทริออตซึ่งตามมาภายหลัง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การก่อรูปของรูปสัตว์ร้ายนั้นเป็นบททดสอบที่ซึ่งชะตากรรมนิรันดร์ของเราจะถูกตัดสิน และมันมาก่อนกฎหมายวันอาทิตย์ เมื่อถึงกฎหมายวันอาทิตย์ เวลาทดลองของเราในฐานะเซเว่นธ์เดย์แอ๊ดเวนตีสก็สิ้นสุดลง และ ณ ที่นั้นเองตราประทับที่มองเห็นได้จะถูกประทับ และธงสัญญาณจะถูกชูขึ้น การก่อรูปของรูปสัตว์ร้ายเกิดขึ้นก่อนกฎหมายวันอาทิตย์ ก่อนการประทับตราที่มองเห็นได้ และก่อนการสิ้นสุดของเวลาทดลองของเรา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รูปเคารพของสัตว์ร้ายจะถูกก่อตั้งขึ้นก่อนที่เวลาทดลองจะสิ้นสุดลง; เพราะสิ่งนี้จะเป็นการทดสอบอันยิ่งใหญ่สำหรับประชากรของพระเจ้า ซึ่งโดยการทดสอบนั้น ชะตากรรมนิรันดร์ของพวกเขาจะถูกตัดสิน ตำแหน่งของท่านสับสนปะปนไปด้วยความไม่สอดคล้องกันจนมีเพียงไม่กี่คนเท่านั้นที่จะถูกหลอกลวง”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“ในวิวรณ์ บทที่ 13 เรื่องนี้ได้ถูกนำเสนอไว้อย่างชัดเจน [วิวรณ์ 13:11–17, อ้างอิง]”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“นี่คือบททดสอบที่ประชากรของพระเจ้าจะต้องเผชิญก่อนที่พวกเขาจะได้รับการประทับตรา ทุกคนที่ได้พิสูจน์ความภักดีของตนต่อพระเจ้าโดยการรักษาพระบัญญัติของพระองค์ และปฏิเสธที่จะยอมรับวันสะบาโตเทียมเท็จ จะอยู่ภายใต้ธงขององค์พระผู้เป็นเจ้า พระเจ้ายะโฮวาห์ และจะได้รับตราประทับของพระเจ้าผู้ทรงพระชนม์อยู่ ส่วนบรรดาผู้ที่ละทิ้งความจริงซึ่งมีต้นกำเนิดจากสวรรค์ และยอมรับวันสะบาโตวันอาทิตย์ จะได้รับเครื่องหมายของสัตว์ร้าย”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ช่วงระยะเวลาสำหรับการก่อรูปของรูปจำลองของสัตว์ร้ายนั้น ได้รับการเป็นสัญลักษณ์ไว้โดยเจ็ดสิบปีแห่งการเป็นเชลยของดาเนียล ในเบื้องต้น ดาเนียลได้ผ่านการทดสอบเรื่องความยำเกรงพระเจ้า โดยเลือกที่จะรับประทานเพียงอาหารของพระเจ้า การทดสอบประการแรกของดาเนียลคือการทดสอบด้านอาหาร การทดสอบประการที่สองของดาเนียลคือการทดสอบทางสายตา ซึ่งเกิดขึ้นเมื่อสิ้นสุดช่วงเวลาแห่งการทดลองสิบวันของการรับประทานอาหารตามระเบียบของพระเจ้า ตรงข้ามกับการรับประทานอาหารของบาบิโลน ความสำเร็จของอาหารนั้นได้ปรากฏให้เห็นในรูปลักษณ์ทางกายของดาเนียล การทดสอบประการที่สองเป็นการทดสอบทางสายตา การทดสอบประการแรกเป็นการทดสอบด้านอาหาร ดาเนียลได้สำแดงความเชื่อของตนและผ่านการทดสอบประการแรก แต่ในการทดสอบประการที่สอง ดาเนียลไม่อาจมองเห็นล่วงหน้าได้ว่าเขาจะปรากฏ “อ้วนท้วนและผ่องใสกว่า” บรรดาผู้ที่รับประทานอาหารของบาบิโลนหรือไม่ ย่อมมีคนที่ดูสง่างามอย่างยิ่งอยู่เสมอ แต่รับประทานสิ่งโสมม และก็มีผู้ปฏิรูปสุขภาพที่มีมโนธรรมซึ่งดูประหนึ่งความตายที่เดินได้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ฝึกฝนในการบังคับตนเองและความเชื่อของดาเนียลในการทดสอบครั้งแรกนั้นเองที่ช่วยให้เขาผ่านพ้นการทดสอบครั้งที่สอง แม้ว่าผลลัพธ์ของช่วงเวลาแห่งการทดสอบครั้งที่สองจะถูกปกคลุมไว้ด้วย “ความมืด” ก็ตาม พวกมิลเลอร์ไรต์ผู้ได้กินหนังสือเล่มน้อยเมื่อวันที่ 11 สิงหาคม ค.ศ. 1840 จากนั้นก็ถวายพระสิริแด่พระเจ้าในการประกาศข่าวสารแห่งเสียงร้องเที่ยงคืน ขณะที่ข่าวสารนั้นแผ่ไปทั่วแผ่นดินประดุจคลื่นมหาสมุทร การทดสอบครั้งที่สองเป็นการทดสอบทางการมองเห็น ซึ่งมีการทดสอบด้านอาหารทั้งตามตัวอักษรและฝ่ายจิตวิญญาณนำมาก่อน แล้วตามมาด้วยการทดสอบเชิงพยากรณ์ดุจกระดาษลิตมัส การทดสอบครั้งที่สองเรียกร้องให้มีการสำแดงความเชื่อทางสายตาซึ่งเป็นความเชื่อที่ได้ประกาศยอมรับไว้ในการทดสอบครั้ง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 ความเชื่อคือสารัตถะแห่งสิ่งที่หวังไว้ เป็นพยานหลักฐานแห่งสิ่งที่ยังไม่ได้เห็น เพราะโดยความเชื่อนี้เอง คนโบราณจึงได้รับคำพยานอันดี ฮีบรู 11:1,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ดาเนียลบทที่สองเป็นบททดสอบทางการมองเห็น ซึ่งจะสำเร็จได้ก็ต่อเมื่อมีการนำอาหารที่ได้เลือกไว้ในการทดสอบครั้งแรกมาใช้กับกระบวนการทดสอบอย่างจริงจัง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เพราะว่านิมิตนั้นยังรอถึงเวลาที่กำหนดไว้ แต่ในที่สุดมันจะกล่าวออกมา และจะไม่มุสา แม้มันจะล่าช้าไป ก็จงคอยมันเถิด เพราะมันจะมาถึงอย่างแน่นอน มันจะไม่ล่าช้า ดูเถิด จิตวิญญาณของผู้ที่ผยองขึ้นนั้นไม่เที่ยงตรงในเขา แต่คนชอบธรรมจะดำรงชีวิตอยู่โดยความเชื่อของตน ฮาบากุก 2:3,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ผลของการทดสอบครั้งที่สองถูกปล่อยไว้ในความมืด เพื่อสำแดงให้เห็นว่า ความเชื่อที่ประกาศยืนยันไว้ในการทดสอบครั้งแรกนั้นเป็นความเชื่อแท้จริงหรือไม่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“ความสว่างพิเศษที่ประทานแก่ยอห์นซึ่งได้แสดงออกผ่านฟ้าร้องทั้งเจ็ดนั้น เป็นการบรรยายล่วงหน้าถึงเหตุการณ์ต่าง ๆ ที่จะเกิดขึ้นภายใต้ข่าวของทูตสวรรค์องค์ที่หนึ่งและองค์ที่สอง ไม่เป็นการดีที่สุดที่ประชาชนจะรู้สิ่งเหล่านี้ เพราะความเชื่อของพวกเขาจำเป็นจะต้องได้รับการทดสอบ ตามลำดับแห่งพระเจ้า ความจริงอันน่าอัศจรรย์และล้ำหน้าที่สุดจะต้องได้รับการประกาศ ข่าวของทูตสวรรค์องค์ที่หนึ่งและองค์ที่สองจะต้องได้รับการประกาศ แต่จะไม่มีการเปิดเผยความสว่างเพิ่มเติมใด ๆ ก่อนที่ข่าวเหล่านี้จะได้กระทำงานเฉพาะของตนเสร็จสิ้น”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เป็นความเหมาะสมโดยพระเจ้าที่ดาเนียลบทที่สองตั้งอยู่บนพื้นฐานของรูปเคารพ เพราะรูปนั้นเป็นตัวแทนของการทดสอบเรื่องรูปของสัตว์ร้าย บรรดาผู้ศึกษาคำพยากรณ์ที่ตระหนักว่า 11 กันยายน 2001 เป็นความสำเร็จของคำพยากรณ์ ได้กินหนังสือที่ซ่อนไว้นั้นในเชิงสัญลักษณ์ แล้วพวกเขาจึงถูกนำกลับไปสู่ทางเก่าแห่งแอ๊ดเวนติสต์ ดังที่ปรากฏอยู่ในแผนภูมิของผู้บุกเบิกปี 1843 และ 1850 ทางเก่านั้นชี้ให้เห็นถึงการเคลื่อนไหวของทูตสวรรค์องค์ที่หนึ่ง ซึ่งต่อมาพวกเขาถูกนำให้เข้าใจว่าหมายถึงการเคลื่อนไหวของทูตสวรรค์องค์ที่สาม การเปิดเผยอันล้ำค่าทั้งปวงที่พวกเขาถูกนำให้เข้าใจนั้นเกิดขึ้นโดยความเข้าใจในระเบียบวิธีเชิงพยากรณ์ที่พวกเขาได้รับ ระเบียบวิธีนั้นเป็นแบบอย่างโดยระเบียบวิธีของวิลเลียม มิลเลอร์ ซึ่งได้รับการยืนยันเมื่อข่าวสารแรกในประวัติศาสตร์ของเขาได้รับการเสริมฤทธิ์อำนาจในวันที่ 11 สิงหาคม 1840.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“ในปี ค.ศ. 1840 การสำเร็จสมจริงแห่งคำพยากรณ์อันน่าทึ่งอีกประการหนึ่งได้ปลุกเร้าความสนใจอย่างกว้างขวาง สองปีก่อนหน้านั้น โยสิยาห์ ลิทช์ หนึ่งในศาสนาจารย์ชั้นนำผู้ประกาศเรื่องการเสด็จมาครั้งที่สอง ได้ตีพิมพ์คำอธิบายเกี่ยวกับวิวรณ์ 9 โดยพยากรณ์การล่มสลายของจักรวรรดิออตโตมัน ตามการคำนวณของเขา อำนาจนี้จะถูกโค่นล้ม... ในวันที่ 11 สิงหาคม ค.ศ. 1840 เมื่ออำนาจของออตโตมันในกรุงคอนสแตนติโนเปิลอาจคาดหมายได้ว่าจะถูกทำลายลง และข้าพเจ้าเชื่อว่าสิ่งนี้จะปรากฏว่าเป็นเช่นนั้น”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“ณ เวลาที่ได้กำหนดไว้อย่างเจาะจงนั้น ตุรกีโดยผ่านทางทูตของตน ได้ยอมรับการคุ้มครองจากมหาอำนาจพันธมิตรแห่งยุโรป และด้วยเหตุนั้นจึงนำตนเองเข้าอยู่ภายใต้การควบคุมของบรรดาประชาชาติคริสเตียน เหตุการณ์นั้นได้ทำให้คำพยากรณ์สำเร็จอย่างตรงตามถ้อยคำทุกประการ เมื่อข่าวนี้เป็นที่ทราบกัน คนเป็นอันมากก็เชื่อมั่นในความถูกต้องของหลักการแห่งการตีความคำพยากรณ์ที่มิลเลอร์และสหายของเขาได้นำมาใช้ และได้เกิดแรงขับเคลื่อนอันน่าอัศจรรย์แก่ขบวนการเสด็จมาครั้งที่สอง บรรดาผู้มีความรู้และมีฐานะได้เข้าร่วมกับมิลเลอร์ ทั้งในการประกาศและในการตีพิมพ์ทัศนะของเขา และตั้งแต่ ค.ศ. 1840 ถึง ค.ศ. 1844 งานดังกล่าวก็ได้ขยายออกไปอย่างรวดเร็ว” ปัญหาความขัดแย้งครั้งใหญ่,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เมื่อมนุษย์ทั้งหลายยอมรับว่าวันที่ 11 กันยายน ค.ศ. 2001 เป็นการสำเร็จตามคำพยากรณ์แล้ว พวกเขาก็ได้ “เชื่อมั่นในความถูกต้องแห่งหลักการของการตีความคำพยากรณ์ซึ่ง Future for America ได้ยึดถือไว้” ด้วยเช่นกัน ทูตสวรรค์ได้ลงมาพร้อมกับหนังสือที่ซ่อนไว้ และบัญชาให้บรรดาผู้ที่จะกิน จงกินเสีย ตรรกะแห่งคำพยากรณ์ที่บรรจุอยู่ภายในหนังสือเล่มน้อยของประวัติศาสตร์มิลเลอร์ไรต์ และหนังสือที่ซ่อนไว้แห่งประวัติศาสตร์ปัจจุบันของเรา เป็นสิ่งจำเป็นเพื่อจะผ่านการทดสอบแห่งการก่อร่างขึ้นของรูปสัตว์ร้ายได้อย่างปลอดภัย แต่ภายหลังจากการกิน หรือการซึมซับระเบียบวิธีแห่งคำพยากรณ์แล้ว ผู้ศึกษาจะต้องสำแดงการยืนยันที่ประจักษ์แก่ตาถึงสิ่งที่ก่อนหน้านั้นเขาได้กินเข้าไป การกระทำแห่งความเชื่อนั้นจะต้องสำแดงออกโดยการทดสอบหนึ่ง ซึ่งผ่านพ้นด้วยผลลัพธ์ที่ “มืด”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กฎแห่งคำพยากรณ์ของวิลเลียม มิลเลอร์ในประวัติศาสตร์ของทูตสวรรค์องค์ที่หนึ่ง เมื่อประกอบเข้ากับกุญแจแห่งคำพยากรณ์ซึ่งได้รับการสถาปนาไว้ในประวัติศาสตร์ของทูตสวรรค์องค์ที่สาม ย่อมทำให้นักศึกษาคำพยากรณ์สามารถตระหนักได้ว่า ทูตสวรรค์ทั้งสามองค์แห่งพระธรรมวิวรณ์ บทที่สิบสี่ ต่างก็นำสารในหนังสือเล่มเล็กมาด้วย ซึ่งจะต้องถูกกิน วิธีการที่พวกเขาเลือกใช้ในการกินนั้น จึงทำให้นักศึกษาทั้งหลายเหล่านั้นมองเห็นต่อไปได้ว่า เมื่อทูตสวรรค์ในพระธรรมวิวรณ์ บทที่สิบแปด ได้ลงมาเมื่อวันที่ 11 กันยายน ค.ศ. 2001 เขาก็มีหนังสือซึ่งจำต้องถูกกินอยู่ในมือของเขาด้วย แม้ว่าเรื่องนี้จะมิได้กล่าวไว้อย่างตรงไปตรงมาในบทที่สิบแปดก็ตาม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ทูตสวรรค์องค์นั้นมีหนังสือที่ซ่อนไว้อยู่ในมือของเขา ตรรกะแห่งคำพยากรณ์นั้นเองคือสิ่งที่ดาเนียลเป็นตัวแทน เมื่อเขาเลือกที่จะปฏิเสธอาหารของบาบิโลน และตรรกะแห่งคำพยากรณ์นั้นเองคือสิ่งจำเป็นเพื่อจะมองเห็นการก่อรูปขึ้นของรูปเคารพของสัตว์ร้ายนั้น เพราะแม้เราได้รับแจ้งแล้วว่ามี “ความเคลื่อนไหว” และ “เหตุการณ์” ที่จะถูกทำให้เกิดขึ้นในการก่อรูปของรูปเคารพของสัตว์ร้าย เราก็ได้รับแจ้งด้วยเช่นกันว่าขบวนการเพื่อกฎหมายวันอาทิตย์กำลังดำเนินอยู่ใน “ความมืด” เราจำเป็นต้องมี “แว่นมองกลางคืน” ฝ่ายจิตวิญญาณ เพื่อจะสามารถมองเห็นความเคลื่อนไหวของพวกเขาในความมืดได้ เพราะนั่นคือการก่อรูปของรูปเคารพนั้น แต่ถูกก่อรูปขึ้นใน “ความมืด” มันจะถูกรับรู้ได้ก็โดยกฎแห่งคำพยากรณ์ที่ผู้ศึกษาคำพยากรณ์ยอมรับเมื่อเขาตระหนักว่า วันที่ 11 กันยายน ค.ศ. 2001 เป็นความสำเร็จตามคำพยากรณ์ของการมาถึงของวิบัติประการที่สามเท่านั้น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“พระเจ้าได้ทรงสำแดงสิ่งที่จะเกิดขึ้นในวาระสุดท้าย เพื่อประชากรของพระองค์จะได้เตรียมพร้อมยืนหยัดต้านพายุแห่งการต่อต้านและพระพิโรธ บรรดาผู้ที่ได้รับการเตือนถึงเหตุการณ์ซึ่งอยู่เบื้องหน้าพวกเขา มิใช่จะนั่งคอยด้วยความสงบต่อพายุที่กำลังจะมาถึง โดยปลอบใจตนเองว่าองค์พระผู้เป็นเจ้าจะทรงกำบังบรรดาผู้สัตย์ซื่อของพระองค์ในวันแห่งความทุกข์ยาก เราจะต้องเป็นเสมือนคนทั้งหลายที่กำลังคอยองค์พระผู้เป็นเจ้าของตน มิใช่ด้วยการเฝ้าคอยอย่างเกียจคร้าน แต่ด้วยการงานอันจริงจัง พร้อมด้วยความเชื่อที่ไม่หวั่นไหว บัดนี้มิใช่เวลาที่จะปล่อยให้จิตใจของเราหมกมุ่นอยู่กับสิ่งที่มีความสำคัญรองลงมา ในขณะที่มนุษย์ทั้งหลายกำลังหลับใหล ซาตานกำลังจัดเตรียมการต่าง ๆ อย่างแข็งขัน เพื่อว่าประชากรขององค์พระผู้เป็นเจ้าจะไม่ได้รับความเมตตาหรือความยุติธรรม บัดนี้ขบวนการวันอาทิตย์กำลังก้าวหน้าไปในความมืด บรรดาผู้นำกำลังปกปิดประเด็นที่แท้จริง และคนเป็นอันมากที่เข้าร่วมในขบวนการนั้นก็มิได้เห็นเองว่ากระแสเบื้องล่างกำลังมุ่งไปสู่ที่ใด คำประกาศอ้างของขบวนการนั้นอ่อนโยนและดูประหนึ่งเป็นคริสเตียน แต่เมื่อมันกล่าวออกมา มันจะสำแดงวิญญาณของพญามังกร เป็นหน้าที่ของเราที่จะต้องกระทำทุกสิ่งซึ่งอยู่ในอำนาจของเรา เพื่อปัดเป่าอันตรายที่คุกคามอยู่นั้น เราควรพยายามปลดอาวุธอคติ โดยวางตนของเราไว้ต่อหน้าประชาชนในลักษณะที่เหมาะสม เราควรนำเสนอคำถามที่แท้จริงซึ่งเป็นประเด็นพิพาทนั้นต่อพวกเขา ด้วยเหตุนี้จึงเป็นการยื่นคำคัดค้านที่มีประสิทธิภาพที่สุดต่อมาตรการต่าง ๆ ที่จะจำกัดเสรีภาพแห่งมโนธรรม เราควรค้นพระคัมภีร์ และสามารถให้เหตุผลแห่งความเชื่อของเราได้ ผู้เผยพระวจนะกล่าวว่า ‘คนอธรรมจะยังกระทำความอธรรมต่อไป และไม่มีคนอธรรมคนใดเข้าใจ แต่คนมีปัญญาจะเข้าใจ’” คำพยาน, เล่ม 5, 452.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ดาเนียลเป็นตัวแทนของ “ผู้มีปัญญา” ที่สามารถมองเห็นความเคลื่อนไหวเพื่อการออกกฎหมายวันอาทิตย์ได้ แม้ว่าสิ่งนั้นจะกำลังดำเนินอยู่ใน “ความมืด” เขาสามารถทำได้ เพราะเขาได้ผ่านการทดสอบเรื่องอาหารก่อนการทดสอบทางสายตา การทดสอบทางสายตาเกี่ยวกับการก่อตัวขึ้นของรูปสัตว์ร้ายนั้นเกิดขึ้นใน “ความมืด”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เราจะเริ่มพิจารณาดาเนียลบทที่สองในฐานะข่าวสารของทูตสวรรค์องค์ที่สอง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และเราจะนำคนตาบอดไปตามทางที่เขาไม่รู้จัก เราจะพาเขาไปในวิถีที่เขาไม่เคยรู้ เราจะกระทำให้ความมืดกลายเป็นความสว่างต่อหน้าเขา และทำที่คดเคี้ยวให้ตรง สิ่งเหล่านี้เราจะกระทำแก่เขา และจะไม่ทอดทิ้งเขา อิสยาห์ 42:16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เล่มที่สิบเอ็ด</dc:title>
  <dc:subject>การทดสอบเชิงพยากรณ์ในความมืดและการผงาดขึ้นของรูปเคารพนั้น</dc:subject>
  <dc:creator>Jeff Pippenger</dc:creator>
  <cp:keywords/>
  <dc:description>Generated by ArticleDigger from daniel\11_daniel.json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