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หนึ่งร้อยยี่สิบ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การเปิดเผยหมายสำคัญเชิงพยากรณ์: การเข้าใจความสำเร็จครบถ้วนของคำพยากรณ์ในพระคัมภีร์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2024-03-06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การสำเร็จของหมายสำคัญต่าง ๆ ที่เป็นตัวแทนโดยดวงอาทิตย์ ดวงจันทร์ และดวงดาวนั้น ได้รับการกล่าวถึงไว้อย่างกว้างขวางแล้วโดยบรรดานักประวัติศาสตร์ ผู้บุกเบิกแห่งขบวนการแอ๊ดเวนตีส และผ่านทางงานเขียนของซิสเตอร์ไวท์ หมายสำคัญบางประการที่พระเยซูตรัสถึงนั้นไม่เป็นที่คุ้นเคยเท่ากับหมายสำคัญอื่น ๆ มีเพียงไม่กี่คนที่ตระหนักว่า “ความทุกข์ลำบากของบรรดาประชาชาติ” บน “แผ่นดินโลก” นั้น มีความสำเร็จที่เฉพาะเจาะจง พวกเขาไม่กระจ่างชัดว่าความหมายของสัญลักษณ์แห่งการสั่นสะเทือนของ “อำนาจทั้งหลายแห่งสวรรค์” นั้น คืออะไร เมื่อเทียบกับการสั่นสะเทือนที่เป็นตัวแทนของอำนาจทั้งหลายแห่งแผ่นดินโลก และมีแอ๊ดเวนตีสชาวเลาดีเซียเพียงไม่กี่คนที่เข้าใจว่า “การเสด็จมา” ของ “บุตรมนุษย์ผู้เสด็จมาในเมฆ” นั้น ได้สำเร็จแล้วในประวัติศาสตร์ของขบวนการมิลเลอไรต์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“วันและโมงยามอันแน่นอนแห่งการเสด็จมาของพระคริสต์นั้นมิได้ทรงเปิดเผยไว้ พระผู้ช่วยให้รอดได้ตรัสแก่เหล่าสาวกของพระองค์ว่า แม้แต่พระองค์เองก็มิอาจทรงแจ้งให้ทราบถึงโมงยามแห่งการเสด็จมาครั้งที่สองของพระองค์ได้ แต่พระองค์ได้ทรงกล่าวถึงเหตุการณ์บางประการ ซึ่งโดยเหตุการณ์เหล่านั้นพวกเขาอาจรู้ได้ว่าเมื่อใดการเสด็จมาของพระองค์ใกล้เข้ามาแล้ว พระองค์ตรัสว่า ‘จะมีหมายสำคัญในดวงอาทิตย์ และในดวงจันทร์ และในดวงดาว’ ‘ดวงอาทิตย์จะมืดไป และดวงจันทร์จะไม่ส่องแสงของมัน และดวงดาวทั้งหลายแห่งฟ้าสวรรค์จะตกลงมา’ พระองค์ตรัสว่า บนแผ่นดินโลกจะมี ‘ความทุกข์ลำบากของบรรดาประชาชาติ ด้วยความฉงนสนเท่ห์ ทะเลและคลื่นคำราม มนุษย์สิ้นกำลังใจเพราะความกลัว และเพราะคอยมองดูสิ่งทั้งหลายที่จะเกิดขึ้นแก่โลก’”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“แล้วเขาทั้งหลายจะเห็นบุตรมนุษย์เสด็จมาบนเมฆแห่งฟ้าสวรรค์ ด้วยฤทธิ์เดชและพระสิริอันยิ่งใหญ่ และพระองค์จะทรงใช้เหล่าทูตสวรรค์ของพระองค์ไปพร้อมกับเสียงแตรอันกึกก้องยิ่ง และทูตสวรรค์เหล่านั้นจะรวบรวมบรรดาผู้ที่พระองค์ทรงเลือกสรรแล้วจากลมทั้งสี่ทิศ จากที่สุดฟ้าข้างนี้ถึงที่สุดฟ้าอีกข้างหนึ่ง”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“หมายสำคัญทั้งหลายในดวงอาทิตย์ ดวงจันทร์ และดวงดาว ได้สำเร็จแล้ว ตั้งแต่นั้นมา แผ่นดินไหว พายุคลุ้มคลั่ง คลื่นยักษ์ โรคระบาด และทุพภิกขภัยได้ทวีจำนวนขึ้น ความพินาศอันน่าสยดสยองที่สุด ทั้งโดยไฟและโดยน้ำ กำลังติดตามกันมาอย่างรวดเร็ว ภัยพิบัติอันน่าหวาดหวั่นซึ่งกำลังเกิดขึ้นอยู่จากสัปดาห์หนึ่งไปสู่อีกสัปดาห์หนึ่ง กำลังกล่าวแก่เราด้วยเสียงเตือนอย่างจริงจัง ประกาศว่าจุดจบอยู่ใกล้แล้ว และว่าในไม่ช้านี้จำต้องมีบางสิ่งอันยิ่งใหญ่และเด็ดขาดเกิดขึ้น”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“ช่วงเวลาแห่งการทดลองจะไม่ดำเนินต่อไปอีกนาน บัดนี้พระเจ้ากำลังทรงถอนพระหัตถ์ที่ทรงยับยั้งไว้จากแผ่นดินโลก เป็นเวลาช้านานแล้วที่พระองค์ได้ตรัสแก่ชายและหญิงทั้งหลายผ่านทางการทรงงานของพระวิญญาณบริสุทธิ์ของพระองค์ แต่เขาทั้งหลายมิได้ใส่ใจต่อการทรงเรียก บัดนี้พระองค์กำลังตรัสแก่ประชากรของพระองค์ และแก่ชาวโลก โดยผ่านทางการพิพากษาของพระองค์ เวลาของการพิพากษาเหล่านี้เป็นเวลาแห่งพระเมตตาสำหรับผู้ที่ยังไม่เคยมีโอกาสเรียนรู้ว่าความจริงคืออะไร องค์พระผู้เป็นเจ้าจะทอดพระเนตรพวกเขาด้วยความอ่อนโยน พระทัยแห่งพระเมตตาของพระองค์ทรงสะเทือน พระหัตถ์ของพระองค์ยังคงเหยียดออกเพื่อช่วยให้รอด ผู้คนเป็นอันมากจะได้รับการรับเข้าไว้ในคอกแห่งความปลอดภัย ซึ่งในวาระสุดท้ายเหล่านี้จะได้ยินความจริงเป็นครั้งแรก” Review and Herald, November 22, 1906.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ประวัติศาสตร์ของชาวมิลเลอไรต์จะถูกทำซ้ำขึ้นอีกอย่างตรงตามตัวอักษรในยุคสุดท้าย “หมายสำคัญ” ทั้งหลายที่บ่งชี้ถึงการมาถึงและประวัติของทูตสวรรค์องค์ที่หนึ่ง เป็นแบบอย่างของ “หมายสำคัญ” ที่บ่งชี้ถึงการมาถึงและประวัติของทูตสวรรค์องค์ที่สาม การเคลื่อนไหวแห่งการปฏิรูปอันศักดิ์สิทธิ์ทั้งปวงล้วนดำเนินขนานไปกับการเคลื่อนไหวของทูตสวรรค์องค์ที่สามในยุคสุดท้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“พระราชกิจของพระเจ้าในแผ่นดินโลกนั้น ตลอดทุกยุคทุกสมัย แสดงให้เห็นความคล้ายคลึงกันอย่างเด่นชัดในทุกการปฏิรูปครั้งใหญ่หรือความเคลื่อนไหวทางศาสนา หลักการทั้งหลายแห่งการที่พระเจ้าทรงปฏิบัติต่อมนุษย์นั้นคงเดิมอยู่เสมอ ความเคลื่อนไหวสำคัญต่าง ๆ ในปัจจุบันล้วนมีสิ่งคู่ขนานกับเหตุการณ์ในอดีต และประสบการณ์ของคริสตจักรในยุคก่อน ๆ ก็มีบทเรียนอันทรงคุณค่ายิ่งสำหรับยุคสมัยของเราเอง” The Great Controversy, 343.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ประวัติศาสตร์ที่ทูตสวรรค์ผู้ทรงฤทธานุภาพแห่งวิวรณ์บทที่สิบแปดเป็นภาพแทนนั้น คือทูตสวรรค์องค์ที่สาม และประวัติศาสตร์ที่ทูตสวรรค์องค์ที่สามเป็นภาพแทนนั้น ดำเนินควบคู่ไปกับประวัติศาสตร์ของทูตสวรรค์องค์ที่หนึ่งและองค์ที่สองแห่งประวัติศาสตร์มิลเลอไรต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“พระเจ้าทรงประทานข่าวสารในวิวรณ์ 14 ให้มีตำแหน่งของมันอยู่ในแนวคำพยากรณ์ และงานของข่าวสารนั้นจะต้องไม่ยุติจนกว่าจะถึงวาระปิดฉากแห่งประวัติศาสตร์ของโลกนี้ ข่าวสารของทูตสวรรค์องค์ที่หนึ่งและองค์ที่สองยังคงเป็นความจริงสำหรับสมัยนี้ และจะต้องดำเนินควบคู่ไปกับข่าวสารนี้ซึ่งตามมา ทูตสวรรค์องค์ที่สามประกาศคำเตือนของตนด้วยเสียงอันดัง ‘ภายหลังเหตุการณ์เหล่านี้’ ยอห์นกล่าว ‘ข้าพเจ้าได้เห็นทูตสวรรค์อีกองค์หนึ่งลงมาจากสวรรค์ มีอำนาจยิ่งใหญ่ และโลกก็สว่างไสวด้วยรัศมีของท่าน’ ในความสว่างนั้น แสงแห่งข่าวสารทั้งสามได้ถูกรวมเข้าไว้ด้วยกัน” The 1888 Materials, 803, 804.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งานของทูตสวรรค์องค์ที่หนึ่งและองค์ที่สอง ซึ่งขนานกันกับงานของทูตสวรรค์องค์ที่สามนั้น ยังได้รับการอธิบายให้เห็นด้วยในอุปมาเรื่องหญิงพรหมจารีสิบคนอีกด้วย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“ข้าพเจ้ามักถูกชี้ให้พิจารณาอุปมาเรื่องหญิงพรหมจารีสิบคน ซึ่งห้าคนมีปัญญา และห้าคนโง่เขลา อุปมานี้ได้สำเร็จแล้วและจะสำเร็จตามตัวอักษรทุกประการ เพราะมีการประยุกต์ใช้เป็นพิเศษสำหรับยุคนี้ และเช่นเดียวกับข่าวสารของทูตสวรรค์องค์ที่สาม อุปมานี้ได้สำเร็จแล้วและจะยังคงเป็นความจริงสำหรับกาลปัจจุบันจนถึงกาลสิ้นสุดแห่งเวลา” Review and Herald, August 19, 1890.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ประวัติศาสตร์ที่ปรากฏในวิวรณ์บทที่สิบแห่งพระธรรมวิวรณ์นั้น ถูกนำเสนอไว้ในรูปของฟ้าร้องเจ็ดประการ และฟ้าร้องเจ็ดประการนั้นเป็นตัวแทนของเหตุการณ์ซึ่งเกิดขึ้นในช่วงประวัติศาสตร์ของพวกมิลเลอไรต์ ซึ่งเป็นประวัติศาสตร์ของข่าวสารของทูตสวรรค์องค์ที่หนึ่งและองค์ที่สอง ฟ้าร้องเจ็ดประการยังเป็นตัวแทนของ “เหตุการณ์ในอนาคต” ที่จะเกิดขึ้นในวาระสุดท้ายด้วย และเหตุการณ์เหล่านั้นก็สำเร็จตาม “ลำดับ” เดียวกันกับที่เคยเกิดขึ้นในประวัติศาสตร์ของพวกมิลเลอไรต์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“ความสว่างพิเศษที่ประทานแก่ยอห์น ซึ่งได้แสดงออกมาในเสียงฟ้าร้องทั้งเจ็ดนั้น เป็นการพรรณนาเหตุการณ์ต่าง ๆ ซึ่งจะเกิดขึ้นภายใต้ข่าวสารของทูตสวรรค์องค์ที่หนึ่งและองค์ที่สอง …”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“ภายหลังจากฟ้าร้องทั้งเจ็ดนี้ได้เปล่งเสียงของมันแล้ว พระบัญชาจึงมาถึงยอห์นเช่นเดียวกับที่มาถึงดาเนียลเกี่ยวกับหนังสือเล่มเล็กนั้นว่า ‘จงผนึกสิ่งทั้งหลายที่ฟ้าร้องทั้งเจ็ดได้เปล่งออกมาไว้’ สิ่งเหล่านี้เกี่ยวข้องกับเหตุการณ์ในอนาคตซึ่งจะได้รับการเปิดเผยตามลำดับของมัน” The Seventh-day Adventist Bible Commentary, volume 7, 971.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ขบวนการปฏิรูปทั้งสิ้นดำเนินขนานกันไป และจะต้องถูกนำมารวมเข้าด้วยกัน “บรรทัดแล้วบรรทัดเล่า” เพื่อแสดงให้เห็นขบวนการปฏิรูปขั้นสุดท้ายของคนหนึ่งแสนสี่หมื่นสี่พันคน อุปมาเรื่องหญิงพรหมจารีสิบคนแสดงให้เห็นประสบการณ์ภายในของประชากรของพระเจ้าในขบวนการมิลเลอร์ไรต์ และในขบวนการของคนหนึ่งแสนสี่หมื่นสี่พันคน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“อุปมาเรื่องหญิงพรหมจารีสิบคนใน มัทธิว 25 ก็เป็นภาพประกอบประสบการณ์ของประชากรแอ๊ดเวนติสต์ด้วย” สงครามครั้งยิ่งใหญ่, 393.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งานและข่าวสารของทั้งพวกมิลเลอไรต์และคนหนึ่งแสนสี่หมื่นสี่พันนั้น ถูกแทนไว้โดยทูตสวรรค์สามองค์แห่งวิวรณ์บทที่สิบสี่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“ข้าพเจ้าได้รับโอกาสอันล้ำค่าในการได้มาซึ่งประสบการณ์ ข้าพเจ้าได้มีประสบการณ์ในข่าวสารของทูตสวรรค์องค์ที่หนึ่ง องค์ที่สอง และองค์ที่สาม ทูตสวรรค์เหล่านี้ถูกพรรณนาว่ากำลังบินอยู่ท่ามกลางท้องฟ้า ประกาศข่าวสารแห่งคำเตือนไปยังโลก และมีความเกี่ยวข้องโดยตรงต่อประชาชนที่มีชีวิตอยู่ในยุคสุดท้ายแห่งประวัติศาสตร์ของโลกนี้ ไม่มีผู้ใดได้ยินเสียงของทูตสวรรค์เหล่านี้ เพราะพวกเขาเป็นสัญลักษณ์ที่ใช้แทนประชากรของพระเจ้าผู้กำลังปฏิบัติงานอย่างสอดคล้องกับสากลจักรวาลแห่งสวรรค์ บรรดาชายและหญิงซึ่งได้รับความสว่างโดยพระวิญญาณของพระเจ้า และได้รับการชำระให้บริสุทธิ์โดยความจริง ประกาศข่าวสารทั้งสามตามลำดับของมัน” Life Sketches, 429.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เหตุการณ์เชิงพยากรณ์ที่ถูกแทนไว้ในพระธรรมวิวรณ์ บทที่สิบ ถูกแทนไว้โดยฟ้าร้องทั้งเจ็ด เหตุการณ์เหล่านั้นชี้บ่งจุดที่ฝ่ายพระเจ้าถูกรวมเข้ากับฝ่ายมนุษย์ “หมายสำคัญ” ทั้งหลายที่พระคริสต์ทรงระบุไว้ในมัทธิว บทที่ยี่สิบสี่ มาระโก บทที่สิบสาม และลูกา บทที่ยี่สิบเอ็ด เป็น “หมายสำคัญ” ที่นำเข้าสู่ขบวนการมิลเลอไรต์ และเป็นพยานหลักฐานเชิงขนานต่อขบวนการของคนหนึ่งแสนสี่หมื่นสี่พัน คนหนึ่งแสนสี่หมื่นสี่พันนั้นไม่ลิ้มรสความตาย ดังที่เอโนคและเอลียาห์เป็นภาพแทน วันที่ 11 กันยายน 2001 ซึ่งเป็น “หมายสำคัญ” ที่พระคริสต์ทรงระบุว่าเป็นเครื่องหมายแห่งการมาถึงของชนชั่วอายุสุดท้ายในประวัติศาสตร์ของโลกนั้น ถูกระบุไว้ในลูกา บทที่ยี่สิบเอ็ด การจะอยู่ในหมู่คณะนั้นซึ่งเอโนคและเอลียาห์เป็นภาพแทน และซึ่งถูกเรียกว่า คนหนึ่งแสนสี่หมื่นสี่พัน จำเป็นต้องตระหนักถึง “หมายสำคัญ” นั้นและทุกสิ่งที่หมายสำคัญนั้นเป็นภาพแทน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หลังจากที่พระเยซูทรงนำเหล่าสาวกของพระองค์ผ่านลำดับเหตุการณ์ในประวัติศาสตร์ของ “หมายสำคัญ” ทั้งหลายซึ่งเป็นการเปิดทางเข้าสู่ขบวนการมิลเลอไรต์แล้ว พระองค์จึงทรงทบทวนและขยายคำพยานทางประวัติศาสตร์ของพระองค์อีกครั้ง โดยทรงรวมอุปมาเรื่องหนึ่งซึ่งเป็นภาพแทนของประวัติศาสตร์เดียวกันนั้น។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แล้วพระองค์ตรัสคำอุปมาแก่เขาทั้งหลายว่า “จงดูต้นมะเดื่อเทศและต้นไม้อื่นทั้งปวง เมื่อมันแตกใบแล้ว พวกท่านก็เห็นและรู้ได้เองว่าฤดูร้อนใกล้จะมาถึงแล้ว ฉันใด พวกท่านก็ฉันนั้น เมื่อเห็นเหตุการณ์เหล่านี้บังเกิดขึ้น ก็จงรู้เถิดว่าแผ่นดินของพระเจ้าใกล้จะมาถึงแล้ว เราบอกความจริงแก่ท่านทั้งหลายว่า คนรุ่นนี้จะไม่ล่วงไปจนกว่าสิ่งทั้งปวงนั้นจะสำเร็จ ฟ้าและดินจะล่วงไป แต่ถ้อยคำของเราจะไม่ล่วงไปเลย” ลูกา 21:29–33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พระเยซูทรงเริ่มคำอุปมาโดยทรงชี้ให้เห็นความแตกต่างระหว่าง “ต้นมะเดื่อ” ซึ่งเป็นเอกพจน์ กับ “ต้นไม้ทั้งปวง” “ต้นมะเดื่อ” คือประชากรแห่งพันธสัญญา ซึ่งในวาระสุดท้ายคือแอ๊ดเวนติสต์แบบเลาดีเซีย ผู้ซึ่งอ้างตนว่าเป็นประชากรส่วนที่เหลือของพระเจ้า ส่วน “ต้นไม้” อื่น ๆ นั้นคือบรรดาคนต่างชาติ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“จงสังเกตการสาปแช่งต้นมะเดื่อ ซึ่งเป็นภาพแทนของชนชาติยิว ที่ปกคลุมด้วยใบแห่งการประกาศตน แต่กลับไม่พบผลใดเลยบนต้นนั้น คำสาปถูกประกาศเหนือ ต้นมะเดื่อ ซึ่งเป็นภาพแทนของตัวแทนที่มีศีลธรรม คิดได้ และมีชีวิต ซึ่งถูกพระเจ้าสาปแช่ง ดำเนินชีวิตอยู่ดังที่พวกยิวเป็นอยู่ตลอดสี่สิบปีหลังจากเหตุการณ์นี้ กระนั้นก็ยังตายอยู่ จงสังเกตว่า ต้นไม้อื่น ๆ ซึ่งเป็นภาพแทนของคนต่างชาติ มิได้ถูกปกคลุมด้วยใบ พวกเขาไร้ใบ มิได้แสร้งอ้างว่ามีความรู้เรื่องพระเจ้า เวลาที่พวกเขาจะออกผลยังมาไม่ถึง” Special Testimonies for Ministers and Workers, number 7, 59–61.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แอ๊ดเวนติสม์แบบเลาดีเซียในยุคสุดท้ายอยู่ใต้คำสาป เพราะแม้จะอ้างตนว่าเป็นประชากรส่วนที่เหลือของพระเจ้า แต่คำอ้างนั้นก็ไร้ผล พระเยซูกำลังทรงชี้ให้เห็นประเด็นสองประการที่เชื่อมโยงกัน แต่แตกต่างกันในข้อความตอนนี้ พระองค์กำลังทรงระบุความแตกต่างระหว่างผู้ที่อ้างตนว่าเป็นประชากรของพระเจ้า กับบรรดาคนต่างชาติซึ่งไม่ได้อ้างว่าดำรงรักษาพระบัญญัติของพระเจ้า หรือมีพระวิญญาณแห่งคำพยากรณ์ อันเป็นลักษณะจำเพาะของชนส่วนที่เหลือในยุคสุดท้าย ซึ่งแอ๊ดเวนติสม์แบบเลาดีเซียอ้างว่ายึดถือ ใบไม้ในยุคสุดท้ายเป็นสัญลักษณ์แทนการประกาศอ้างว่าตนเป็นชนส่วนที่เหลือตามที่ยอห์นได้ระบุไว้ในพระธรรมวิวรณ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“โลกของคนต่างชาติถูกแทนภาพไว้โดยต้นมะเดื่อที่ไร้ใบ ไร้ผล ชาวต่างชาติก็ขัดสนจากความเป็นพระเจ้าเช่นเดียวกับพวกยิว แต่พวกเขามิได้อ้างว่าตนเป็นที่โปรดปรานของพระเจ้า พวกเขามิได้โอ้อวดถึงสภาพฝ่ายจิตวิญญาณอันสูงส่ง พวกเขาตาบอดในทุกความหมายต่อวิถีและพระราชกิจของพระเจ้า สำหรับพวกเขา เวลาของลูกมะเดื่อยังมาไม่ถึง พวกเขายังคงเฝ้ามองไปข้างหน้าถึงวันที่จะนำความสว่างและความหวังมาให้แก่พวกเขา” Signs of the Times, February 15, 1899.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ความแตกต่างระหว่างต้นมะเดื่อกับต้นไม้อื่น ๆ ได้รับการจำแนกไว้อีกประการหนึ่งโดยพระคริสต์ เวลาที่ต้นไม้นั้นผลิแตกหน่อสำหรับต้นมะเดื่อนั้น แตกต่างจากเวลาที่บรรดาต้นไม้ของคนต่างชาติจะผลิแตกหน่อ ในยุคสุดท้าย “มีการทรงเรียกสองประการอันแตกต่างกันแก่คริสตจักรทั้งหลาย” และสุรเสียงแรกจากทูตสวรรค์แห่งพระธรรมวิวรณ์ บทที่สิบแปด ชี้บ่งเวลาที่การผลิแตกหน่อสำหรับหนึ่งแสนสี่หมื่นสี่พันจะต้องเกิดขึ้น “สุรเสียงที่สอง” แห่งวิวรณ์บทที่สิบแปด เป็นตัวแทนของเวลาที่ต้นไม้อื่น ๆ จะต้องผลิแตกหน่อ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ในสมัยของพระคริสต์ พวกยิวคือต้นมะเดื่อ และคนต่างชาติคือต้นไม้อื่น ๆ ในประวัติศาสตร์มิลเลอไรต์ พวกโปรเตสแตนต์คือต้นมะเดื่อ และพวกมิลเลอไรต์คือต้นไม้อื่น ๆ ในยุคสุดท้าย แอดเวนติสม์แบบเลาดีเซียคือต้นมะเดื่อที่ไร้ผลซึ่งถูกนำออกไปจากเยรูซาเล็ม (สวนองุ่น) และหนึ่งแสนสี่หมื่นสี่พันคือเหล่าต้นมะเดื่อที่เกิดผล ส่วนบุตรคนอื่น ๆ ของพระเจ้าซึ่งยังคงอยู่ในบาบิโลนนั้น เป็นตัวแทนโดยคนต่างชาติ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ตามคำนิยามแล้ว “คนต่างชาติ” คือ “คนแปลกหน้า” ต้นไม้ของคนต่างชาติอยู่ในสภาพสงบนิ่ง (ตายแล้ว) ไม่ออกตาหรือผลใด ๆ ในเวลาที่ต้นมะเดื่อผลิแตกตาและกลับมีชีวิต ต้นไม้ที่สงบนิ่งคือต้นไม้แห้ง และเมื่อคนต่างชาติถูกเรียกให้ออกจากบาบิโลน โดยเสียงที่สองแห่งพระธรรมวิวรณ์ บทที่สิบแปด แล้วนั้น พวกเขาจะเลือกถือรักษาวันสะบาโตวันที่เจ็ด และเข้าสู่พันธสัญญากับองค์พระผู้เป็นเจ้า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อย่าให้บุตรแห่งคนต่างด้าว ผู้ซึ่งได้ผูกพันตนกับพระยาห์เวห์ กล่าวขึ้นว่า “พระยาห์เวห์ทรงแยกข้าพเจ้าออกจากชนชาติของพระองค์โดยสิ้นเชิงแล้ว” และอย่าให้ขันทีพูดว่า “ดูเถิด ข้าพเจ้าเป็นต้นไม้แห้ง” เพราะพระยาห์เวห์ตรัสดังนี้แก่บรรดาขันทีที่รักษาวันสะบาโตของเรา และเลือกสิ่งที่เป็นที่พอพระทัยเรา และยึดมั่นในพันธสัญญาของเรา คือแก่คนเหล่านั้น เราจะประทานที่และนามหนึ่งให้แก่เขาในนิเวศของเราและภายในกำแพงของเรา ซึ่งดีกว่าบุตรชายและบุตรหญิงทั้งหลาย เราจะประทานนามอันถาวรแก่เขา ซึ่งจะไม่ถูกตัดขาด อีกทั้งบรรดาบุตรแห่งคนต่างด้าว ผู้ซึ่งผูกพันตนกับพระยาห์เวห์ เพื่อปรนนิบัติพระองค์ และรักพระนามของพระยาห์เวห์ เพื่อเป็นผู้รับใช้ของพระองค์ ทุกคนที่รักษาวันสะบาโตไม่ให้เป็นมลทิน และยึดมั่นในพันธสัญญาของเรา คือคนเหล่านั้น เราจะนำมายังภูเขาบริสุทธิ์ของเรา และจะกระทำให้เขามีความยินดีในนิเวศแห่งการอธิษฐานของเรา เครื่องเผาบูชาและเครื่องสัตวบูชาของเขาจะเป็นที่ยอมรับบนแท่นบูชาของเรา เพราะว่านิเวศของเราจะได้ชื่อว่าเป็นนิเวศแห่งการอธิษฐานสำหรับชนชาติทั้งปวง อิสยาห์ 56:3–7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คนต่างด้าวคือ “คนต่างชาติ” และ “เสียงที่สอง” เรียกพวกเขาให้ออกมาจากบาบิโลน และพวกเขาถูกนำมายังภูเขาบริสุทธิ์ของพระเจ้า แล้วภูเขานั้นจะเป็นภูเขา “บริสุทธิ์” ของพระองค์ เพราะข้าวสาลีกับข้าวละมานจะได้ถูกแยกออกจากกันแล้วโดยกระบวนการทดสอบซึ่งเป็นภาพแทนอยู่ในประวัติศาสตร์ของ “เสียงแรก” เมื่อพวกเขามายังภูเขาขององค์พระผู้เป็นเจ้าในวาระสุดท้าย คนต่างชาติจะไม่เป็นคนต่างด้าว หรือเป็นต้นไม้แห้งอีกต่อไป.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ดวงอาทิตย์และดวงจันทร์จะมืดไป และดวงดาวทั้งหลายจะระงับแสงของตน พระยาห์เวห์จะทรงเปล่งพระสุรเสียงจากศิโยน และทรงเปล่งพระวาจาจากเยรูซาเล็ม ทั้งฟ้าสวรรค์และแผ่นดินโลกจะสั่นสะเทือน แต่พระยาห์เวห์จะทรงเป็นความหวังของประชากรของพระองค์ และเป็นกำลังของชนชาติอิสราเอล แล้วเจ้าทั้งหลายจะรู้ว่า เราคือพระยาห์เวห์พระเจ้าของเจ้าทั้งหลาย ผู้สถิตในศิโยน ภูเขาบริสุทธิ์ของเรา แล้วเยรูซาเล็มจะบริสุทธิ์ และจะไม่มีคนต่างด้าวผ่านเข้าไปในนครนั้นอีกต่อไป โยเอล 3:15–17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การเปิดฉากประวัติศาสตร์ซึ่ง “เสียงที่สอง” เรียกฝูงแกะอีกคอกหนึ่งของพระเจ้าให้ออกจากบาบิโลนนั้น มี “หมายสำคัญ” ซึ่งได้รับการทำให้เป็นแบบอย่างล่วงหน้าไว้โดยหมายสำคัญทั้งหลายของขบวนการมิลเลอร์ไรต์ ในพระธรรมมัทธิวบทที่ยี่สิบสี่ มาระโกบทที่สิบสาม และลูกาบทที่ยี่สิบเอ็ด ได้มีการแสดงคำพยานของพระคริสต์ที่เรากำลังพิจารณาอยู่ ในพยานทั้งสามนั้น หมายสำคัญประการหนึ่งที่ระบุไว้คือ บรรดาอำนาจแห่งฟ้าสวรรค์จะถูกเขย่า แต่ในการพรรณนาของโยเอลเกี่ยวกับ “หมายสำคัญ” ซึ่งระบุว่าเมื่อใดกรุงเยรูซาเล็มจะเป็น “นครบริสุทธิ์” นั้น ทั้ง “ฟ้าสวรรค์และแผ่นดินโลกจะสั่นสะเทือน”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โยเอลกำลังชี้ให้เห็นถึงความสำเร็จบริบูรณ์อย่างสมบูรณ์ของ “หมายสำคัญ” ที่ได้พยากรณ์ไว้ซึ่งเกิดขึ้นเมื่อเยรูซาเล็มเป็นเมืองบริสุทธิ์ เวลานั้นคือเมื่อองค์พระผู้เป็นเจ้าได้ทรงกำจัดบาปออกจากหนึ่งแสนสี่หมื่นสี่พัน และคริสตจักรแห่งเลาดีเซียได้เปลี่ยนผ่านไปสู่ขบวนการแห่งฟิลาเดลเฟีย เมื่อนั้นเองขบวนการที่หก (ฟิลาเดลเฟีย) จึงกลายเป็นขบวนการที่แปด (ฟิลาเดลเฟีย) ซึ่งเป็นของคริสตจักรทั้งเจ็ด เมื่อนั้นเองคริสตจักรนักรบจึงกลายเป็นคริสตจักรผู้มีชัย คริสตจักรนักรบเป็นคำเรียกคริสตจักรของพระเจ้าที่ประกอบด้วยข้าวสาลีและข้าวละมาน ส่วนคริสตจักรผู้มีชัยคือภูเขาบริสุทธิ์ของพระเจ้า ซึ่ง “บริสุทธิ์” และ “คนต่างด้าวจะไม่ผ่านเธออีกต่อไป”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การนำเข้าสู่ธงสัญญาณที่ถูกชูขึ้น ซึ่งคือคริสตจักรผู้มีชัย ซึ่งคือ “องค์ที่แปดซึ่งมาจากเจ็ดองค์” ซึ่งเป็นเวลาที่เยรูซาเล็มเป็น “บริสุทธิ์” นั้น มาพร้อมกับ “หมายสำคัญ” เพื่อที่พระเยซูจะทรงประทานจุดอ้างอิงแก่ประชากรของพระองค์ให้สามารถจำแนก “หมายสำคัญ” แห่งชีวิตหรือความตาย ซึ่งชี้บ่งถึงการประทับตราของหนึ่งแสนสี่หมื่นสี่พันคนนั้น พระองค์ทรงใช้ต้นไม้และวัฏจักรตามธรรมชาติแห่งชีวิตของต้นไม้เป็นสื่อในการสอนบทเรียนซึ่งสำคัญยิ่ง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“พระคริสต์ได้ทรงกำชับประชากรของพระองค์ให้เฝ้าคอยหมายสำคัญแห่งการเสด็จมาของพระองค์ และให้ชื่นชมยินดีเมื่อเขาทั้งหลายได้เห็นสัญญาณแห่งการเสด็จมาของพระมหากษัตริย์ของตน ‘เมื่อสิ่งเหล่านี้เริ่มจะเกิดขึ้น’ พระองค์ตรัสว่า ‘จงแหงนหน้าขึ้นและผงกศีรษะขึ้น เพราะการไถ่ของท่านทั้งหลายใกล้จะมาถึงแล้ว’ พระองค์ทรงชี้ให้บรรดาผู้ติดตามของพระองค์ดูต้นไม้ที่ผลิใบในฤดูใบไม้ผลิ และตรัสว่า ‘เมื่อมันแตกใบออกแล้ว ท่านทั้งหลายก็เห็นและรู้ได้เองว่าฤดูร้อนใกล้จะมาถึงแล้วฉันใด เมื่อท่านทั้งหลายเห็นสิ่งเหล่านี้เกิดขึ้น ก็จงรู้เถิดว่าแผ่นดินของพระเจ้าใกล้จะมาถึงแล้วฉันนั้น’ ลูกา 21:28, 30, 31” สงครามแห่งประวัติศาสตร์, 308.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เมื่อบรรดาต้นไม้ในฤดูใบไม้ผลิเริ่มผลิใบ ฤดูร้อนก็ใกล้เข้ามาแล้ว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ฤดูเกี่ยวได้ผ่านพ้นไปแล้ว ฤดูร้อนก็สิ้นสุดลง และเรายังมิได้รอด เยเรมีย์ 8:20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ต้นไม้ที่ผลิใบอ่อนบ่งชี้ว่าเป็นฤดูใบไม้ผลิ แล้วเราจึงรู้ว่าฤดูร้อนใกล้เข้ามา และก็เป็นในฤดูร้อนที่มีการเก็บเกี่ยวพืชผล.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ศัตรูผู้หว่านสิ่งเหล่านั้นคือมาร; การเกี่ยวเก็บนั้นคือวาระสุดท้ายของโลก; และผู้เกี่ยวเก็บคือเหล่าทูตสวรรค์ มัทธิว 13:39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การเก็บเกี่ยวอยู่ที่ปลายยุคของโลก เมื่อบรรดาต้นไม้เริ่มผลิหน่อ ท่านพึงรู้ว่าปลายยุคของโลกใกล้เข้ามาแล้ว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“พระดำรัสข้อหนึ่งของพระผู้ช่วยให้รอดต้องไม่ถูกนำมาใช้เพื่อทำลายอีกข้อหนึ่ง แม้ไม่มีผู้ใดรู้วันหรือโมงแห่งการเสด็จมาของพระองค์ แต่เราก็ได้รับคำสั่งสอนและถูกกำชับให้รู้ว่าเมื่อใดการเสด็จมานั้นใกล้แล้ว ยิ่งกว่านั้น เรายังได้รับการสอนอีกว่า การเพิกเฉยต่อคำเตือนของพระองค์ และการปฏิเสธหรือละเลยที่จะรู้ว่าเมื่อใดการเสด็จมาของพระองค์ใกล้เข้ามาแล้ว จะเป็นเหตุให้ถึงความพินาศสำหรับเรา เช่นเดียวกับที่เป็นแก่บรรดาผู้ซึ่งมีชีวิตอยู่ในสมัยของโนอาห์ที่ไม่รู้ว่าน้ำท่วมกำลังจะมา” The Great Controversy, 371.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เราจะศึกษาพระธรรมลูกา บทที่ยี่สิบเอ็ดต่อไปในบทความถัดไป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“ข้าพเจ้าเห็นว่า บัดนี้บรรดาอำนาจแห่งแผ่นดินโลกกำลังถูกเขย่า และเหตุการณ์ต่าง ๆ ก็มาตามลำดับ สงคราม และข่าวลือเรื่องสงคราม ดาบ การกันดารอาหาร และโรคระบาด เป็นสิ่งแรกที่จะเขย่าอำนาจแห่งแผ่นดินโลก แล้วพระสุรเสียงของพระเจ้าจะทรงเขย่าดวงอาทิตย์ ดวงจันทร์ และดวงดาว ทั้งโลกนี้ด้วย ข้าพเจ้าเห็นว่า การสั่นสะเทือนของบรรดาอำนาจในยุโรปนั้น มิใช่ดังที่บางคนสอนว่าเป็นการสั่นสะเทือนของบรรดาอำนาจแห่งสวรรค์ แต่เป็นการสั่นสะเทือนของบรรดาประชาชาติที่กำลังกริ้วโกรธ” Early Writings, 41.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หนึ่งร้อยยี่สิบ</dc:title>
  <dc:subject>การเปิดเผยหมายสำคัญเชิงพยากรณ์: การเข้าใจความสำเร็จครบถ้วนของคำพยากรณ์ในพระคัมภีร์</dc:subject>
  <dc:creator>Jeff Pippenger</dc:creator>
  <cp:keywords/>
  <dc:description>Generated by ArticleDigger from daniel\120_daniel.json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