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หนึ่งร้อยยี่สิบเอ็ด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การไขความหมายแห่งหมายสำคัญของวาระสุดท้าย: การเข้าใจถ้อยชี้แนะของพระคริสต์เกี่ยวกับต้นไม้ที่ผลิใบในฤดูใบไม้ผลิ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พระคริสต์ทรงชี้ให้ประชากรของพระองค์มองดูต้นไม้ที่เริ่มผลิใบในฤดูใบไม้ผลิ เพื่อพวกเขาจะได้เข้าใจ “หมายสำคัญ” และนัยของ “หมายสำคัญ” แห่งวาระสุดท้าย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“พระคริสต์ได้ทรงบัญชาประชากรของพระองค์ให้เฝ้าดูหมายสำคัญแห่งการเสด็จมาของพระองค์ และให้ชื่นชมยินดีเมื่อพวกเขาจะได้เห็นสัญญาณแห่งการมาถึงของพระมหากษัตริย์ของตน ‘เมื่อสิ่งเหล่านี้เริ่มบังเกิดขึ้น’ พระองค์ตรัสว่า ‘จงเงยหน้าขึ้น และยกศีรษะของท่านขึ้น เพราะการไถ่ของท่านใกล้จะมาถึงแล้ว’ พระองค์ทรงชี้ให้บรรดาผู้ติดตามของพระองค์ดูต้นไม้ที่ผลิใบในฤดูใบไม้ผลิ และตรัสว่า ‘เมื่อต้นไม้นั้นแตกใบออก ท่านทั้งหลายก็เห็นและรู้ได้ด้วยตนเองว่าฤดูร้อนใกล้เข้ามาแล้ว ฉันใดก็ฉันนั้น เมื่อท่านทั้งหลายเห็นสิ่งเหล่านี้บังเกิดขึ้น ก็จงรู้เถิดว่าแผ่นดินของพระเจ้าใกล้เข้ามาแล้ว’ ลูกา 21:28, 30, 31” สงครามครั้งยิ่งใหญ่, 308.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“หมายสำคัญ” แห่งวาระสุดท้ายได้ถูกแสดงเป็นแบบล่วงหน้าโดย “หมายสำคัญ” ที่ประกาศและเปิดทางให้แก่การเคลื่อนไหวของทูตสวรรค์องค์ที่หนึ่ง “หมายสำคัญ” เหล่านั้นรวมถึงการสั่นสะเทือนของท้องฟ้าสวรรค์ แต่โยเอลระบุว่า “หมายสำคัญ” แห่งวาระสุดท้าย คือวันเวลาเมื่อจะมีการค้นหาความชั่วช้าของอิสราเอลและไม่พบ เมื่อภูเขาบริสุทธิ์ของพระเจ้าเป็นบริสุทธิ์ตลอดไป เพราะจะไม่มีคนต่างด้าวคนใดผ่านเข้าไปในนั้นอีกเลย การสั่นสะเทือนแห่งอำนาจของฟ้าสวรรค์นั้น จะรวมถึงการสั่นสะเทือนแห่งอำนาจของแผ่นดินโลกด้วย ซิสเตอร์ไวท์ชี้ให้เห็นความแตกต่างระหว่างการสั่นสะเทือนแห่งอำนาจของฟ้าสวรรค์กับอำนาจของแผ่นดินโล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“วันที่ 16 ธันวาคม ค.ศ. 1848 องค์พระผู้เป็นเจ้าทรงประทานนิมิตแก่ข้าพเจ้าเกี่ยวกับการสั่นคลอนแห่งบรรดาอำนาจของฟ้าสวรรค์ ข้าพเจ้าเห็นว่า เมื่อองค์พระผู้เป็นเจ้าตรัสว่า ‘ฟ้าสวรรค์’ ในการประทานหมายสำคัญทั้งหลายที่บันทึกไว้โดยมัทธิว มาระโก และลูกา พระองค์ทรงหมายถึงฟ้าสวรรค์ และเมื่อพระองค์ตรัสว่า ‘แผ่นดินโลก’ พระองค์ก็ทรงหมายถึงแผ่นดินโลก อำนาจทั้งหลายแห่งฟ้าสวรรค์คือดวงอาทิตย์ ดวงจันทร์ และดวงดาวทั้งหลาย สิ่งเหล่านี้ปกครองอยู่ในฟ้าสวรรค์ อำนาจทั้งหลายแห่งแผ่นดินโลกคือสิ่งทั้งหลายที่ปกครองอยู่บนแผ่นดินโลก อำนาจทั้งหลายแห่งฟ้าสวรรค์จะถูกสั่นคลอนด้วยพระสุรเสียงของพระเจ้า แล้วดวงอาทิตย์ ดวงจันทร์ และดวงดาวทั้งหลายจะถูกเคลื่อนออกจากตำแหน่งของตน สิ่งเหล่านี้จะไม่สูญสิ้นไป แต่จะถูกสั่นคลอนด้วยพระสุรเสียงของพระเจ้า”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“เมฆมืดทึบหนักเคลื่อนขึ้นมาและปะทะกัน บรรยากาศแยกออกและม้วนถอยกลับ; แล้วเราจึงสามารถมองขึ้นไปผ่านช่องเปิดในกลุ่มดาวนายพราน ซึ่งเป็นที่ที่พระสุรเสียงของพระเจ้าดังออกมา นครบริสุทธิ์จะเสด็จลงมาทางช่องเปิดนั้น ข้าพเจ้าเห็นว่าบัดนี้บรรดาอำนาจแห่งแผ่นดินโลกกำลังถูกเขย่า และเหตุการณ์ทั้งหลายก็ดำเนินมาตามลำดับ สงคราม และข่าวลือเรื่องสงคราม ดาบ การกันดารอาหาร และโรคระบาด เป็นสิ่งแรกที่เขย่าบรรดาอำนาจแห่งแผ่นดินโลก แล้วพระสุรเสียงของพระเจ้าจะเขย่าดวงอาทิตย์ ดวงจันทร์ และดวงดาว ทั้งโลกนี้ด้วย ข้าพเจ้าเห็นว่าการเขย่าบรรดาอำนาจในยุโรปนั้น มิใช่ดังที่บางคนสั่งสอนว่าเป็นการเขย่าบรรดาอำนาจแห่งฟ้าสวรรค์ แต่เป็นการเขย่าบรรดาประชาชาติที่กริ้วโกรธ” Early Writings, 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การสั่นสะเทือนของฟ้าสวรรค์ในพระธรรมมัทธิว มาระโก และลูกา เป็นภาพแทนการสั่นสะเทือนของอำนาจทั้งหลายที่ปกครองฟ้าสวรรค์ ดังที่มีดวงอาทิตย์ ดวงจันทร์ และดวงดาวเป็นสัญลักษณ์ อำนาจฝ่ายสวรรค์ทั้งหมดเหล่านี้ได้ถูกสั่นสะเทือน และก่อให้เกิด “หมายสำคัญ” ต่าง ๆ ซึ่งนำเข้าสู่และประกาศการเคลื่อนไหวของทูตสวรรค์องค์ที่หนึ่ง อำนาจฝ่ายสวรรค์เหล่านั้นจะถูกสั่นสะเทือนอีกครั้งหนึ่งในระหว่างการเคลื่อนไหวของทูตสวรรค์องค์ที่สาม แต่ในการเคลื่อนไหวของทูตสวรรค์องค์ที่สามนั้น อำนาจแห่งแผ่นดินโลกจะถูกสั่นสะเทือนด้วย อำนาจแห่งแผ่นดินโลกคืออำนาจทั้งหลายที่ปกครองโลก เมื่อวันที่ 11 กันยายน ค.ศ. 2001 สิ่งที่ถูกสั่นสะเทือนคืออำนาจแห่งแผ่นดินโลก มิใช่อำนาจแห่งฟ้าสวรรค์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ีคำกล่าวออกมาหรือว่าข้าพเจ้าได้ประกาศว่านครนิวยอร์กจะถูกกวาดล้างไปด้วยคลื่นยักษ์น้ำทะเล? เรื่องนี้ข้าพเจ้าไม่เคยกล่าวเลย ข้าพเจ้าได้กล่าวว่า เมื่อข้าพเจ้ามองดูอาคารใหญ่โตทั้งหลายที่กำลังก่อสร้างขึ้นที่นั่น สูงขึ้นไปเป็นชั้นแล้วชั้นเล่า ข้าพเจ้ากล่าวว่า ‘เหตุการณ์อันน่าสะพรึงกลัวยิ่งจะเกิดขึ้นเมื่อองค์พระผู้เป็นเจ้าทรงลุกขึ้นเพื่อทรงเขย่าแผ่นดินโลกอย่างรุนแรงยิ่ง! เมื่อนั้นถ้อยคำแห่งวิวรณ์ 18:1–3 จะสำเร็จเป็นจริง’ วิวรณ์บทที่สิบแปดทั้งบทเป็นคำเตือนถึงสิ่งที่จะมาถึงโลก แต่ข้าพเจ้าไม่ได้รับความกระจ่างโดยเฉพาะเจาะจงเกี่ยวกับสิ่งที่จะเกิดขึ้นกับนครนิวยอร์ก นอกจากว่าข้าพเจ้าทราบว่า วันหนึ่งอาคารใหญ่โตที่นั่นจะถูกเหวี่ยงล้มลงด้วยการหันกลับและคว่ำกลับแห่งฤทธิ์อำนาจของพระเจ้า จากความสว่างที่ประทานแก่ข้าพเจ้า ข้าพเจ้าทราบว่าความพินาศอยู่ในโลกนี้ พระดำรัสคำเดียวจากองค์พระผู้เป็นเจ้า การแตะต้องเพียงครั้งเดียวแห่งฤทธิ์เดชอันทรงมหิทธิฤทธิ์ของพระองค์ และโครงสร้างมหึมาเหล่านี้ก็จะพังทลายลง จะมีเหตุการณ์เกิดขึ้นซึ่งความน่าสะพรึงกลัวของมันนั้นเกินกว่าที่เราจะจินตนาการได้”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ในประวัติศาสตร์ของพวกมิลเลอไรต์ เครื่องหมายประการหนึ่งที่ลูกาได้บันทึกไว้คือ “ความทุกข์ร้อนของบรรดาประชาชาติ” บรรดาประชาชาติเป็นตัวแทนของอำนาจทั้งหลายที่ปกครองแผ่นดินโลก และในวันที่ 11 กันยายน ค.ศ. 2001 ทุกประชาชาติบนแผ่นดินโลกได้ถูกสั่นสะเทือน เมื่อวิบัติประการที่สามได้มาถึงในประวัติศาสตร์เชิงพยากรณ์ การสั่นสะเทือนฝ่ายโลกนั้นได้รับการกล่าวถึงในลูกาบทที่ยี่สิบเอ็ด แต่ไม่ได้กล่าวด้วยสำนวนพระคัมภีร์ที่ว่า การสั่นสะเทือนของบรรดาอำนาจแห่งแผ่นดินโลก หากแต่ได้รับการกล่าวโดยวลีว่า “ความทุกข์ร้อนของบรรดาประชาชาติ” ดังที่ได้บังเกิดแก่ประชาชาติทั้งหลายของโลก เมื่ออาคารใหญ่โตแห่งนครนิวยอร์กถูกทำลายลง “ความทุกข์ร้อนของบรรดาประชาชาติ” ในพระธรรมลูกา คือการสั่นสะเทือนของบรรดาอำนาจแห่งแผ่นดินโลก และสิ่งนี้ได้สำเร็จแล้วในประวัติศาสตร์ของพวกมิลเลอไรต์.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“ข้าพเจ้าเห็นว่าบัดนี้อำนาจแห่งแผ่นดินโลกกำลังถูกสั่นคลอน และเหตุการณ์ทั้งหลายก็บังเกิดขึ้นตามลำดับ สงคราม และข่าวลือเรื่องสงคราม ดาบ การกันดารอาหาร และโรคระบาด เป็นสิ่งแรกที่จะสั่นคลอนอำนาจแห่งแผ่นดินโลก แล้วพระสุรเสียงของพระเจ้าจะทรงสั่นคลอนดวงอาทิตย์ ดวงจันทร์ และดวงดาว ทั้งแผ่นดินโลกนี้ด้วย ข้าพเจ้าเห็นว่าการสั่นคลอนของอำนาจต่าง ๆ ในยุโรปนั้น มิใช่ดังที่บางคนสั่งสอนว่าเป็นการสั่นคลอนแห่งอำนาจทั้งหลายในสวรรค์ หากแต่เป็นการสั่นคลอนของบรรดาประชาชาติที่กำลังกริ้วโกรธ” Early Writings, 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“การสั่นคลอนของอำนาจทั้งหลายของบรรดาประชาชาติผู้กริ้วโกรธ” คือการสั่นคลอนของ “อำนาจแห่งแผ่นดินโลก” ดังที่ได้แสดงให้เห็นในประวัติศาสตร์ยุคแรกของแอ๊ดเวนตีส โดยการสั่นคลอนของ “อำนาจทั้งหลายในยุโรป” อุไรยาห์ สมิธ ได้ระบุสิ่งที่กำลังสั่นคลอนอำนาจทั้งหลายในยุโรปในปี 1838.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“ดังที่ช่วงเวลาเชิงพยากรณ์ของแตรใบนี้ [แตรใบที่ 6] เริ่มต้นขึ้นด้วยการที่จักรพรรดิคริสเตียนแห่งบูรพาสละอำนาจโดยสมัครใจไว้ในมือของพวกเติร์ก ฉะนั้นเราก็อาจสรุปได้อย่างสมควรว่า การสิ้นสุดของช่วงเวลานั้นย่อมจะมีเครื่องหมายด้วยการที่สุลต่านแห่งตุรกีสละอำนาจนั้นโดยสมัครใจกลับคืนสู่มือของคริสเตียนอีกครั้งหนึ่ง ในปี ค.ศ. 1838 ตุรกีเข้าไปพัวพันอยู่ในสงครามกับอียิปต์ ฝ่ายอียิปต์มีท่าทีว่าจะโค่นล้มอำนาจของตุรกีได้ เพื่อป้องกันมิให้เป็นเช่นนั้น มหาอำนาจใหญ่สี่ชาติแห่งยุโรป คือ อังกฤษ รัสเซีย ออสเตรีย และปรัสเซีย ได้เข้าแทรกแซงเพื่อค้ำจุนรัฐบาลตุรกี ตุรกียอมรับการแทรกแซงของพวกเขา จึงได้มีการประชุมขึ้นที่กรุงลอนดอน ซึ่งในการประชุมนั้นได้มีการร่างคำขาดเพื่อจะนำไปเสนอต่อเมเฮเมต อาลี มหาอำมาตย์แห่งอียิปต์ เป็นที่ประจักษ์ชัดว่า เมื่อคำขาดฉบับนี้จะถูกนำไปอยู่ในมือของเมเฮเมต ชะตากรรมของจักรวรรดิออตโตมันก็จะตกอยู่ในมือของมหาอำนาจคริสเตียนแห่งยุโรปโดยแท้จริง คำขาดฉบับนี้ถูกนำไปอยู่ในมือของเมเฮเมตเมื่อวันที่ 11 สิงหาคม ค.ศ. 1840! และในวันเดียวกันนั้นเอง สุลต่านได้มีบันทึกข้อความฉบับหนึ่งถึงเอกอัครราชทูตของมหาอำนาจทั้งสี่ เพื่อสอบถามว่าควรจะดำเนินการอย่างไรในกรณีที่เมเฮเมตปฏิเสธที่จะปฏิบัติตามเงื่อนไขที่พวกเขาได้เสนอไว้ คำตอบก็คือ พระองค์ไม่จำเป็นต้องทรงวิตกเกี่ยวกับเหตุการณ์ใด ๆ ที่อาจเกิดขึ้น เพราะพวกเขาได้จัดเตรียมการสำหรับกรณีนั้นไว้แล้ว ช่วงเวลาเชิงพยากรณ์นั้นสิ้นสุดลง และในวันเดียวกันนั้นเอง การควบคุมกิจการของมุสลิมก็ได้ผ่านไปอยู่ในมือของคริสเตียน เช่นเดียวกับที่การควบคุมกิจการของคริสเตียนได้ผ่านไปอยู่ในมือของมุสลิมเมื่อ 391 ปีกับ 15 วันก่อนหน้านั้น ดังนั้น วิบัติประการที่สองจึงสิ้นสุดลง และแตรใบที่หกก็ยุติการเป่าเสียงลง” Uriah Smith, Synopsis of Present Truth, 218.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อิสลามแห่งวิบัติประการที่สองได้ผ่านพ้นจุดสูงสุดแห่งอำนาจของตนไปแล้ว ซึ่งตามพระวจนะของพระเจ้านั้นจะต้องดำเนินต่อไปเป็นเวลาสามร้อยเก้าสิบเอ็ดปีและสิบห้าวัน กระนั้น ในทศวรรษ 1830 อียิปต์กำลังพยายามสถาปนาคอลีฟะฮ์ขึ้นใหม่ในอียิปต์ เพื่อจุดประสงค์ในการสานต่อญิฮาดครั้งยิ่งใหญ่ประการที่สองในประวัติศาสตร์มุสลิม ความเป็นไปได้ที่จะเกิดสงครามอิสลามขึ้นอีกกำลังทำให้ชาติมหาอำนาจยุโรปสั่นสะท้านด้วยความหวาดกลัว ตลอดหลายทศวรรษ วิกฤติแห่งการที่อิสลามอาจจุดสงครามขึ้นอีกครั้งนี้ ถูกเรียกขานโดยบรรดานักประวัติศาสตร์และผู้สื่อข่าวในช่วงปีเหล่านั้นว่า “ปัญหาตะวันออก” สงครามของบุตรแห่งทิศตะวันออกได้ถูกดำเนินมาเป็นเวลาหลายศตวรรษเพื่อต่อต้านบรรดาประชาชาติแห่งยุโรป ผู้ซึ่งได้รับศาสนาของตนจากคริสตจักรโรมัน ในปี 1838 “ความทุกข์ยากของบรรดาประชาชาติ” ซึ่งพระคริสต์ได้ตรัสถึงนั้น เป็นภาพแทนของการสั่นสะเทือนของบรรดาประชาชาติผู้กริ้วโกรธ อันเกิดจากสงครามที่อิสลามนำมาต่อสู้กับอดีตจักรวรรดิโรมัน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 [การปล่อย] ทูตสวรรค์ทั้งสี่ซึ่งถูกผูกไว้ ณ แม่น้ำใหญ่ยูเฟรติส ข้าพเจ้าเข้าใจว่า บัดนี้พระเจ้ากำลังจะทรงยอมให้ชนชาติหลักทั้งสี่ซึ่งจักรวรรดิออตโตมันประกอบขึ้นนั้น ซึ่งได้พยายามอย่างสูญเปล่าที่จะพิชิตจักรวรรดิตะวันออก ณ กรุงคอนสแตนติโนเปิล และได้รุกคืบหน้าเพียงเล็กน้อยในการพิชิตยุโรป บัดนี้เข้ายึดกรุงคอนสแตนติโนเปิล และเข้ารุกรานพร้อมทั้งพิชิตยุโรปหนึ่งในสามส่วน ซึ่งเป็นข้อเท็จจริงที่เกิดขึ้นราวกลางคริสต์ศตวรรษที่สิบห้า” Works of William Miller, Volume 2, 121.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ความทุกข์ลำบากของบรรดาประชาชาติในเรื่องราวที่พบในลูกาเป็นไป “ด้วยความฉงนสนเท่ห์; ทะเลและคลื่นคำราม” และด้วยที่ “ใจของมนุษย์ก็สลบไสลไปด้วยความกลัว และด้วยการเฝ้าคอยสิ่งทั้งหลายซึ่งกำลังจะมาถึงโลก” ความฉงนสนเท่ห์ของปัญหาตะวันออกยังคงก่อความปั่นป่วนแก่บรรดามหาอำนาจของแผ่นดินโลกสืบต่อไปจนเข้าสู่ศตวรรษที่ยี่สิบ และสัญลักษณ์แห่งความทุกข์ลำบากนั้นก็คือ “ใจของมนุษย์สลบไสลไปด้วยความกลัว” และ “ทะเลกับคลื่นคำราม”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“การประทับตราผู้รับใช้ของพระเจ้านี้เป็นสิ่งเดียวกันกับที่ได้ทรงสำแดงแก่นิมิตของเอเสเคียล ยอห์นก็ได้เป็นพยานถึงการเปิดเผยอันน่าตกตะลึงยิ่งนี้ด้วย เขาเห็นทะเลและคลื่นคำราม และใจของมนุษย์ก็ล้มเหลวเพราะความกลัว เขาได้เห็นแผ่นดินโลกหวั่นไหว และภูเขาทั้งหลายถูกพัดพาไปสู่ท่ามกลางทะเล (ซึ่งกำลังเกิดขึ้นจริงอย่างแท้จริง) น้ำของทะเลนั้นคำรามและปั่นป่วน และภูเขาทั้งหลายก็สั่นสะเทือนเพราะการพองขึ้นของมัน เขาได้รับการสำแดงให้เห็นโรคระบาด ภัยพิบัติ ทุพภิกขภัย และความตาย กำลังปฏิบัติภารกิจอันน่าสะพรึงกลัวของมัน” Testimonies to Ministers, 445.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เมื่อยอห์นได้รับการสำแดงเรื่องการประทับตราของคนหนึ่งแสนสี่หมื่นสี่พัน เขาได้เห็นความทุกข์ลำบากของบรรดาประชาชาติ ดังที่พรรณนาไว้โดยทะเลและคลื่นคำราม และจิตใจของมนุษย์ก็สิ้นกำลังลงเพราะความหวาดกลัว และนั่นคือการประทับตราเดียวกันกับที่เอเสเคียลได้รับการสำแดงในบทที่เก้า เอเสเคียลได้รับการสำแดงถึงองค์ประกอบภายในของการประทับตรา และยอห์นได้รับการสำแดงถึงองค์ประกอบภายนอกที่สัมพันธ์กับการประทับตรา ยอห์นเห็นว่าการที่บรรดาประชาชาติโกรธเกรี้ยวนั้นสัมพันธ์กับการประทับตราของคนหนึ่งแสนสี่หมื่นสี่พัน และการที่บรรดาประชาชาติโกรธเกรี้ยวนี้ก็คือความทุกข์ลำบากของประชาชาติในพระกิตติคุณลูกา ซึ่งในทางประวัติศาสตร์ระบุว่าเป็นปัญหาฝ่ายตะวันออก ยอห์นได้รับการสำแดงว่า อิสลามแห่งวิบัติประการที่สาม เป็นหมายสำคัญภายนอกของการประทับตราของคนหนึ่งแสนสี่หมื่นสี่พัน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“ปัจจุบันเป็นช่วงเวลาแห่งความสนใจอันท่วมท้นสำหรับบรรดาผู้มีชีวิตอยู่ทั้งหลาย ผู้ปกครองและรัฐบุรุษ บรรดาผู้ที่ดำรงตำแหน่งแห่งความไว้วางใจและอำนาจ ชายและหญิงผู้มีความคิดจากทุกชนชั้น ต่างเพ่งความสนใจไปยังเหตุการณ์ทั้งหลายที่กำลังเกิดขึ้นรอบตัวเรา พวกเขากำลังเฝ้าดูความสัมพันธ์อันตึงเครียดและไร้ความสงบซึ่งดำรงอยู่ท่ามกลางบรรดาประชาชาติ พวกเขาสังเกตเห็นความเข้มข้นอันกำลังเข้าครอบงำองค์ประกอบทุกประการของโลกนี้ และพวกเขาตระหนักว่าบางสิ่งที่ยิ่งใหญ่และชี้ขาดกำลังจะอุบัติขึ้น—ว่าโลกกำลังยืนอยู่ ณ ขอบแห่งวิกฤตอันมหึมา”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“บัดนี้เหล่าทูตสวรรค์กำลังกักเหนี่ยวลมแห่งความขัดแย้งไว้ เพื่อมิให้พัดโหมจนกว่าโลกจะได้รับการเตือนถึงหายนะที่กำลังจะมาถึงของมัน; แต่พายุกำลังก่อตัวขึ้น พร้อมที่จะปะทุลงเหนือแผ่นดินโลก; และเมื่อพระเจ้าจะทรงบัญชาให้เหล่าทูตสวรรค์ของพระองค์ปล่อยลมทั้งหลายออกไป ก็จะเกิดภาพแห่งความขัดแย้งเช่นนั้น ซึ่งไม่มีปากกาใดจะพรรณนาได้”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 และพระคัมภีร์เท่านั้น ที่ให้ทัศนะอันถูกต้องเกี่ยวกับสิ่งเหล่านี้ ที่นี่ได้ทรงสำแดงภาพเหตุการณ์สุดท้ายอันยิ่งใหญ่ในประวัติศาสตร์ของโลกเรา เหตุการณ์ซึ่งบัดนี้ได้ทอดเงาล่วงหน้ามาแล้ว เสียงแห่งการใกล้เข้ามาของเหตุการณ์เหล่านั้นทำให้แผ่นดินโลกสั่นสะเทือน และใจของมนุษย์วายลงด้วยความหวาดกลัว” Education, 179, 180.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ในลูกาบทที่ยี่สิบเอ็ด พระเยซูทรงระบุถึง “หมายสำคัญ” ที่นำเข้าสู่ขบวนการมิลเลอไรต์ และ “หมายสำคัญ” ทั้งสิ้นนั้น ตามคำกล่าวของซิสเตอร์ไวท์ ก็ได้สำเร็จครบถ้วนแล้ว แผ่นดินไหวที่ลิสบอน วันมืดมิด การตกลงมาของดวงดาว และความทุกข์ลำบากของบรรดาประชาชาติ ซึ่งเป็นสัญลักษณ์แทนการสั่นคลอนแห่งอำนาจทั้งหลายของโลก อันได้สำเร็จโดยอิสลามผ่านความหวาดกลัวที่เกิดขึ้นจากปัญหาตะวันออก ล้วนได้สำเร็จแล้ว “หมายสำคัญ” ของมิลเลอไรต์ยังรวมถึงบุตรมนุษย์เสด็จมาพร้อมกับเมฆ ซึ่งได้สำเร็จตามลำดับที่ถูกต้องดังที่พระคริสต์ได้ทรงประทาน “หมายสำคัญ” เหล่านั้นไว้ เพราะภายหลังความทุกข์ลำบากของบรรดาประชาชาติสิ้นสุดลงพร้อมกับการยับยั้งอำนาจสูงสุดของออตโตมันในปี 1840 พระคริสต์ได้เสด็จเข้าสู่สถานบริสุทธิ์ที่สุดในวันที่ 22 ตุลาคม ค.ศ. 1844 และเมื่อพระองค์เสด็จมา พระองค์ก็เสด็จมาพร้อมกับเมฆ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“‘และดูเถิด มีผู้หนึ่งเหมือนบุตรมนุษย์เสด็จมาพร้อมกับเมฆแห่งฟ้าสวรรค์ และพระองค์เสด็จมาถึงองค์ผู้ชราแห่งวันเวลา และเขาทั้งหลายได้นำพระองค์เข้าเฝ้าพระพักตร์พระองค์ และได้ทรงประทานอำนาจ สิริ และราชอาณาจักรแก่พระองค์ เพื่อชนชาติทั้งหลาย ประชาชาติทั้งสิ้น และทุกภาษา จะได้ปรนนิบัติพระองค์ อำนาจของพระองค์เป็นอำนาจนิรันดร์ ซึ่งจะไม่ผ่านพ้นไป’ ดาเนียล 7:13, 14 การเสด็จมาของพระคริสต์ตามที่พรรณนาไว้ในที่นี้ มิใช่การเสด็จกลับมาครั้งที่สองของพระองค์สู่โลก พระองค์เสด็จมายังองค์ผู้ชราแห่งวันเวลาในสวรรค์ เพื่อทรงรับอำนาจ สิริ และราชอาณาจักร ซึ่งจะทรงได้รับเมื่อสิ้นสุดพระราชกิจของพระองค์ในฐานะคนกลาง การเสด็จมาครั้งนี้เอง มิใช่การเสด็จกลับมาครั้งที่สองสู่โลกของพระองค์ ที่ได้มีคำพยากรณ์ล่วงหน้าไว้ว่า จะเกิดขึ้นเมื่อสิ้นสุด 2300 วันในปี ค.ศ. 1844 มหาปุโรหิตองค์ใหญ่ของเรา พร้อมด้วยทูตสวรรค์ทั้งหลาย เสด็จเข้าสู่อภิสุทธิสถาน และที่นั่นทรงปรากฏเฉพาะพระพักตร์พระเจ้า เพื่อทรงประกอบพระราชกิจช่วงสุดท้ายแห่งการปรนนิบัติของพระองค์เพื่อมนุษย์—เพื่อทรงกระทำพระราชกิจแห่งการพิพากษาไต่สวน และเพื่อทรงลบมลทินบาปแทนบรรดาผู้ที่ปรากฏว่าเป็นผู้มีสิทธิได้รับพระคุณประโยชน์นั้น” The Great Controversy, 479.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“หมายสำคัญ” ที่เกี่ยวข้องกับประวัติศาสตร์ของพวกมิลเลอไรต์ เป็นแบบอย่างของ “หมายสำคัญ” ที่เกี่ยวข้องกับประวัติศาสตร์ของคนหนึ่งแสนสี่หมื่นสี่พัน เมื่อพระคริสต์ประทานพยานประการที่สองแก่เรื่องเล่าทางประวัติศาสตร์นั้นด้วยคำอุปมา พระองค์ทรงชี้เหล่าสาวกของพระองค์ไปยัง “ต้นไม้แห่งฤดูใบไม้ผลิที่กำลังแตกหน่อ” พระองค์ทรงแจ้งแก่พวกเขาว่า เมื่อใดที่ต้นไม้เริ่มแตกหน่อ พวกเขาย่อมรู้ว่าใกล้ถึงอวสานของโลกแล้ว และคนชั่วอายุนั้นซึ่งเป็นพยานเห็นต้นไม้แห่งฤดูใบไม้ผลิที่กำลังแตกหน่อ จะมีชีวิตอยู่จนได้เห็นฟ้าสวรรค์และแผ่นดินโลกผ่านพ้นไป ในเปลวเพลิงแห่งการเสด็จมาครั้งที่สองของพระองค์.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เมื่อมันผลิใบแล้ว ท่านทั้งหลายก็เห็นและรู้ได้ด้วยตนเองว่าฤดูร้อนใกล้เข้ามาแล้ว ฉันใด เมื่อท่านทั้งหลายเห็นเหตุการณ์เหล่านี้บังเกิดขึ้น ก็จงรู้เถิดว่าแผ่นดินของพระเจ้าใกล้เข้ามาแล้วฉันนั้น เราบอกความจริงแก่ท่านทั้งหลายว่า คนชั่วอายุนี้จะไม่ล่วงลับไปจนกว่าสิ่งทั้งปวงจะสำเร็จ ฟ้าและแผ่นดินจะล่วงไป แต่ถ้อยคำของเราจะไม่ล่วงไปเลย ลูกา 21:30–33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คำถามจึงกลายเป็นว่า “ต้นไม้นั้นเริ่มแตกหน่อเมื่อใด?” ฝนปลายฤดูเริ่มโปรยลงมาในวันที่ 11 กันยายน ค.ศ. 2001 ซึ่งตามคำกล่าวของอิสยาห์ นั่นคือ “วันนั้น” แห่ง “ลมพายุของพระองค์ในวันแห่งลมตะวันออก” 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เมื่อพระองค์ทรงลงโทษเขาแต่พอประมาณ เมื่อทรงขับไล่เขาไป พระองค์ก็ทรงโต้แย้งกับเขา พระองค์ทรงระงับลมอันรุนแรงของพระองค์ในวันแห่งลมตะวันออก ฉะนั้น ความชั่วช้าของยาโคบจะได้รับการชำระให้หมดไป และนี่คือผลทั้งหมดแห่งการปลดบาปของเขาออกเสีย คือเมื่อเขาทำให้บรรดาศิลาแห่งแท่นบูชาเป็นเหมือนหินชอล์กที่ถูกทุบจนแตกกระจาย บรรดาเสารูปเคารพและรูปเคารพทั้งหลายจะไม่ตั้งอยู่ต่อไป ถึงกระนั้น เมืองที่มีป้อมปราการก็จะร้างเปล่า ที่อยู่อาศัยจะถูกทอดทิ้ง และถูกปล่อยไว้ดุจถิ่นทุรกันดาร ที่นั่นลูกวัวจะกินหญ้า และที่นั่นมันจะนอนลง และกัดกินกิ่งก้านของมันเสีย เมื่อกิ่งก้านของมันแห้งแล้ว ก็จะถูกหักออก พวกผู้หญิงจะมาและใช้มันเป็นเชื้อไฟ เพราะว่าเป็นชนชาติที่ปราศจากความเข้าใจ ฉะนั้น พระองค์ผู้ทรงสร้างเขาจะไม่ทรงเมตตาเขา และพระองค์ผู้ทรงปั้นแต่งเขาจะไม่ทรงสำแดงพระกรุณาแก่เขา และจะบังเกิดขึ้นในวันนั้นว่า องค์พระผู้เป็นเจ้าจะทรงนวดจากลำน้ำใหญ่จนถึงลำธารแห่งอียิปต์ และเจ้าทั้งหลาย โอ บุตรทั้งหลายแห่งอิสราเอล จะถูกรวบรวมทีละคน และจะบังเกิดขึ้นในวันนั้นว่า จะมีการเป่าแตรใหญ่ และบรรดาผู้ที่ใกล้จะพินาศในแผ่นดินอัสซีเรีย และบรรดาผู้ถูกขับไล่ในแผ่นดินอียิปต์จะมา และจะนมัสการพระยาห์เวห์ ณ ภูเขาบริสุทธิ์ในกรุงเยรูซาเล็ม อิสยาห์ 27:8–13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ฝนปลายฤดูเริ่มโปรยลงมาเป็นละออง (ตามขนาดที่กำหนด) เมื่อวันที่ 11 กันยายน ค.ศ. 2001 และการโต้แย้งเกี่ยวกับข่าวสารแห่งฝนปลายฤดูและข่าวสารสันติภาพและความปลอดภัยอันปลอมแปลงก็ได้เริ่มขึ้น ประวัติของการโต้แย้งนั้นคือสถานที่ซึ่งความชั่วช้าของยาโคบถูกกำจัดออกไป (ชำระล้าง หมายถึงได้รับการลบมลทินบาป) ประวัติของการโต้แย้งนั้น ซึ่งเป็นการโต้แย้งแห่งฮาบากุก คือช่วงเวลาแห่งการประทับตราคนหนึ่งแสนสี่หมื่นสี่พันคน ซึ่งสิ้นสุดลงด้วยการที่เซเวนธ์เดย์แอ๊ดเวนตีสต์ฝ่ายเลาดีเซียถูกคายออกจากพระโอษฐ์ขององค์พระผู้เป็นเจ้า เพราะมันในฐานะ “นครที่มีป้อมปราการ” จะต้องรกร้างว่างเปล่า เพราะมันได้กลายเป็นนครของชนชาติที่ไร้ความเข้าใจ ผู้ซึ่งไม่พบความเมตตาหรือความโปรดปราน ในเวลานั้น “เสียงที่สอง” แห่งวิวรณ์บทที่สิบแปด จะเป่าแตรใหญ่อันหนึ่ง ซึ่งคือแตรที่เจ็ดและวิบัติประการที่สาม และฝูงแกะอีกคอกหนึ่งของพระเจ้าจะมาและนมัสการ ณ “เยรูซาเล็ม” ซึ่งจะได้กลายเป็นขบวนการของคริสตจักรผู้มีชัยแล้ว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11 กันยายน ค.ศ. 2001 บ่งชี้ว่าคนรุ่นสุดท้ายของประวัติศาสตร์โลกได้มาถึงแล้ว และเฉพาะผู้ที่สังเกตเห็นต้นไม้ที่กำลังผลิใบในฤดูใบไม้ผลิเท่านั้นที่จะได้รับฝนซึ่งเป็นเหตุให้ต้นไม้นั้นผลิใบ มีเพียงผู้ที่ตระหนักว่าอิสลามแห่งวิบัติประการที่สามคือสิ่งซึ่งเป็นเครื่องหมายแห่งการมาถึงของฝนชุกปลายฤดูและการประทับตราของคนหนึ่งแสนสี่หมื่นสี่พันเท่านั้นที่จะอยู่ในกลุ่ม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ฉพาะผู้ที่ดำเนินชีวิตสอดคล้องกับความสว่างที่ตนมีอยู่เท่านั้นที่จะได้รับความสว่างที่ยิ่งใหญ่กว่า เว้นแต่เราจะก้าวหน้าอยู่ทุกวันในการสำแดงคุณธรรมคริสเตียนอันมีชีวิตและปฏิบัติการ เราจะไม่ตระหนักถึงการสำแดงต่าง ๆ ของพระวิญญาณบริสุทธิ์ในการหลั่งฝนปลายฤดู อาจกำลังตกลงบนจิตใจทั้งหลายรอบตัวเรา แต่เราจะไม่สังเกตเห็นหรือรับเอาไว้” Testimonies to Ministers, 507.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“เราจะต้องไม่รอคอยฝนปลายฤดู ฝนนั้นกำลังตกลงมาเหนือทุกคนที่จะยอมรับและฉวยเอาน้ำค้างและสายฝนแห่งพระคุณที่ตกลงมาเหนือเรา เมื่อเรารวบรวมเศษเสี้ยวของความสว่าง เมื่อเราซาบซึ้งในพระเมตตาอันแน่นอนของพระเจ้า ผู้ทรงพอพระทัยให้เราไว้วางใจในพระองค์ แล้วพระสัญญาทุกประการจะสำเร็จ ‘เพราะแผ่นดินโลกทำให้หน่อของมันงอกขึ้น และสวนทำให้สิ่งที่หว่านไว้ในนั้นงอกขึ้นฉันใด องค์พระผู้เป็นเจ้าพระเจ้าจะทรงกระทำให้ความชอบธรรมและคำสรรเสริญงอกขึ้นต่อหน้าประชาชาติทั้งสิ้นฉันนั้น’ (อิสยาห์ 61:11) ทั้งแผ่นดินโลกจะต้องเต็มไปด้วยพระสิริของพระเจ้า” The Seventh-day Adventist Bible Commentary, volume 7, 984.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เราจะศึกษาต่อไปในบทความถัดไป.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“เว้นเสียแต่ว่าบรรดาผู้ที่สามารถให้ความช่วยเหลือใน——จะถูกปลุกเร้าให้สำนึกในหน้าที่ของตน พวกเขาจะไม่ตระหนักถึงพระราชกิจของพระเจ้าเมื่อเสียงร้องอันกึกก้องของทูตสวรรค์องค์ที่สามจะดังขึ้น เมื่อความสว่างส่องออกไปเพื่อให้แผ่นดินโลกได้รับความสว่าง แทนที่พวกเขาจะขึ้นมาช่วยพระยาห์เวห์ พวกเขากลับจะต้องการผูกมัดพระราชกิจของพระองค์ให้สอดคล้องกับความคิดอันคับแคบของตน ขอให้ข้าพเจ้าบอกท่านทั้งหลายว่า องค์พระผู้เป็นเจ้าจะทรงกระทำในพระราชกิจสุดท้ายนี้ด้วยวิธีการที่อยู่นอกเหนือระเบียบแบบแผนทั่วไปอย่างมาก และในลักษณะที่จะขัดกับการวางแผนใด ๆ ของมนุษย์ จะมีบางคนในหมู่พวกเราที่ต้องการควบคุมพระราชกิจของพระเจ้าอยู่เสมอ ถึงกับกำหนดด้วยซ้ำว่าควรมีการเคลื่อนไหวใดบ้างเมื่อพระราชกิจก้าวหน้าไปภายใต้การทรงนำของทูตสวรรค์ผู้ซึ่งร่วมกับทูตสวรรค์องค์ที่สามในข่าวสารที่จะต้องประกาศแก่ชาวโลก พระเจ้าจะทรงใช้วิถีทางและเครื่องมือซึ่งจะแสดงให้เห็นว่า พระองค์ทรงกุมบังเหียนไว้ในพระหัตถ์ของพระองค์เอง บรรดาคนงานจะประหลาดใจต่อวิธีการอันเรียบง่ายที่พระองค์จะทรงใช้เพื่อนำให้พระราชกิจแห่งความชอบธรรมของพระองค์บังเกิดขึ้นและสำเร็จสมบูรณ์” Testimonies to Ministers, 300.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หนึ่งร้อยยี่สิบเอ็ด</dc:title>
  <dc:subject>การไขความหมายแห่งหมายสำคัญของวาระสุดท้าย: การเข้าใจถ้อยชี้แนะของพระคริสต์เกี่ยวกับต้นไม้ที่ผลิใบในฤดูใบไม้ผลิ</dc:subject>
  <dc:creator>Jeff Pippenger</dc:creator>
  <cp:keywords/>
  <dc:description>Generated by ArticleDigger from daniel\121_daniel.json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