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หนึ่งร้อยยี่สิบสอง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การเปิดเผยความจริง: การเดินทางผ่านดาเนียล 11 และการสั่นคลอนประชากรของพระเจ้า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เมื่อความสว่างแห่งพระธรรมดาเนียล บทที่สิบเอ็ด ข้อสี่สิบถึงสี่สิบห้า ถูกทรงเปิดผนึก ณ เวลาอวสานในปี 1989 บรรดาศัตรูแห่งความจริงได้ก่อการต่อต้านขึ้น ซึ่งเปิดโอกาสให้พระเจ้าทรงสำแดงความจริงต่าง ๆ เพื่อปกป้องหลักฐานพื้นฐานของข้อพระคัมภีร์ตอนนั้นในพระธรรมดาเนียล ซึ่งต่อมาได้กลายเป็นประเด็นและจุดมุ่งโจมตีของซาตาน ข้อโต้แย้งเกี่ยวกับความจริงและความหลงผิดในประวัติศาสตร์ช่วงนั้น ได้ถูกพระวิญญาณบริสุทธิ์ทรงใช้เพื่อระบุกฎแห่งคำพยากรณ์บางประการ ซึ่งจะยิ่งเพิ่มพูนความรู้ที่ได้ถูกเปิดผนึกแล้วนั้น และจากนั้นจะถูกใช้เพื่อทดสอบคนรุ่นสุดท้ายในประวัติศาสตร์ของโลก เราได้กำลังพิจารณาเรื่อง “การประยุกต์ใช้คำพยากรณ์สามระดับ” และชี้ให้เห็นว่าการประยุกต์ใช้นั้นเป็นกฎหลักประการหนึ่งซึ่งถูกสำแดงออกมาจากกระบวนการแห่งการต่อต้านที่ซาตานได้นำเสนอในวันเวลาเหล่านั้นที่ผ่านมา กระบวนการอันเป็นข้อโต้แย้งนี้ ซิสเตอร์ไวท์ได้ระบุว่าเป็น “การเขย่า”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“ข้าพเจ้าได้รับการชี้ให้เห็นถึงพระญาณสอดส่องของพระเจ้าในท่ามกลางประชากรของพระองค์ และได้เห็นว่าการทดลองทุกประการซึ่งเกิดจากกระบวนการถลุงและชำระให้บริสุทธิ์ที่มีต่อคริสเตียนตามคำรับสารภาพนั้น พิสูจน์ให้เห็นว่าบางคนเป็นเพียงกากโลหะ ทองคำเนื้อดีก็มิได้ปรากฏให้เห็นเสมอไป ในวิกฤตการณ์ทางศาสนาทุกครั้ง บางคนก็พ่ายแพ้ต่อการล่อลวง การเขย่าของพระเจ้าพัดพาผู้คนจำนวนมากไปดุจใบไม้แห้ง ความเจริญรุ่งเรืองทำให้มวลชนของผู้รับสารภาพเพิ่มพูนขึ้น ความทุกข์ยากชำระพวกเขาออกไปจากคริสตจักร โดยฐานะของชนชั้นหนึ่งแล้ว จิตวิญญาณของพวกเขามิได้มั่นคงต่อพระเจ้า พวกเขาออกไปจากพวกเรา เพราะเขามิได้เป็นพวกของเรา; เพราะเมื่อความยากลำบากหรือการข่มเหงเกิดขึ้นเนื่องด้วยพระวจนะ หลายคนก็สะดุดใจ” Testimonies, volume 4, 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“การเขย่า” เกิดขึ้นเมื่อความจริงถูกทรงแกะตราโดยสิงห์แห่งเผ่ายูดาห์ และภายหลังถูกนำเสนอออกมา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“ข้าพเจ้าได้ทูลถามถึงความหมายของการสั่นคลอนที่ข้าพเจ้าได้เห็นนั้น และได้รับการสำแดงว่า การสั่นคลอนนั้นจะเกิดขึ้นโดยคำพยานอันตรงไปตรงมาซึ่งถูกเรียกออกมาโดยคำตักเตือนของพยานผู้สัตย์จริงที่มีต่อชาวเลาดีเซีย สิ่งนี้จะก่อให้เกิดผลต่อจิตใจของผู้ที่รับไว้ และจะนำเขาให้ยกมาตรฐานขึ้นสูงและเปล่งประกาศความจริงอันตรงไปตรงมา บางคนจะไม่อาจทนต่อคำพยานอันตรงไปตรงมานี้ได้ พวกเขาจะลุกขึ้นต่อต้านมัน และนี่แหละคือสิ่งที่จะทำให้เกิดการสั่นคลอนขึ้นท่ามกลางประชากรของพระเจ้า” Early Writings, 271.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การนำ “ความจริง” เข้ามานั้นย่อมก่อให้เกิดการสั่นสะเทือนอยู่เสมอ และความจริงซึ่งถูกเปิดผนึกในปี 1989 ก็ได้ทำสิ่งนั้นอย่างแท้จริง ประโยชน์ประการหนึ่งของการต่อต้านที่ถูกนำมาต่อสู้กับความจริงก็คือ การพัฒนาชุดกฎเกณฑ์ขึ้นเพื่อสถาปนาการเพิ่มพูนแห่งความรู้ตลอดบรรดาปีที่ตามมาหลังจากปี 1989 การพัฒนากฎเกณฑ์เหล่านี้ดำเนินไปควบคู่กับการพัฒนาชุดกฎเกณฑ์ในช่วงเวลาของพวก Millerites บรรดาการประยุกต์ใช้คำพยากรณ์ในพระคัมภีร์ทั้งสามระดับล้วนมีส่วนทำให้เหตุการณ์ต่าง ๆ ในยุคสุดท้ายกระจ่างชัดยิ่งขึ้น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กรุงโรมและบาบิโลนทั้งสามประการยืนยันความสัมพันธ์ระหว่างหญิงนั้นกับสัตว์ร้ายที่นางขี่อยู่และปกครองอยู่ตลอดประวัติศาสตร์แห่งวิกฤตกฎหมายวันอาทิตย์ ซึ่งเป็นประวัติศาสตร์แห่งการพิพากษาโดยการทรงกระทำของพระเจ้าที่มีต่อหญิงแพศยาแห่งบาบิโลน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การประยุกต์ใช้ทั้งสามประการของ “ผู้สื่อสารที่เตรียมทางสำหรับพระผู้สื่อสารแห่งพันธสัญญา” และของ “เอลียาห์” ด้วยนั้น ระบุถึงงานและข่าวสารในสองช่วงเวลาซึ่งเป็นภาพประกอบของการสิ้นสุดแห่งระยะเวลาแห่งพระคุณในวาระสุดท้าย ช่วงเวลาแรกเริ่มต้นด้วยเสียงแรกของวิวรณ์บทที่สิบแปด ซึ่งเป็นตัวแทนของการเริ่มต้นการพิพากษาไต่สวนเหนือผู้มีชีวิตสำหรับแอ๊ดเวนติสม์แบบเลาดีเซีย และช่วงเวลาสุดท้ายเริ่มต้นด้วยเสียงที่สองของวิวรณ์บทที่สิบแปด ซึ่งเป็นตัวแทนของการพิพากษาลงโทษหญิงแพศยาแห่งบาบิโลน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โรมและบาบิโลนสามชั้นเป็นตัวแทนของประวัติศาสตร์ภายนอกของชนชาติของพระเจ้าในยุคสุดท้าย ขณะที่การประยุกต์ใช้เอลียาห์และผู้สื่อสารผู้ตระเตรียมทางสามชั้นเป็นตัวแทนของประวัติศาสตร์ภายในของชนชาติของพระเจ้าในยุคสุดท้าย การประยุกต์ใช้วิบัติทั้งสามสามชั้นบ่งชี้ถึงข่าวสารที่ดำเนินผ่านทั้งสองช่วงเวลา ซึ่งเมื่อรวมกันแล้วเป็นตัวแทนของช่วงปิดท้ายแห่งการพิพากษา ซึ่งเริ่มต้นที่ครัวเรือนของพระเจ้า และต่อจากนั้นจึงมาถึงผู้ที่อยู่นอกครัวเรือนของพระเจ้า วิบัติทั้งสามบ่งชี้ว่าอิสลามคือข่าวสารแห่งฝนชุกปลายฤดู และยังเป็นเครื่องมือแห่งการพิพากษาที่พระเจ้าทรงใช้ต่อผู้ที่บังคับให้มวลมนุษย์ทั้งปวงนมัสการดวงอาทิตย์ การสิ้นสุดของการพิพากษาเป็นตัวแทนของ “วันแห่งการแก้แค้นของพระเจ้า” ทั้งเหนือคริสตจักรที่ทรยศของพระองค์ และเหนือคนอธรรมที่อยู่นอกคริสตจักรของพระองค์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เมื่อพระเยซูทรงเริ่มพันธกิจของพระองค์เป็นครั้งแรกที่ธรรมศาลาในนาซาเร็ธ พระองค์ทรงใช้อิสยาห์บทที่หกสิบเอ็ดเพื่อกำหนดพันธกิจ ข่าวสาร และพระราชกิจของพระองค์ ซึ่งรวมถึงการชี้บ่งเวลาของการแก้แค้นของพระเจ้าด้วย พันธกิจ ข่าวสาร และพระราชกิจของพระองค์เป็นภาพล่วงหน้าถึงพันธกิจ ข่าวสาร และงานของคนหนึ่งแสนสี่หมื่นสี่พัน เพราะพวกเขาติดตามพระเมษโปดกไปทุกแห่งไม่ว่าพระองค์เสด็จไปที่ใด ตามความหมายเชิงพยากรณ์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พระวิญญาณขององค์พระผู้เป็นเจ้าพระเจ้าทรงสถิตเหนือข้าพเจ้า เพราะว่าพระยาห์เวห์ได้ทรงเจิมข้าพเจ้าไว้ให้ประกาศข่าวดีแก่คนใจถ่อม พระองค์ได้ทรงใช้ข้าพเจ้าให้รักษาผู้ที่มีใจชอกช้ำ ให้ประกาศอิสรภาพแก่บรรดาเชลย และการเปิดเรือนจำแก่ผู้ที่ถูกจองจำ ให้ประกาศปีแห่งความโปรดปรานของพระยาห์เวห์ และวันแห่งการแก้แค้นของพระเจ้าของเรา ให้ปลอบประโลมคนทั้งปวงที่โศกเศร้า ให้จัดเตรียมแก่ผู้ที่โศกเศร้าในศิโยน ให้มงกุฎงามแทนขี้เถ้า ให้น้ำมันแห่งความยินดีแทนการโศกเศร้า ให้ฉลองพระองค์แห่งการสรรเสริญแทนจิตใจที่ห่อเหี่ยว เพื่อเขาจะได้ถูกเรียกว่า ต้นไม้แห่งความชอบธรรม เป็นที่ทรงปลูกของพระยาห์เวห์ เพื่อพระองค์จะทรงได้รับพระเกียรติ และพวกเขาจะสร้างบรรดาที่รกร้างเก่าแก่ขึ้นใหม่ พวกเขาจะยกชูบรรดาที่พินาศแต่ก่อนขึ้น และพวกเขาจะซ่อมแซมเมืองร้าง บรรดาที่พินาศซึ่งตกทอดมาหลายชั่วอายุคน และคนต่างด้าวจะยืนเลี้ยงฝูงแพะแกะของท่าน และบุตรของคนต่างชาติจะเป็นคนไถนาและคนทำสวนองุ่นของท่าน แต่ท่านทั้งหลายจะได้ชื่อว่าเป็นปุโรหิตของพระยาห์เวห์ คนทั้งหลายจะเรียกท่านว่าเป็นผู้ปรนนิบัติของพระเจ้าของเรา ท่านจะได้กินความมั่งคั่งของบรรดาประชาชาติ และในสง่าราศีของพวกเขาท่านจะอวดอ้างตน อิสยาห์ 61:1–6.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พระเยซูทรงได้รับการเจิมในการรับบัพติศมาของพระองค์ และหมุดหมายดังกล่าวเป็นแบบอย่างของวันที่ 11 กันยายน ค.ศ. 2001 เมื่อการเจิมแห่งพระวิญญาณบริสุทธิ์เริ่มเสด็จลงมาเหนือบรรดาผู้ที่ตระหนักว่าการเทพระพรของฝนชุกปลายในวาระสุดท้ายนั้น ได้ถูกทำให้เป็นแบบอย่างไว้แล้วโดยประวัติศาสตร์ของพวกมิลเลอไรต์ ซึ่งเป็นซากปรักหักพังโบราณที่คนหนึ่งแสนสี่หมื่นสี่พันจะก่อสร้างขึ้นใหม่ เมื่อพวกเขากลับไปสู่ทางโบราณของเยเรมีย์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ข่าวสารเรื่องความชอบธรรมของพระคริสต์ซึ่งเกิดขึ้นจากการกบฏในปี 1888 ได้กลับมาเป็นสัจธรรมสำหรับกาลปัจจุบันอีกครั้ง และข่าวสารจากการกบฏในปี 1888 นั้นคือข่าวประเสริฐซึ่งมีฤทธิ์อำนาจที่จะพันแผลใจที่แตกสลาย แต่กลับไร้อำนาจที่จะเปิดใจที่แข็งกระด้างของผู้ที่มีตาจะเห็นแต่ไม่รับรู้ และมีหูจะได้ยินแต่ไม่เข้าใจ ข่าวสารเรื่องความชอบธรรมของพระคริสต์จากการกบฏในปี 1888 ยังเป็นข่าวสารถึงคริสตจักรเลาดีเซียซึ่งในเวลานั้นได้มาถึงอีกครั้ง เพื่อเปิดประตูคุกของบรรดาผู้ที่ถูกจับเป็นเชลยของบาป โดยพระองค์ผู้ทรงมีฤทธิ์อำนาจที่จะเปิดประตูซึ่งไม่มีมนุษย์คนใดเปิดได้ และทรงปิดประตูซึ่งไม่มีมนุษย์คนใดปิดได้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11 กันยายน ค.ศ. 2001 ผู้ที่ได้รับมอบหมายให้นำข่าวประเสริฐอันดีนั้นไปประกาศ ก็ได้รับมอบหมายให้ประกาศด้วยถึงปีแห่งความโปรดปรานขององค์พระผู้เป็นเจ้า และวันแห่งการแก้แค้นของพระเจ้า ปีแห่งความทรงรับขององค์พระผู้เป็นเจ้าก็เริ่มต้นขึ้นในเวลานั้นเช่นกัน และพระองค์ทรงเต็มพระทัยอย่างยิ่งที่จะทรงรับการกลับใจของชาวเลาดีเซีย ตราบจนวันที่การแก้แค้นของพระเจ้ามาถึง ณ กฎหมายวันอาทิตย์ซึ่งจะเกิดขึ้นในไม่ช้านี้ในสหรัฐอเมริกา แล้วการแก้แค้นของพระองค์จะสำแดงออกเหนือคริสตจักรที่ปฏิเสธจะรู้จักกาลเวลาแห่งการทรงเยี่ยมเยียนของตน และในเวลาเดียวกัน การพิพากษาอย่างต่อเนื่องเหนือหญิงแพศยาแห่งบาบิโลนก็เริ่มต้นขึ้น.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ในวันแห่งการทรงโปรดรับของพระองค์ พระองค์ทรงสัญญาว่าจะทรงปลอบโยนบรรดาผู้ที่ไว้ทุกข์ และบรรดาผู้ที่ไว้ทุกข์ในเยรูซาเล็มนั้นได้รับการยกเป็นภาพประกอบไว้ในเอเสเคียล บทที่เก้า การปลอบโยนของพวกเขาเกิดขึ้นโดยพระผู้ปลอบโยน ผ่านการรับข่าวสารแห่งฝนชุกปลายฤดู ซึ่งกำลังถูกเทลงเหนือพวกเขาในขณะนั้น แต่จะเป็นเช่นนั้นได้ก็ต่อเมื่อพวกเขาจำแนกฝนนั้นออก เมื่อพวกเขาได้รับพระผู้ปลอบโยนไว้แล้ว และกระทำงานแห่งการก่อสร้างที่รกร้างเก่าแก่ขึ้นใหม่ให้สำเร็จ โดยผ่านวิธีการของ “บรรทัดซ้อนบรรทัด” ซึ่งได้รับการยกเป็นภาพประกอบไว้ในข้อความตอนหนึ่งของอิสยาห์ว่าเป็นงานแห่งการวางบรรทัดแห่งคำพยากรณ์ซึ่งเป็นตัวแทนของความรกร้างแห่งประวัติศาสตร์อันศักดิ์สิทธิ์ ลงบนบรรทัดแห่งคำพยากรณ์อีกบรรทัดหนึ่งซึ่งแสดงให้เห็นความรกร้าง ในงานนั้นพวกเขาจะยกความรกร้างของคนหลายชั่วอายุขึ้น แล้ว “คนต่างด้าว” จะตอบสนองต่อบรรดาผู้ที่ไว้ทุกข์ ซึ่งถูกยกขึ้นเป็นธงสัญญาณ เพื่อให้คนต่างด้าวมองเห็น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การประกาศถึงพระราชกิจและพันธกิจของพระคริสต์ ดังที่ได้กำหนดไว้ในอิสยาห์บทที่หกสิบเอ็ด เป็นพระราชกิจและพันธกิจของหนึ่งแสนสี่หมื่นสี่พันคนนั้น พระราชกิจดังกล่าวได้ถูกสำแดงเป็นภาพประกอบไว้ในขบวนการปฏิรูปอันศักดิ์สิทธิ์ทั้งหลาย และในปี 1989 เวลาสุดท้ายก็มาถึง ซึ่ง “เวลาสุดท้าย” ทั้งปวงก่อนหน้านั้นได้เป็นภาพล่วงหน้าของเวลานั้น ดังเช่นที่พระคัมภีร์ข้อเดียว คือ ดาเนียลบทที่แปด ข้อสิบสี่ ได้รับการระบุว่าเป็นรากฐานและเสากลางของขบวนการมิลเลอไรต์ พระคัมภีร์ข้อที่เป็นรากฐานและเสากลางของขบวนการ Future for America คือ ดาเนียลบทที่สิบเอ็ด ข้อสี่สิบ สำหรับพวกมิลเลอไรต์ แสงสว่างของเสากลางนั้นถูกแสดงไว้เป็นแสงสว่างแห่งนิมิตของแม่น้ำอูไล และสำหรับขบวนการ Future for America แสงสว่างของเสากลางนั้นถูกแสดงไว้เป็นแสงสว่างแห่งนิมิตของแม่น้ำฮิดเดเคล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“ความสว่างซึ่งดาเนียลได้รับจากพระเจ้านั้น ได้ทรงประทานไว้เป็นพิเศษสำหรับวาระสุดท้ายเหล่านี้ นิมิตทั้งหลายที่ท่านได้เห็นริมฝั่งแม่น้ำอูไลและแม่น้ำฮิดเดเคล อันเป็นมหาแม่น้ำแห่งชินาร์ บัดนี้กำลังอยู่ในระหว่างการสำเร็จให้เป็นจริง และเหตุการณ์ทั้งปวงที่ได้พยากรณ์ไว้นั้นจะเกิดขึ้นในไม่ช้า”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แสงสว่างของนิมิตทั้งสองซึ่งแทนด้วยแม่น้ำสองสายนั้นเชื่อมโยงเข้าด้วยกัน และจะสำเร็จขึ้นในวาระสุดท้าย “สายสัมพันธ์” ร่วมกันของนิมิตเหล่านั้นเป็นตัวแทนของการประสานกันระหว่างมนุษย์กับพระเจ้า ซึ่งเป็นสารที่ซิสเตอร์ไวท์ระบุซ้ำแล้วซ้ำเล่าว่าเป็นสารของพระคริสต์ ในบริบทที่ว่ามนุษยชาติเมื่อรวมเข้ากับสภาพพระเจ้าจะไม่ทำบาป แม่น้ำสองสายนั้นเป็นตัวแทนของสายสัมพันธ์นั้นเอง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“ไม่มีสิ่งใดต่ำกว่าการเชื่อฟังอย่างสมบูรณ์พร้อมที่จะเป็นไปตามมาตรฐานแห่งข้อกำหนดของพระเจ้าได้ พระองค์มิได้ทรงปล่อยให้ข้อกำหนดของพระองค์คลุมเครือไม่แน่นอน พระองค์มิได้ทรงบัญชาสิ่งใดที่ไม่จำเป็นต่อการนำมนุษย์ให้เข้าสู่ความสอดคล้องกับพระองค์ เราทั้งหลายต้องชี้คนบาปให้เห็นอุดมคติแห่งลักษณะอุปนิสัยของพระองค์ และนำเขาทั้งหลายไปหาพระคริสต์ โดยพระคุณของพระองค์ผู้เดียวเท่านั้นที่อุดมคตินี้จะบรรลุถึงได้”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“พระผู้ช่วยให้รอดทรงรับเอาความอ่อนแอทั้งปวงของมนุษยชาติไว้กับพระองค์เอง และทรงดำเนินพระชนม์ชีพที่ปราศจากบาป เพื่อมนุษย์จะได้ไม่ต้องหวาดกลัวว่า เนื่องด้วยความอ่อนแอของธรรมชาติมนุษย์ ตนจะไม่อาจมีชัยได้ พระคริสต์เสด็จมาเพื่อทรงกระทำให้เราเป็น ‘ผู้มีส่วนในพระลักษณะแห่งพระเจ้า’ และพระชนม์ชีพของพระองค์ประกาศว่า มนุษยชาติเมื่อรวมเข้ากับพระเทวภาพแล้ว ย่อมไม่กระทำบาป”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“พระผู้ช่วยให้รอดทรงมีชัยชนะเพื่อสำแดงให้มนุษย์เห็นว่าเขาจะมีชัยชนะได้อย่างไร การทดลองล่อลวงทั้งปวงของซาตานนั้น พระคริสต์ทรงเผชิญด้วยพระวจนะของพระเจ้า โดยการทรงวางพระทัยในพระสัญญาทั้งหลายของพระเจ้า พระองค์จึงทรงได้รับฤทธิ์อำนาจที่จะเชื่อฟังพระบัญญัติของพระเจ้า และผู้ล่อลวงก็ไม่อาจได้เปรียบเหนือพระองค์ ในการทดลองล่อลวงทุกประการ คำตอบของพระองค์คือ ‘มีเขียนไว้ว่า’ ฉะนั้น พระเจ้าจึงได้ประทานพระวจนะของพระองค์แก่เราเพื่อใช้ต่อต้านความชั่วร้าย พระสัญญาที่ยิ่งใหญ่และล้ำค่าหาที่เปรียบมิได้นั้นเป็นของเรา เพื่อว่าโดยพระสัญญาเหล่านี้ เรา ‘จะได้มีส่วนในพระลักษณะของพระเจ้า และพ้นจากความเสื่อมทรามซึ่งมีอยู่ในโลกเพราะตัณหา’ 2 เปโตร 1:4”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“จงบอกแก่ผู้ที่กำลังถูกทดลองว่า อย่ามองไปที่สถานการณ์ อย่ามองไปที่ความอ่อนแอของตนเอง หรืออำนาจของการทดลอง แต่จงมองไปที่ฤทธิ์เดชแห่งพระวจนะของพระเจ้า กำลังทั้งสิ้นของพระวจนะนั้นเป็นของเรา ‘ข้าพระองค์ได้เก็บรักษาพระวจนะของพระองค์ไว้ในใจ เพื่อข้าพระองค์จะไม่ทำบาปต่อพระองค์’ ผู้ประพันธ์เพลงสดุดีกล่าว ‘ด้วยพระวจนะแห่งพระโอษฐ์ของพระองค์ ข้าพระองค์ได้รักษาตนให้พ้นจากทางของผู้ทำลาย’ สดุดี 119:11; 17:4” The Ministry of Healing, 181.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การเพิ่มพูนแห่งความรู้ในปี 1798 และในปี 1989 เป็นภาพแทนของการเปิดผนึกพระวจนะเชิงพยากรณ์ของพระเจ้า พระวจนะของพระองค์ประทานฤทธิ์เดชให้มีชัยดังที่พระองค์ทรงมีชัย และ “ชีวิตของพระองค์ประกาศว่า มนุษยชาติเมื่อรวมเข้ากับพระลักษณะของพระเจ้าแล้ว ย่อมไม่กระทำบาป” นิมิตแห่งแม่น้ำอูลาอีคือ นิมิต marah แห่งการปรากฏของพระองค์ ซึ่งมีคำพยากรณ์เรื่องสองพันสามร้อยวันเป็นภาพแทน ส่วนนิมิตแห่งแม่น้ำฮิดเดเคลคือ นิมิต chazon แห่งประวัติศาสตร์เชิงพยากรณ์ ซึ่งมีคำพยากรณ์เรื่องสองพันห้าร้อยยี่สิบปีเป็นภาพแทน นิมิต marah เป็นภาพแทนของพระลักษณะพระเจ้า และนิมิต chazon เป็นภาพแทนของมนุษยชาติ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แม่น้ำทั้งสองแห่งชินาร์โบราณ คือแม่น้ำอูไลและแม่น้ำฮิดเดเคิล หรือที่ในปัจจุบันรู้จักกันว่าไทกริสและยูเฟรทีส ในที่สุดก็ไหลมาบรรจบกันเป็นทางน้ำชัตต์อัลอาหรับในภาคใต้ของอิรัก และจากนั้นชัตต์อัลอาหรับก็ไหลออกสู่ อ่าวเปอร์เซีย พระเยซูทรงใช้สิ่งที่เป็นกายภาพและเป็นไปตามธรรมชาติเพื่อเป็นภาพแทนสิ่งฝ่ายวิญญาณ และนิมิตที่เกี่ยวข้องกับแม่น้ำทั้งสอง ซึ่งขณะนี้กำลังอยู่ในกระบวนการแห่งความสำเร็จตามนั้น เป็นภาพแทนความเชื่อมโยงระหว่างมนุษย์กับพระเจ้าซึ่งเกิดขึ้นเมื่อทั้งสองกำลังถึงบทสรุปของการเดินทางสู่ทะเล ความจริงข้อนี้ได้รับการสถาปนาไว้ตั้งแต่ต้นในคำพยากรณ์ทั้งสองประการซึ่งเป็นภาพแทนโดยนิมิตทั้งสองในพระธรรมดาเนียล บทที่แปด ข้อสิบสามและสิบสี่ นิมิตหนึ่งคือคำถาม อีกนิมิตหนึ่งคือคำตอบ และตามหลักเหตุผลแล้ว ทั้งสองไม่อาจแยกออกจากกันได้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นิมิตแห่งความเป็นมนุษย์ ซึ่งระบุถึงการเหยียบย่ำสถานนมัสการและพลโยธา เริ่มต้นขึ้นในปี 677 ก่อนคริสตกาล และนิมิตแห่งความเป็นพระเจ้า ซึ่งระบุถึงการปรากฏของพระคริสต์ เริ่มต้นขึ้นในปี 457 ก่อนคริสตกาล ความเชื่อมโยงระหว่างความเป็นพระเจ้ากับความเป็นมนุษย์นั้น ถูกแทนไว้ด้วยระยะเวลาสองร้อยยี่สิบปี ซึ่งเชื่อมจุดเริ่มต้นทั้งสองของนิมิตทั้งสองเข้าด้วยกัน สองร้อยยี่สิบเป็นสัญลักษณ์ของ “ความเชื่อมโยงของความเป็นมนุษย์กับความเป็นพระเจ้า” และยังถูกแทนไว้ด้วยความเชื่อมโยงระหว่างการเพิ่มขึ้นของความรู้ในเวลาสุดท้ายในปี 1798 กับการเพิ่มขึ้นของความรู้ในเวลาสุดท้ายในปี 1989 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ข่าวสารที่ได้รับการจัดระเบียบอย่างเป็นทางการ ซึ่งเกิดจากความรู้ที่เพิ่มขึ้นในปี 1798 ได้ถูกนำเสนอเป็นครั้งแรกโดยมิลเลอร์ในปี 1831 (และต่อมาในหนังสือพิมพ์ Vermont Telegraph ในปี 1833) ปี 1831 อยู่ห่างจากการตีพิมพ์พระคัมภีร์คิงเจมส์ในปี 1611 เป็นเวลาสองร้อยยี่สิบปี พระคัมภีร์คิงเจมส์เป็นเอกสารสองส่วนของพันธสัญญาเดิมและพันธสัญญาใหม่ จุดเริ่มต้นและจุดสิ้นสุดของช่วงเวลาสองร้อยยี่สิบปีนั้นได้ “เชื่อมโยง” การตีพิมพ์จากพระเจ้ากับการตีพิมพ์ของมนุษย์ ข้อมูลของการตีพิมพ์โดยมนุษย์นั้นได้มาจากแสงสว่างแห่งสวรรค์ซึ่งถูกคลายผนึกในวาระสุดท้ายเมื่อปี 1798 และจากนั้นก็ถูกทำให้เป็นระเบียบอย่างเป็นทางการผ่านงานของเครื่องมือมนุษย์ผู้หนึ่ง ซึ่งได้เริ่มเผยแพร่มันในปี 1831 นั่นเป็นการตีพิมพ์จากพระเจ้า พร้อมด้วยข่าวสารที่ถูกประทับตราไว้โดยพระเจ้า ซึ่งภายหลังได้ถูกคลายผนึกโดยมนุษยชาติ และต่อจากนั้นได้นำเสนอโดยเครื่องมือมนุษย์ คำภาษาฮีบรูที่แปลว่า “publish” ในพระวจนะของพระเจ้า หมายถึง เรียกออกมาร้อง, ร้องทูล, มีชื่อเสียง, แขก, เชื้อเชิญ, กล่าวถึง, ตั้งชื่อ, เทศนา, ประกาศ, เปล่งถ้อยคำ, ตีพิมพ์ มิลเลอร์เริ่มเผยแพร่ข่าวสารของเขาในปี 1831 และจากนั้นในปี 1833 ข่าวสารนั้นก็ได้รับการตีพิมพ์อย่างแท้จริงใน Vermont Telegraph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ข่าวสารที่ได้รับการทำให้เป็นทางการซึ่งเกิดขึ้นจากความรู้ที่เพิ่มพูนในปี 1989 ได้รับการตีพิมพ์เป็นครั้งแรกในปี 1996 (ในนิตยสาร The Time of the End) สองร้อยยี่สิบปีหลังจากการประกาศใช้เอกสารศักดิ์สิทธิ์สองฉบับซึ่งเป็นที่รู้จักกันว่า Declaration of Independence ในปี 1776 (และต่อจากนั้นคือ Constitution of the United States) ในปี 1789 จุดเริ่มต้นและจุดสิ้นสุดของระยะเวลาสองร้อยยี่สิบปีนี้เชื่อมโยงพระเจ้าเข้ากับมนุษยชาติ และกระทำเช่นนั้นผ่านการประกาศใช้เอกสารศักดิ์สิทธิ์สองฉบับ โดยเริ่มต้นในปี 1776 เมื่อพระธรรมดาเนียลถูกแกะผนึก ณ วาระสุดท้ายในปี 1989 ข่าวสารที่ได้รับการทำให้เป็นทางการซึ่งได้บังเกิดขึ้นผ่านการทำงานของเครื่องมือมนุษย์ ได้รับการตีพิมพ์ในปี 1996 ลำดับนั้นคือ การประกาศโดยพระเจ้า แล้วจึงเป็นการแกะผนึก และแล้วจึงเป็นการตีพิมพ์โดยมนุษย์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ในวาระสุดท้ายทั้งสองนั้น ได้มีการระบุขั้นตอนทั้งสามของความจริงไว้ ทั้งสองต่างเริ่มต้นด้วยสิ่งพิมพ์จากพระเจ้าเป็นขั้นแรก และสิ่งพิมพ์ของมนุษย์ที่อธิบายข่าวสารจากพระเจ้าเป็นขั้นสุดท้าย ขั้นตอนกลางคือเมื่อสิงห์แห่งเผ่ายูดาห์ทรงเปิดผนึกข่าวสารจากพระเจ้าสำหรับประวัติศาสตร์เฉพาะนั้น และหลังจากนั้นทรงเลือกเครื่องมือมนุษย์เพื่อรวบรวมความสว่างที่ถูกเปิดผนึกออกมาจากเอกสารของพระเจ้า เมื่อการเปิดผนึกเกิดขึ้น ก็มีการสำแดงการกบฏโดยคนชั่วซึ่งไม่เข้าใจความรู้ที่เพิ่มขึ้น ดังนั้น สิ่งพิมพ์จากพระเจ้าจึงเป็นตัวแทนโดยอักษรตัวแรกของอักษรฮีบรู ความรู้ที่เพิ่มขึ้นเป็นตัวแทนโดยอักษรตัวที่สิบสามซึ่งการกบฏถูกสำแดงออกมา และสิ่งพิมพ์ของมนุษย์เกี่ยวกับข่าวสารพิเศษจากพระเจ้าสำหรับประวัติศาสตร์นั้นเป็นอักษรตัวสุดท้ายของอักษรฮีบรู และเมื่อนำอักษรทั้งสามมารวมกัน ก็มีความหมายว่า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นิมิตแห่งแม่น้ำอูไลและฮิดเดเคลซึ่งบัดนี้กำลังอยู่ในกระบวนการแห่งการสำเร็จลุล่วง บ่งชี้ว่าในวาระสุดท้าย ความรู้ที่เพิ่มพูนขึ้นจากแม่น้ำทั้งสองจะมาบรรจบรวมกันเพื่อพิสูจน์ว่าความเป็นพระเจ้าซึ่งรวมเข้ากับความเป็นมนุษย์นั้นปราศจากบาป ดาเนียลได้รับนิมิตซึ่งเป็นภาพแทนการปรากฏของพระคริสต์ ณ บทสรุปของคำพยากรณ์สองพันสามร้อยปีในปี ค.ศ. 1844 ขณะอยู่ริมแม่น้ำอูไล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และข้าพเจ้าเห็นในนิมิต; และต่อมาเมื่อข้าพเจ้าเห็นนั้น ข้าพเจ้าอยู่ที่ชูชันในพระราชวัง ซึ่งอยู่ในมณฑลเอลาม; และข้าพเจ้าเห็นในนิมิต และข้าพเจ้าอยู่ริมแม่น้ำอูไล ดาเนียล 8:2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ดาเนียลได้รับนิมิตซึ่งเป็นภาพแทนของนิมิตแห่งประวัติศาสตร์เชิงพยากรณ์สองพันห้าร้อยยี่สิบปี ขณะอยู่ริมแม่น้ำฮิดเดเคล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และในวันที่ยี่สิบสี่ของเดือนที่หนึ่ง ขณะที่ข้าพเจ้าอยู่ริมแม่น้ำใหญ่ ซึ่งคือแม่น้ำฮิดเดเคล ดาเนียล 10:4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ต่อมา กาเบรียลได้ระบุถึงจุดประสงค์ของนิมิตคาซอนแห่งแม่น้ำฮิดเดเคลในข้อที่สิบสี่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บัดนี้ข้าพเจ้ามาเพื่อให้ท่านเข้าใจว่า อะไรจะบังเกิดแก่ชนชาติของท่านในกาลสุดท้าย เพราะว่านิมิตนั้นยังเป็นเรื่องของวันเวลาอีกมาก ดาเนียล 10:14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นิมิตที่ประทาน ณ แม่น้ำอูไลชี้ให้เห็นถึง “การปรากฏ” ของพระคริสต์ (ความเป็นพระเจ้า) เมื่อพระองค์เสด็จมายังพระวิหารของพระองค์อย่างฉับพลันในวันที่ 22 ตุลาคม ค.ศ. 1844 นิมิตนั้นเป็นภาพแทนของ “ความเป็นพระเจ้า” ที่เข้าสู่พระวิหารของพวกมิลเลอไรต์ (ความเป็นมนุษย์) ในวันนั้น สำหรับวันลบมลทิน อันหมายถึงวันที่ “เป็นหนึ่งเดียวกัน” เป็นภาพแทนของการรวมกันระหว่างความเป็นพระเจ้ากับความเป็นมนุษย์ นิมิตที่ประทาน ณ แม่น้ำฮิดเดเคลชี้ให้เห็นถึงสิ่งที่จะบังเกิดแก่ประชากรของพระเจ้า (ความเป็นมนุษย์) 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จุดเริ่มต้นของนิมิตแห่ง “ลักษณะที่ปรากฏ” คือปี 457 ก่อนคริสตกาล สองร้อยยี่สิบปีภายหลังจากช่วงเวลาแห่งคำพยากรณ์ที่ระบุถึงการเหยียบย่ำสถานนมัสการบริสุทธิ์และพลโยธา ซึ่งเริ่มต้นขึ้นในปี 677 ก่อนคริสตกาล จุดสิ้นสุดของสองร้อยยี่สิบปีที่ถูกเชื่อมโยงเข้าด้วยกัน ณ จุดเริ่มต้นของนิมิตทั้งสองนั้น ได้ถูกกำหนดไว้โดยผู้ทรงนับอันอัศจรรย์ ผู้ซึ่งทรงเป็นนักภาษาศาสตร์อันอัศจรรย์ด้วยเช่นกันใน ฮาบากุก 2:20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แต่พระเยโฮวาห์ประทับอยู่ในพระวิหารอันบริสุทธิ์ของพระองค์ ให้พิภพทั้งสิ้นสงบนิ่งอยู่ต่อพระพักตร์พระองค์ ฮาบากุก 2:20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สัมพันธ์ระหว่างความเป็นมนุษย์และความเป็นพระเจ้าซึ่งได้รับการแสดงไว้ในตอนต้นโดยจุดเริ่มต้นของคำพยากรณ์ทั้งสองนั้น ได้รับการระบุไว้ ณ จุดสิ้นสุดร่วมกันของคำพยากรณ์เหล่านั้น โดยบทและข้อพระคัมภีร์ที่พรรณนาถึงการปรากฏของความเป็นพระเจ้าซึ่งเสด็จเข้าสู่พระวิหารที่พระองค์ได้ทรงก่อสร้างขึ้นตลอดระยะเวลาสี่สิบหกปี ซึ่งเริ่มต้นในเวลาสิ้นสุดในปี 1798 และสิ้นสุดลงอีกสี่สิบหกปีต่อมาในวันที่ 22 ตุลาคม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ท่านทั้งหลายไม่รู้หรือว่า ท่านเป็นพระวิหารของพระเจ้า และพระวิญญาณของพระเจ้าทรงสถิตอยู่ในท่าน? ถ้าผู้ใดทำลายพระวิหารของพระเจ้า พระเจ้าจะทรงทำลายผู้นั้นด้วย; เพราะว่าพระวิหารของพระเจ้านั้นบริสุทธิ์ ซึ่งพระวิหารนั้นได้แก่ท่านทั้งหลาย 1 โครินธ์ 3:16,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22 ตุลาคม ค.ศ. 1844 สอดคล้องกับนิมิตแห่ง “การทรงปรากฏ” ฮาบากุกได้ชี้ให้เห็นว่าองค์พระผู้เป็นเจ้าทรงสถิตอยู่ในพระวิหารบริสุทธิ์ของพระองค์ พระองค์ได้ทรงสร้างพระวิหารซึ่งได้ถูกทำลายและถูกเหยียบย่ำลงตลอดสองพันห้าร้อยยี่สิบปีขึ้นใหม่ภายในสี่สิบหกป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และจงกล่าวแก่เขาว่า พระยาห์เวห์จอมโยธาตรัสดังนี้ว่า ดูเถิด บุรุษผู้มีนามว่า “กิ่ง” และท่านจะงอกขึ้นจากที่ของท่าน และท่านจะทรงสร้างพระวิหารของพระยาห์เวห์ คือท่านนั่นเองจะทรงสร้างพระวิหารของพระยาห์เวห์ และท่านจะทรงแบกศักดิ์ศรีไว้ และจะประทับและทรงครอบครองบนพระที่นั่งของท่าน และท่านจะทรงเป็นปุโรหิตบนพระที่นั่งของท่าน และคำปรึกษาแห่งสันติภาพจะอยู่ระหว่างท่านทั้งสอง และมงกุฎทั้งหลายจะเป็นของเฮเล็ม โทบียาห์ เยดายาห์ และเฮนบุตรเศฟันยาห์ เป็นที่ระลึกในพระวิหารของพระยาห์เวห์ และคนทั้งหลายที่อยู่ไกลจะมาและร่วมสร้างในพระวิหารของพระยาห์เวห์ และท่านทั้งหลายจะรู้ว่าพระยาห์เวห์จอมโยธาทรงใช้ข้าพเจ้ามาหาท่านทั้งหลาย และเหตุการณ์นี้จะสำเร็จ หากท่านทั้งหลายเชื่อฟังพระสุรเสียงของพระยาห์เวห์พระเจ้าของท่านทั้งหลายอย่างขยันหมั่นเพียร เศคาริยาห์ 6:12–15.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ในยอห์น 2:20 ภายหลังจากที่พระคริสต์ทรงชำระพระวิหารแล้ว ซึ่งตามคำกล่าวของซิสเตอร์ไวท์เป็นการสำเร็จตามคำพยากรณ์ในมาลาคีบทที่สาม เช่นเดียวกับวันที่ 22 ตุลาคม ค.ศ. 1844 ทูตแห่งพันธสัญญาได้เสด็จมายังพระวิหารของพระองค์โดยฉับพลัน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พระเยซูตรัสตอบเขาว่า “จงทำลายพระวิหารนี้เสีย และในสามวันเราจะยกขึ้นใหม่” พวกยิวจึงกล่าวว่า “พระวิหารนี้ก่อสร้างมาสี่สิบหกปีแล้ว และท่านจะยกขึ้นใหม่ในสามวันหรือ?” แต่พระองค์ตรัสถึงพระวิหารแห่งพระกายของพระองค์ ยอห์น 2:19–20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เพื่อให้สำเร็จตามพระธรรมมาลาคีบทที่สาม พระคริสต์ได้เสด็จมายังพระวิหารของพระองค์อย่างฉับพลัน เมื่อพระองค์ทรงชำระพระวิหารในตอนต้นแห่งพันธกิจของพระองค์ในยอห์นบทที่สอง ซึ่งเป็นแบบแห่งวันที่ 22 ตุลาคม ค.ศ. 1844 การชำระพระวิหารโดยพระคริสต์ในยอห์นบทที่สอง และวันที่ 22 ตุลาคม ค.ศ. 1844 เป็นการทำให้สำเร็จตามพระธรรมมาลาคีบทที่สาม ในยอห์นบทที่สอง ข้อที่ยี่สิบ เราได้รับแจ้งว่า พระวิหารฝ่ายมนุษย์ได้ถูกก่อขึ้นในเวลาสี่สิบหกปี และพระวิหารฝ่ายพระเจ้าถูกยกขึ้นในสามวัน พระวิหารฝ่ายมนุษย์จะกลายเป็น “พระวิหารบริสุทธิ์” ของฮาบากุกก็ต่อเมื่อความเป็นพระเจ้าเสด็จเข้ามาในนั้นอย่างฉับพลัน ดังที่ได้เกิดขึ้นในวันที่ 22 ตุลาคม ค.ศ. 1844 เพราะว่าความเป็นพระเจ้าเมื่อรวมกับความเป็นมนุษย์แล้ว ย่อมไม่ทำบาป นิมิตแห่งแม่น้ำใหญ่สองสายในชินารเป็นภาพแทนความจริงที่ว่า ความเป็นมนุษย์เมื่อรวมกับความเป็นพระเจ้าแล้ว ย่อมไม่ทำบาป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เราจะดำเนินการพิจารณาข้อที่สี่สิบแห่งดาเนียลบทที่สิบเอ็ดต่อไปในบทความถัดไป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ท่านทั้งหลายก็เช่นกัน ในฐานะศิลามีชีวิต กำลังถูกก่อขึ้นเป็นพระนิเวศฝ่ายจิตวิญญาณ เป็นปุโรหิตอันบริสุทธิ์ เพื่อถวายเครื่องบูชาฝ่ายจิตวิญญาณ ซึ่งเป็นที่ชอบพระทัยพระเจ้าโดยทางพระเยซูคริสต์ 1 เปโตร 2:5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หนึ่งร้อยยี่สิบสอง</dc:title>
  <dc:subject>การเปิดเผยความจริง: การเดินทางผ่านดาเนียล 11 และการสั่นคลอนประชากรของพระเจ้า</dc:subject>
  <dc:creator>Jeff Pippenger</dc:creator>
  <cp:keywords/>
  <dc:description>Generated by ArticleDigger from daniel\122_daniel.json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