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หนึ่งร้อยยี่สิบสาม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การเปิดเผยนัยสำคัญเชิงพยากรณ์ของดาเนียล 11:40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ข้อที่สี่สิบของดาเนียลบทที่สิบเอ็ดเป็นข้อหนึ่งที่ลุ่มลึกที่สุดข้อหนึ่งในพระวจนะของพระเจ้า เช่นเดียวกับดาเนียลบทที่แปด ข้อที่สิบสี่ ข้อที่สี่สิบนั้นมีแม่น้ำฮิดเดเคลเป็นสัญลักษณ์ และแม่น้ำอูไลเป็นสัญลักษณ์แทนดาเนียลบทที่แปด ข้อที่สิบสี่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ข้อที่สี่สิบเริ่มต้นด้วยถ้อยคำว่า “และในวาระสุดปลาย” ดังนั้นจึงชี้ระบุอย่างเฉพาะเจาะจงว่า จุดเริ่มต้นของข้อนี้คือปี 1798 ถ้อยคำทั้งห้าสิบเอ็ดคำของข้อนี้ถูกเปิดผนึกในปี 1989 เมื่อมีการตระหนักว่าถ้อยคำเหล่านั้นกำลังชี้ถึงการล่มสลายของสหภาพโซเวียตในเวลานั้น ถ้อยคำทั้งห้าสิบเอ็ดคำในข้อนี้เป็นตัวแทนทั้งวาระสุดปลายในปี 1798 และจากนั้นก็อีกวาระสุดปลายในปี 1989 อัลฟาและโอเมกาทรงประทับลายพระหัตถ์ของพระองค์ไว้บนข้อนี้สำหรับทุกคนที่เต็มใจจะเห็นและได้ยิน วาระสุดปลายสำหรับขบวนการของทูตสวรรค์องค์ที่หนึ่งและองค์ที่สามทั้งสองประการนั้น ถูกเป็นตัวแทนอยู่ในข้อเดียวนี้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ข้อพระคัมภีร์ถัดไปนี้ระบุว่า เมื่อใดอำนาจพระสันตะปาปา ซึ่งเป็นตัวแทนของกษัตริย์ฝ่ายเหนือ จะพิชิตสหรัฐอเมริกา ซึ่งเป็นตัวแทนของแผ่นดินอันรุ่งโรจน์ ในกฎหมายวันอาทิตย์ที่จะเกิดขึ้นในไม่ช้านี้ในสหรัฐอเมริกา ฉะนั้น แม้ว่าถ้อยคำของข้อที่สี่สิบจะระบุเวลาสิ้นสุดในปี 1798 ว่าเป็นจุดเริ่มต้น และเวลาสิ้นสุดในปี 1989 ว่าเป็นจุดสิ้นสุด ความเป็นจริงก็คือ ประวัติศาสตร์เชิงพยากรณ์ที่เป็นภาพแทนอยู่ในข้อที่สี่สิบนั้นยังไม่สิ้นสุดจนกว่าจะถึงข้อที่สี่สิบเอ็ด เมื่อกษัตริย์ฝ่ายเหนือพิชิตแผ่นดินอันรุ่งโรจน์ นี่หมายความว่า ประวัติศาสตร์ตั้งแต่การล่มสลายของสหภาพโซเวียตในปี 1989 จนถึงกฎหมายวันอาทิตย์ที่จะมาถึงในไม่ช้านี้ในข้อที่สี่สิบเอ็ด เป็นภาพแทนประวัติศาสตร์ของสหรัฐอเมริกาตั้งแต่ประธานาธิบดีโรนัลด์ เรแกน จนถึงกฎหมายวันอาทิตย์ที่จะมาถึงในไม่ช้านี้ ประวัติศาสตร์นั้นรวมถึงวันที่ 11 กันยายน ค.ศ. 2001 และต่อเนื่องไปจนถึงโมงยามแห่งแผ่นดินไหวครั้งใหญ่ในวิวรณ์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เมื่อข้อพระคัมภีร์นั้นถูกเปิดผนึกในระยะแรก ได้มีการยกข้อโต้แย้งขึ้นคัดค้านความจริงที่ว่า “คำกล่าวอ้างของ Pippenger ที่ว่าข้อพระคัมภีร์นั้นเป็นตัวแทนประวัติศาสตร์ตั้งแต่ปี 1798 จนถึงกฎหมายวันอาทิตย์ เป็นคำกล่าวอ้างที่เหลวไหล เพราะข้อพระคัมภีร์ในพระคัมภีร์ไม่เคยเป็นตัวแทนของช่วงเวลาแห่งประวัติศาสตร์ที่ยาวนานเช่นนั้น” เรามิได้เคยพิจารณาแนวคิดเรื่องการมีขีดจำกัดของช่วงเวลาที่อาจบรรจุอยู่ในข้อพระคัมภีร์ข้อเดียว แต่ในทันทีเราก็นึกขึ้นได้ว่า วิวรณ์ บทที่สิบสาม ข้อสิบเอ็ด ระบุถึงประวัติศาสตร์เดียวกันนั้นเอง และกระทำเช่นนั้นภายในข้อเดียว ประวัติศาสตร์ของสัตว์ร้ายจากแผ่นดินเริ่มขึ้นในปี 1798 และการที่สัตว์ร้ายจากแผ่นดินพูดอย่างพญานาคนั้น จะสำเร็จครบถ้วนในกฎหมายวันอาทิตย์ซึ่งใกล้จะมาถึง.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“และเมื่อสันตะปาปา ซึ่งถูกปลิดอำนาจของตนไป ถูกบังคับให้ยุติการข่มเหง ยอห์นก็มองเห็นอำนาจใหม่หนึ่งกำลังผงาดขึ้นมา เพื่อสะท้อนเสียงของพญามังกร และดำเนินงานอันโหดร้ายและหมิ่นประมาทพระเจ้าเช่นเดียวกันต่อไป อำนาจนี้ ซึ่งเป็นอำนาจสุดท้ายที่จะทำสงครามต่อสู้กับคริสตจักรและพระบัญญัติของพระเจ้า ได้รับการเป็นสัญลักษณ์โดยสัตว์ร้ายตัวหนึ่งที่มีเขาเหมือนลูกแกะ” Signs of the Times, November 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หากบุคคลหนึ่งต้องการจะกล่าวอย่างเคร่งครัดในเชิงเทคนิค ข้อที่สี่สิบครอบคลุมประวัติศาสตร์ของปี 1798 ไปจนถึงข้อที่สี่สิบเอ็ด และในข้อที่สี่สิบเอ็ดนั้นมีการระบุถึงกฎหมายวันอาทิตย์ ดังนั้น จึงต่างจากข้อเดียวในวิวรณ์บทที่สิบสาม กล่าวคือ ข้อที่สี่สิบแท้จริงแล้วสั้นกว่าเล็กน้อย เพราะกฎหมายวันอาทิตย์อยู่ในข้อถัดไป ขณะที่ในวิวรณ์บทที่สิบสาม ช่วงตั้งแต่ปี 1798 จนถึงกฎหมายวันอาทิตย์อยู่ภายในข้อเดียว ซิสเตอร์ไวท์บอกให้เราทราบว่า “แนวคำพยากรณ์เดียวกัน” ที่อยู่ในพระธรรมดาเนียลนั้น ถูกยกขึ้นมาอีกในพระธรรมวิวรณ์ และวิวรณ์บทที่สิบสาม ข้อสิบเอ็ด ก็ครอบคลุมข้ามไปเหนือข้อที่สี่สิบได้อย่างชัดเจน หากท่านเลือกที่จะประยุกต์ใช้หลักการเรื่องบรรทัดต่อบรรทัด។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เมื่อท่านใช้หลักการ “บรรทัดซ้อนบรรทัด” อย่างแท้จริง ท่านจะพบว่าภาพแทนของสัตว์ร้ายจากแผ่นดินในวิวรณ์บทที่ 13 (สหรัฐอเมริกา) ในข้อ 40 ซึ่งถูกแทนด้วย “รถรบ เรือ และพลม้า” นั้น เปลี่ยนจากสัตว์ร้ายคล้ายลูกแกะที่มีเขาสองเขาในปี 1798 ไปเป็นสัตว์ร้ายที่พูดอย่างพญานาคเมื่อกฎหมายวันอาทิตย์ซึ่งจะมาถึงในไม่ช้านั้นมาถึง และอีกทั้งสัตว์ร้ายคล้ายลูกแกะนั้นมีเขาสองเขาด้วย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 ยังเป็นภาพแทนของช่วงเวลาเชิงสัญลักษณ์เจ็ดสิบปี เมื่อหญิงแพศยาแห่งไทระถูกลืมเลือน เพราะเจ็ดสิบปีเชิงสัญลักษณ์นั้นเป็นดังวันเวลาของกษัตริย์องค์หนึ่ง และกษัตริย์ก็คืออาณาจักรหนึ่ง จากข้อที่สี่สิบ และจากแนวคำพยากรณ์ในวิวรณ์บทที่สิบสาม อาณาจักรแห่งคำพยากรณ์ในพระคัมภีร์ที่ปกครองอยู่ตลอดเจ็ดสิบปีเชิงสัญลักษณ์ของอิสยาห์บทที่ยี่สิบสาม คือสัตว์ร้ายจากแผ่นดิน ซึ่งมีเขาแห่งกำลังสองเขา สัตว์ร้ายจากแผ่นดินเริ่มต้นด้วยเขาแห่งกำลังสองเขา อันเป็นภาพแทนของลัทธิสาธารณรัฐและลัทธิโปรเตสแตนต์ แต่เมื่อประวัติศาสตร์ของข้อที่สี่สิบใกล้เข้าสู่ความสำเร็จสมบูรณ์ในข้อที่สี่สิบเอ็ด กำลังเชิงพยากรณ์ทั้งสองประการของมันจึงถูกระบุว่าเป็น “เรือ” (อำนาจทางเศรษฐกิจ) และ “รถรบกับพลม้า” (แสนยานุภาพทางทหาร)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ในช่วงเวลาเจ็ดสิบปีเชิงสัญลักษณ์แห่งอิสยาห์บทที่ยี่สิบสาม โสเภณีแห่งเมืองไทระ ซึ่งในข้อที่สี่สิบนั้นคือกษัตริย์ฝ่ายเหนือ ถูกลืมเลือนไป แต่แล้วเมื่อถึงปลายเจ็ดสิบปีเชิงสัญลักษณ์นั้น นางจะกลับมากระทำการล่วงประเวณีกับบรรดากษัตริย์แห่งแผ่นดินโลกอีกครั้ง ดังที่ได้เกิดขึ้นในประวัติศาสตร์ซึ่งนำไปสู่การล่มสลายของสหภาพโซเวียต เมื่อบรรดานักประวัติศาสตร์ทั้งปวงยืนยันว่าประธานาธิบดีเรแกนได้จัดทำพันธมิตรลับกับปฏิปักษ์พระคริสต์แห่งคำพยากรณ์ในพระคัมภีร์ เพื่อจุดประสงค์ในการโค่นสหภาพโซเวียตลง ในช่วงเวลาที่นำไปสู่ปี 1989 เรแกนได้เริ่มต้นความสัมพันธ์ลับอันผิดศีลธรรมกับมนุษย์แห่งบาปแล้ว ดังนั้น บรรดานักดนตรีของเนบูคัดเนสซาร์จึงเริ่มซ้อมทำนองเพลงที่โสเภณีผู้ถูกลืมเลือนกำลังเริ่มขับร้อง ในประวัติศาสตร์เดียวกันนั้น พันธกิจทั่วโลกอย่างไม่เคยมีมาก่อนของยอห์น ปอลล์ที่ 2 คือจุดเริ่มต้นของ “บทเพลงและการเต้นรำ” ที่ทำให้ “ชาวโลกทั้งสิ้น” “อัศจรรย์ใจติดตามสัตว์ร้าย”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ข้อที่สี่ยังเป็นภาพแทนประวัติศาสตร์ของแอ๊ดเวนติสม์ฝ่ายเลาดีเซีย ซึ่งเริ่มต้นขึ้นในปี ค.ศ. 1798 ในฐานะซาร์ดิส จากนั้นบรรดาผู้ที่อยู่ในซาร์ดิสก็รับเอาแสงสว่างที่ถูกแกะผนึกออก และแล้วขบวนการฟีลาเดลเฟียก็ได้ออกมาจากซาร์ดิส เมื่อขบวนการฟีลาเดลเฟียปฏิเสธแสงสว่างแห่งปี ค.ศ. 1856 พวกเขาจึงเปลี่ยนผ่านจากการเป็นขบวนการไปสู่การเป็นคริสตจักรเลาดีเซียในปี ค.ศ. 1863 เพราะฉะนั้น คริสตจักรนั้นจึงถูกกำหนดไว้ให้ถูกทรงคายออกจากพระโอษฐ์ขององค์พระผู้เป็นเจ้าในข้อที่สี่สิบเอ็ด ซึ่งก็คือกฎหมายวันอาทิตย์ที่กำลังจะมาถึงในไม่ช้า ข้อที่สี่สิบมิได้เป็นเพียงภาพแทนประวัติศาสตร์ของสหรัฐอเมริกาเท่านั้น แต่ยังเป็นภาพแทนประวัติศาสตร์ของแอ๊ดเวนติสม์ฝ่ายเลาดีเซียด้วย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็ดเวนติสม์แห่งเลาดีเซียได้รับความสว่างอันศักดิ์สิทธิ์จากพระวจนะของพระเจ้าเป็นหลักยึดและกำลังของตน และรัฐบาลแห่งสหรัฐอเมริกาได้รับความสว่างอันศักดิ์สิทธิ์จากรัฐธรรมนูญแห่งสหรัฐอเมริกาเป็นหลักยึดและกำลังของตน ทั้งสองได้เริ่มต้นขึ้นเชิงพยากรณ์ในฐานะเขาทั้งหลายในปี 1798 และเมื่อสิ้นสุดเจ็ดสิบปีเชิงสัญลักษณ์นั้น เขารีพับลิกันผู้ละทิ้งความเชื่อและเขาโปรเตสแตนต์ผู้ละทิ้งความเชื่อจะรวมเข้าด้วยกันเป็นเขาเดียว และจะพูดเหมือนพญานาค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เขาทั้งสองในข้อที่สี่สิบคือรัฐบาล และคริสตจักรที่ทรงเลือกไว้ ซึ่งเป็นภาพแทนของแนวคำพยากรณ์สองสายที่ดำเนินควบคู่กันไป เพราะทั้งสองถูกแสดงให้เห็นเป็นเขาสองเขาบนสัตว์ตัวเดียว ไม่ว่าสัตว์นั้นจะไปที่ใด เขาทั้งสองก็ไปด้วย และเป็นเช่นนั้นภายในประวัติศาสตร์เชิงพยากรณ์เดียวกัน เขาแห่งโปรเตสแตนต์มีลักษณะเชิงพยากรณ์สองชั้น ซึ่งแสดงโดยเลาดีเซียและฟิลาเดลเฟีย เขาแห่งลัทธิสาธารณรัฐก็มีกลักษณะเชิงพยากรณ์สองชั้นเช่นกัน ซึ่งแสดงโดยพรรคการเมืองรีพับลิกันและเดโมแครต ส่วนที่สองของลักษณะสองชั้นของเขาแต่ละเขานั้น ปรากฏขึ้นภายหลังและสูงขึ้นกว่าเดิม ตามที่กล่าวไว้ในดาเนียลบทที่แปด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แล้วข้าพเจ้าเงยตาขึ้นมองดู และดูเถิด ที่เบื้องหน้าแม่น้ำนั้นมีแกะผู้ตัวหนึ่งยืนอยู่ ซึ่งมีเขาสองเขา และเขาทั้งสองนั้นสูง แต่เขาหนึ่งสูงกว่าอีกเขาหนึ่ง และเขาที่สูงกว่านั้นงอกขึ้นมาภายหลัง ดาเนียล 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อันเป็นสองประการของเขาแต่ละเขาได้ถูกแสดงให้เห็นเป็นภาพประกายในเชื้อสายของพระคริสต์โดยพวกสะดูสีและพวกฟาริสี ซึ่งในเขาแบบรีพับลิกันนั้นเทียบได้กับลัทธิเสรีนิยม (สนับสนุนระบบทาส ประชาธิปไตย วัฒนธรรมตื่นรู้ และโลกาภิวัตน์) และลัทธิอนุรักษนิยม (ต่อต้านระบบทาส สาธารณรัฐตามรัฐธรรมนูญ พวกยึดถือขนบธรรมเนียม และ MAGA) ลักษณะอันเป็นสองประการของเขาโปรเตสแตนต์นั้นเทียบได้กับฟิลาเดลเฟียและเลาดีเซีย ไม่มีความขนานกันอย่างสมบูรณ์ระหว่างการแบ่งของเขาทั้งสองออกเป็นสัญลักษณ์สองประการนี้ เพราะทั้งลัทธิเสรีนิยมแบบก้าวหน้าและลัทธิ MAGA แบบอนุรักษนิยมต่างก็ไม่ได้ออกมาอยู่ฝ่ายที่ถูกต้องในประเด็นกฎหมายวันอาทิตย์ ด้วยว่าพวกฟาริสีและพวกสะดูสีได้มารวมกันที่กางเขน แต่เมื่อกฎหมายวันอาทิตย์ซึ่งใกล้จะมาถึง อันเป็นสิ่งที่กางเขนเป็นแบบเล็งถึงนั้นมาถึง เลาดีเซียจะถูกคายออกจากพระโอษฐ์ขององค์พระผู้เป็นเจ้า และเขาแห่งฟิลาเดลเฟียจะถูกยกขึ้นเป็นธงสำคัญ เมื่อนั้น ถึงกระนั้น ลักษณะอันเป็นสองประการของเขาทั้งสองก็ยังถูกเป็นตัวแทนโดยข้อขัดแย้งทางเทววิทยาระหว่างพวกฟาริสีและพวกสะดูสี และผู้สื่อสารไปยังคนต่างชาติ (เปาโล) ในประวัติศาสตร์ของพระคริสต์นั้น แต่เดิมเคยเป็นฟาริสีในหมู่ฟาริสีทั้งหลาย.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ระเบียบวิธีของฝนชุกปลายฤดู ซึ่งเป็นบรรทัดซ้อนบรรทัด เมื่อนำมาประยุกต์ใช้แล้ว ย่อมก่อให้เกิดความสว่างอันยิ่งใหญ่ในข้อสี่สิบ พระธรรมวิวรณ์บทที่สองถึงบทที่สิบแปดล้วนสอดคล้องกับข้อสี่สิบ คำพยานของหญิงแพศยาแห่งเมืองไทระในอิสยาห์บทที่ยี่สิบสามก็สอดคล้องกับข้อนี้ด้วย แน่นอนว่า ยังมีพระธรรมตอนอื่น ๆ อีกหลายตอนที่ต้องนำมาวางซ้อนทับลงบนข้อสี่สิบ แต่บางทีการประยุกต์ใช้แบบบรรทัดซ้อนบรรทัดของข้อสี่สิบที่สำคัญที่สุด ก็คือข้อสี่สิบนั่นเอง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ในข้อสี่สิบ ได้มีการกล่าวถึงทั้งวาระแห่งที่สุดปลายในปี 1798 และวาระแห่งที่สุดปลายในปี 1989 สิ่งนี้ชี้นำให้นักศึกษาคำพยากรณ์นำวาระแห่งที่สุดปลายในปี 1798 มาวางทับลงบนวาระแห่งที่สุดปลายในปี 1989 เมื่อทำเช่นนั้นแล้ว ประวัติศาสตร์ของข้อสี่สิบจะก่อให้เกิดเส้นสองเส้น ซึ่งแต่ละเส้นเริ่มต้นในปี 1798 และดำเนินต่อไปจนถึงกฎหมายวันอาทิตย์ที่กำลังจะมาถึงในข้อสี่สิบเอ็ด เส้นที่เริ่มต้นในปี 1798 ระบุข่าวสารภายในของชนชาติของพระเจ้าในยุคสุดท้าย และเส้นที่เริ่มต้นในปี 1989 ระบุข่าวสารภายนอกของชนชาติของพระเจ้าในยุคสุดท้ายภายในประวัติศาสตร์เดียวกันนั้นเอง ฉะนั้น ข้อสี่สิบจึงมีอยู่ภายในตัวเองซึ่งสัญลักษณ์ที่เป็นตัวแทนของความสัมพันธ์เชิงพยากรณ์แบบภายในและภายนอกเดียวกันกับคริสตจักรทั้งเจ็ดและตราทั้งเจ็ดในพระธรรมวิวรณ์ และปรากฏการณ์เชิงพยากรณ์นี้ถูกแสดงไว้ในข้อเดียว ซึ่งประกอบด้วยคำเพียงห้าสิบเอ็ดคำ!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ชาวมิลเลอไรต์ได้ตระหนักถึงสารภายใน–ภายนอกของคริสตจักรทั้งเจ็ดและตราทั้งเจ็ด แต่พวกเขาก็ตระหนักด้วยว่า แตรทั้งเจ็ดยังเป็นตัวแทนของแนวความจริงประการที่สาม ซึ่งเป็นองค์ประกอบหนึ่งของประวัติศาสตร์ที่คริสตจักรทั้งเจ็ดและตราทั้งเจ็ดเป็นตัวแทนอยู่ แตรทั้งหลายเป็นดังที่มิลเลอร์กล่าวไว้ว่า “การพิพากษาอันเฉพาะเจาะจง” ที่ถูกนำมาลงเหนือกรุงโรม ชาวมิลเลอไรต์เข้าใจว่าการพิพากษาของพระเจ้าซึ่งเป็นตัวแทนโดยแตรทั้งเจ็ดนั้น เชื่อมโยงกับประวัติศาสตร์ของคริสตจักรทั้งเจ็ด และกับประวัติศาสตร์คู่ขนานของตราทั้งเจ็ด.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ข้อที่สี่สิบครอบคลุมประวัติศาสตร์ของวันที่ 11 กันยายน ค.ศ. 2001 และฉะนั้น ในข้อที่สี่สิบ เส้นคำพยากรณ์ของแตรทั้งเจ็ดจึงสอดคล้องกันด้วย ทูตสวรรค์องค์แรกมาถึงในปี ค.ศ. 1798 เพื่อประกาศการเปิดของการพิพากษาในปี ค.ศ. 1844 การพิพากษานั้นแบ่งออกเป็นการพิพากษาเพื่อไต่สวนและการพิพากษาเพื่อดำเนินการ ประวัติศาสตร์ของข้อที่สี่สิบคือประวัติศาสตร์ของการพิพากษาเพื่อไต่สวน และประวัติศาสตร์ของข้อที่สี่สิบเอ็ดเป็นต้นไปจนกระทั่งมีคาเอลทรงลุกขึ้น และภัยพิบัติเจ็ดประการสุดท้ายถูกเทลงมา คือประวัติศาสตร์ของการพิพากษาเพื่อดำเนินการ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การพิพากษาเชิงปฏิบัติเริ่มต้นขึ้นเมื่อสหรัฐอเมริกาพูดอย่างพญานาค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ขาที่เหมือนลูกแกะและเสียงของมังกรในสัญลักษณ์นั้นชี้ให้เห็นถึงความขัดแย้งอันเด่นชัดระหว่างคำประกาศกับการปฏิบัติของชนชาติซึ่งถูกแทนไว้เช่นนี้ การ ‘พูด’ ของชนชาตินั้นคือการกระทำของฝ่ายนิติบัญญัติและฝ่ายตุลาการของตน โดยการกระทำเช่นนั้น มันจะหักล้างหลักการเสรีและสันติซึ่งมันได้ประกาศออกมาเป็นรากฐานแห่งนโยบายของตน คำพยากรณ์ที่ว่ามันจะพูด ‘เหมือนมังกร’ และใช้อำนาจ ‘ทั้งหมดของสัตว์ร้ายตัวแรก’ นั้น พยากรณ์ไว้อย่างชัดเจนถึงการพัฒนาของจิตวิญญาณแห่งความไม่อดกลั้นและการข่มเหง ซึ่งเคยปรากฏในชนชาติต่าง ๆ ที่ถูกแทนโดยมังกรและสัตว์ร้ายที่เหมือนเสือดาว และถ้อยคำที่ว่าสัตว์ร้ายที่มีสองเขา ‘กระทำให้แผ่นดินโลกและคนทั้งปวงที่อาศัยอยู่ในนั้นนมัสการสัตว์ร้ายตัวแรก’ บ่งชี้ว่าอำนาจของชนชาตินี้จะถูกใช้เพื่อบังคับให้มีการถือปฏิบัติบางประการ ซึ่งจะเป็นการแสดงความเคารพยกย่องต่อสันตะปาปา”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 “พูด” และบังคับใช้กฎหมายวันอาทิตย์ที่จะมาถึงในไม่ช้า “เสียงที่สอง” แห่งวิวรณ์ บทที่สิบแปด ก็ “พูด” ด้วยการเรียกชายและหญิงให้ออกมาจากบาบิโลน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และข้าพเจ้าได้ยินอีกเสียงหนึ่งจากสวรรค์กล่าวว่า “ชนชาติของเราเอ๋ย จงออกมาจากนางเสีย เพื่อท่านทั้งหลายจะไม่มีส่วนในบาปของนาง และเพื่อท่านทั้งหลายจะไม่รับภัยพิบัติของนางด้วย เพราะบาปของนางกองสูงขึ้นถึงสวรรค์แล้ว และพระเจ้าได้ทรงระลึกถึงความชั่วช้าของนาง จงตอบแทนนางอย่างที่นางได้ตอบแทนท่านทั้งหลาย และจงทวีคูณแก่นางเป็นสองเท่าตามการกระทำของนาง ในถ้วยซึ่งนางได้ผสมไว้นั้น จงผสมให้นางเป็นสองเท่า” วิวรณ์ 18:4–6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ในข้อที่สี่สิบเอ็ด เมื่อสหรัฐอเมริกากล่าวออกมา ผู้ที่ยังคงอยู่ในสภาพแวดล้อมสามประการของบาบิโลนสมัยใหม่จะถูกเรียกให้ออกมาเมื่อ “เสียงที่สอง” แห่งพระธรรมวิวรณ์ บทที่สิบแปด กล่าวขึ้น ผู้ที่ถูกเรียกให้ออกมาในเวลานั้น ถูกแทนไว้ในข้อที่สี่สิบเอ็ดว่าเป็น “เอโดม โมอับ และหัวหน้าบรรดาบุตรแห่งอัมโมน” ในข้อนี้ ผู้ที่ถูกแทนไว้ด้วยสัญลักษณ์สามประการของบาบิโลนสมัยใหม่ ย่อมรอดพ้นจากมือของกษัตริย์ฝ่ายเหนือ (พระสันตะปาปา) คำภาษาฮีบรูที่แปลว่า “รอดพ้น” หมายถึงการหลุดพ้นโดยความลื่นไหล และความหมายโดยนัยของคำนั้นคือ การรอดพ้นนั้นสำเร็จขึ้นจากบางสิ่งที่ก่อนหน้าการรอดพ้นได้ยึดผู้ที่รอดพ้นนั้นไว้ในสภาพแห่งการเป็นเชล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เขาจะยกทัพเข้าไปในแผ่นดินอันรุ่งเรืองนั้นด้วย และหลายประเทศจะถูกโค่นล้ม; แต่บรรดาเหล่านี้จะพ้นจากมือของเขา คือ เอโดม และโมอับ และบรรดาหัวหน้าของชนอัมโมน เขาจะเหยียดมือของเขาออกเหนือบรรดาประเทศทั้งหลายด้วย และแผ่นดินอียิปต์จะไม่พ้นไปได้ ดาเนียล 11:41, 42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ในข้อที่สี่สิบสอง อำนาจพระสันตะปาปา (กษัตริย์ฝ่ายเหนือ) พิชิตอุปสรรคทางภูมิศาสตร์ประการที่สามของตนเมื่อเข้ายึดอียิปต์ ซึ่งเป็นสัญลักษณ์ขององค์การสหประชาชาติ ดังที่มีแบบฉายไว้โดยวันประสูติของเฮโรด เมื่อเขายอมจำนนต่อการร่ายรำอันหลอกลวงของซาโลเม (สหรัฐอเมริกา) ธิดาของเฮโรเดียส (อำนาจพระสันตะปาปา) สิ่งนี้ชี้ให้เห็นถึงช่วงเวลาที่องค์การสหประชาชาติ (“กษัตริย์ทั้งสิบ” แห่งวิวรณ์ บทที่สิบเจ็ด) ตกลงยกอาณาจักรของตนให้แก่สัตว์ร้ายชั่วโมงเดียว ชั่วโมงเดียวนั้นคือชั่วโมงแห่ง “แผ่นดินไหวใหญ่” ในวิวรณ์ บทที่สิบเอ็ด และเป็น “ชั่วโมง” ที่หญิงแพศยาแห่งบาบิโลนถูกพิพากษา ในข้อที่สี่สิบสอง อียิปต์ (องค์การสหประชาชาติ) “จะไม่รอดพ้น”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“escape” ในข้อสี่สิบสองนั้นแตกต่างจากคำภาษาฮีบรูในข้อสี่สิบเอ็ด ในข้อสี่สิบสอง คำว่า “escape” มีความหมายว่า “ไม่พบการช่วยให้พ้น” แต่ข้อสี่สิบเอ็ดกำลังชี้ให้เห็นว่า เมื่อผู้ที่มาก่อนหน้ากฎหมายวันอาทิตย์ซึ่งใกล้จะมาถึงได้จับมือกับสันตะสำนักอยู่แล้ว ก็จะหลบหนีไปราวกับอาศัยความลื่นไหล ก่อนถึงโมงยามแห่งวิกฤตกฎหมายวันอาทิตย์ ผู้ที่อยู่ในสามัคคีธรรมของบาบิโลนสมัยใหม่ได้ยอมรับแนวคิดของซาตานที่ว่าวันอาทิตย์เป็นวันแห่งการนมัสการของพระเจ้า เมื่อเครื่องหมายของสัตว์ร้ายถูกบังคับใช้ บุคคลหนึ่งอาจยอมรับมันไม่ว่าด้วยเหตุผลใดก็ตาม หรือเชื่อจริง ๆ ว่าเป็นเช่นนั้น การเชื่อเช่นนั้นคือการรับเครื่องหมายไว้ที่หน้าผาก และการเพียงยอมรับมันก็คือการรับเครื่องหมายนั้นไว้ที่มือของท่าน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บรรดาผู้ที่รอดพ้นจากเงื้อมมือของสันตะปาปาในคราวกฎหมายวันอาทิตย์นั้น ปฏิเสธแนวคิดของซาตานที่ว่าวันแห่งการนมัสการของพระเจ้าคือวันแห่งดวงอาทิตย์ ในห้วงเวลาเดียวกันกับที่สหรัฐอเมริกาและสหประชาชาติกำลังจับมือกับหญิงแพศยาแห่งโรม อำนาจแห่งสันตะปาปา กษัตริย์แห่งทิศเหนือ.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“ชาวโปรเตสแตนต์แห่งสหรัฐอเมริกาจะเป็นกลุ่มแรกที่ยื่นมือข้ามเหวลึกไปจับมือกับลัทธิทรงวิญญาณ; พวกเขาจะเอื้อมข้ามห้วงลึกไปประสานมือกับอำนาจโรมัน; และภายใต้อิทธิพลของสหภาพสามประการนี้ ประเทศนี้จะดำเนินตามรอยของกรุงโรมในการเหยียบย่ำสิทธิแห่งมโนธรรม”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เป็นเรื่องสำคัญที่จะต้องใช้เวลาเพื่อจัดวางโครงสร้างของหกข้อสุดท้ายแห่งดาเนียลบทที่สิบเอ็ด ขณะที่เราดำเนินไปในการพิจารณาข้อที่สี่สิบ กษัตริย์ฝ่ายเหนือ ซึ่งคือโรมสมัยใหม่ เอาชนะอุปสรรคทางภูมิศาสตร์สามประการเพื่อจะได้รับการสถาปนาบนบัลลังก์แห่งพิภพ โรมนอกศาสนาได้พิชิตอุปสรรคทางภูมิศาสตร์สามประการ เช่นเดียวกับที่โรมของสันตะปาปาได้กระทำ ดังนั้น โรมสมัยใหม่จึงพิชิตกษัตริย์ฝ่ายใต้ (อดีตสหภาพโซเวียต) ในข้อที่สี่สิบ แล้วพิชิตแผ่นดินอันรุ่งโรจน์ (สหรัฐอเมริกา) ในข้อที่สี่สิบเอ็ด และจากนั้นพิชิตอียิปต์ (สหประชาชาติ) ในข้อที่สี่สิบสองและสี่สิบสาม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แต่ดังที่ถ้อยคำอ้างอิงก่อนหน้านี้จากซิสเตอร์ไวท์ระบุไว้ สหรัฐอเมริกาจับมือกับสันตะปาปาและสหประชาชาติในเวลาเดียวกัน การรวมตัวเป็นสามประการของพญานาค สัตว์ร้าย และผู้พยากรณ์เท็จ สำเร็จลงเมื่อกฎหมายวันอาทิตย์ซึ่งใกล้จะมาถึงนั้นมาถึง แม้ว่าดาเนียล บทที่สิบเอ็ด ข้อสี่สิบเอ็ดถึงสี่สิบสาม จะระบุถึงการพิชิตพร้อมกันนั้นในลักษณะเป็นลำดับต่อเนื่องกันก็ตาม ลำดับที่ถูกแสดงไว้นั้นเป็นตัวแทนของกระแสแห่งเหตุการณ์ แต่ทั้งหมดสำเร็จลง ณ กฎหมายวันอาทิตย์ซึ่งใกล้จะมาถึงนั้น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จุดนั้น “เสียงที่สอง” แห่งวิวรณ์บทที่สิบแปด “กล่าว” ตรง ณ ที่ซึ่งสหรัฐอเมริกา “กล่าว” พระเจ้าตรัส ณ ที่และเวลาเดียวกับที่ซาตานกล่าว ในข้อสี่สิบสี่ ข่าวสารจากทิศตะวันออกและทิศเหนือทำให้กษัตริย์แห่งทิศเหนือตกใจ และการนองเลือดครั้งสุดท้ายของสันตะปาปาก็เริ่มต้นขึ้น ข้อสี่สิบสี่ เช่นเดียวกับข้อสี่สิบสองและข้อสี่สิบสาม เริ่มต้นในข้อสี่สิบเอ็ด เมื่อทูตสวรรค์ผู้ทรงฤทธิ์แห่งวิวรณ์บทที่สิบแปด เริ่มต้นการทรงเรียกฝูงแกะอีกพวกหนึ่งของพระองค์ให้ออกมาจากบาบิโลน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พระองค์ทรงเสนอคือข่าวสารซึ่งระบุว่าอิสลามแห่งวิบัติประการที่สามเป็นเครื่องมือแห่งการพิพากษาของพระองค์ และเป็นการลงโทษหญิงแพศยาแห่งบาบิโลน อิสลามถูกนำเสนอเป็น “ข่าวสารจากทิศตะวันออก” และสันตะปาปา (กษัตริย์ฝ่ายเหนือจอมปลอม) คือ “ข่าวสารจากทิศเหนือ” ดาเนียล บทที่สิบเอ็ด ข้อสี่สิบ ระบุถึงการพิพากษาไต่สวน และข้อสี่สิบเอ็ดถึงข้อสี่สิบห้า ระบุถึงการพิพากษาบังคับโทษ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เราจะพิจารณาข้อที่สี่สิบของดาเนียลบทที่สิบเอ็ดต่อไปในบทความถัดไป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“ในคราวหนึ่ง เมื่อข้าพเจ้าอยู่ในนครนิวยอร์ก ในยามกลางคืนข้าพเจ้าได้รับการทรงเรียกให้เห็นอาคารทั้งหลายผุดสูงขึ้นเป็นชั้นแล้วชั้นเล่าไปสู่ฟ้าสวรรค์ อาคารเหล่านี้ได้รับการรับรองว่าทนไฟ และถูกก่อสร้างขึ้นเพื่อเชิดชูเจ้าของและผู้สร้างของตน อาคารเหล่านี้สูงขึ้นไปอีก และสูงขึ้นไปอีก และในอาคารเหล่านั้นได้ใช้วัสดุที่มีราคาแพงที่สุด บรรดาผู้ที่เป็นเจ้าของอาคารเหล่านี้มิได้ถามตนเองว่า ‘เราจะถวายพระเกียรติแด่พระเจ้าอย่างดีที่สุดได้อย่างไร?’ องค์พระผู้เป็นเจ้ามิได้อยู่ในความคิดของเขาทั้งหลาย”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“ข้าพเจ้าคิดว่า ‘โอ้ หากบรรดาผู้ที่กำลังใช้ทรัพย์สินของตนเช่นนี้จะมองเห็นวิถีทางของตนอย่างที่พระเจ้าทรงเห็น! พวกเขากำลังก่อสร้างอาคารอันโอ่อ่าตระการตา แต่การวางแผนและการคิดอ่านของพวกเขานั้นช่างโง่เขลาเพียงใดในสายพระเนตรขององค์ผู้ทรงครอบครองจักรวาล พวกเขามิได้ศึกษาแสวงหาด้วยกำลังทั้งหมดแห่งจิตใจและสติปัญญาว่าจะถวายพระเกียรติแด่พระเจ้าได้อย่างไร พวกเขาได้ละสายตาไปจากสิ่งนี้ ซึ่งเป็นหน้าที่ประการแรกของมนุษย์’”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“เมื่ออาคารสูงตระหง่านเหล่านี้ถูกก่อสร้างขึ้น เจ้าของทั้งหลายก็ชื่นชมยินดีด้วยความหยิ่งทะนงอันทะเยอทะยานว่า ตนมีเงินทองไว้ใช้เพื่อปรนเปรอตนเองและกระตุ้นความอิจฉาของเพื่อนบ้าน เงินจำนวนมากที่พวกเขาลงทุนไปเช่นนั้น ได้มาโดยการบีบบังคับ โดยการกดขี่ขูดรีดคนยากจน พวกเขาลืมไปว่า ในสวรรค์มีการบันทึกบัญชีของธุรกรรมทางธุรกิจทุกประการไว้ การตกลงอันอยุติธรรมทุกครั้ง การกระทำฉ้อฉลทุกอย่าง ล้วนถูกจดบันทึกไว้ที่นั่น เวลากำลังจะมาถึง เมื่อในการฉ้อฉลและความโอหังของตน มนุษย์จะไปถึงจุดหนึ่งซึ่งองค์พระผู้เป็นเจ้าจะไม่ทรงยอมให้พวกเขาล่วงเลยผ่านไป และพวกเขาจะได้เรียนรู้ว่า ความอดกลั้นของพระยาห์เวห์นั้นมีขอบเขต”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“ภาพเหตุการณ์ต่อไปที่ผ่านมาสู่สายตาของข้าพเจ้าคือสัญญาณเตือนไฟไหม้ ผู้คนมองดูอาคารสูงตระหง่านซึ่งเข้าใจกันว่าเป็นอาคารกันไฟ และกล่าวว่า: ‘อาคารเหล่านี้ปลอดภัยอย่างสิ้นเชิง’ แต่อาคารเหล่านี้กลับถูกไฟเผาผลาญประหนึ่งสร้างขึ้นด้วยยางสน รถดับเพลิงไม่อาจทำสิ่งใดเพื่อยับยั้งการทำลายล้างนั้นได้ เจ้าหน้าที่ดับเพลิงไม่สามารถเดินเครื่องสูบน้ำได้”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“ข้าพเจ้าได้รับคำสั่งสอนว่า เมื่อถึงเวลาขององค์พระผู้เป็นเจ้า หากยังไม่มีการเปลี่ยนแปลงเกิดขึ้นในจิตใจของมนุษย์ผู้เย่อหยิ่งและทะเยอทะยานแล้ว มนุษย์จะพบว่าพระหัตถ์ซึ่งเคยทรงฤทธิ์ในการช่วยให้รอดนั้น ก็ทรงฤทธิ์ในการทำลายด้วยเช่นกัน ไม่มีอำนาจใดในแผ่นดินโลกจะยับยั้งพระหัตถ์ของพระเจ้าได้ และจะไม่มีวัสดุใดที่นำมาใช้ในการก่อสร้างอาคารซึ่งจะสามารถรักษาอาคารเหล่านั้นไว้จากการถูกทำลายได้ เมื่อถึงเวลาที่พระเจ้าทรงกำหนดไว้ในการส่งการตอบแทนแก่มนุษย์ เพราะการที่เขาทั้งหลายเพิกเฉยต่อพระบัญญัติของพระองค์และเพราะความทะเยอทะยานเห็นแก่ตัวของตน”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“มีไม่มากนัก แม้แต่ในหมู่นักการศึกษาและรัฐบุรุษ ที่เข้าใจถึงเหตุแห่งปัจจัยซึ่งเป็นรากฐานของสภาพสังคมในปัจจุบัน ผู้ที่กุมบังเหียนแห่งการปกครองไม่สามารถแก้ไขปัญหาความเสื่อมทรามทางศีลธรรม ความยากจน ความอนาถา และอาชญากรรมที่เพิ่มขึ้นได้ พวกเขากำลังดิ้นรนอย่างไร้ผลที่จะทำให้การดำเนินธุรกิจตั้งอยู่บนรากฐานที่มั่นคงยิ่งขึ้น หากมนุษย์จะเอาใจใส่ต่อคำสอนแห่งพระวจนะของพระเจ้าให้มากขึ้น พวกเขาก็จะพบคำตอบสำหรับปัญหาต่าง ๆ ที่ทำให้ตนฉงนสนเท่ห์”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“พระคัมภีร์พรรณนาถึงสภาพของโลกในช่วงเวลาก่อนการเสด็จมาครั้งที่สองของพระคริสต์ไม่นาน เกี่ยวกับคนทั้งหลายผู้สะสมความมั่งคั่งมหาศาลไว้ด้วยการปล้นชิงและการบีบบังคับเอารัดเอาเปรียบ มีเขียนไว้ว่า ‘ท่านทั้งหลายได้ส่ำสมทรัพย์สมบัติไว้สำหรับวันสุดท้ายแล้ว ดูเถิด ค่าจ้างของคนงานที่ได้เกี่ยวผลในไร่นาของท่าน ซึ่งท่านได้ฉ้อโกงไว้ไม่จ่ายนั้น กำลังร้องออกมา และเสียงร้องของบรรดาผู้เกี่ยวก็ได้เข้าสู่พระกรรณขององค์พระผู้เป็นเจ้าจอมโยธาแล้ว ท่านทั้งหลายได้ดำเนินชีวิตอย่างฟุ่มเฟือยบนแผ่นดินโลก และปล่อยตัวตามใจชอบ ท่านทั้งหลายได้เลี้ยงใจของตนไว้ประหนึ่งในวันแห่งการฆ่าสัตว์ ท่านทั้งหลายได้กล่าวโทษและฆ่าผู้ชอบธรรม และเขาก็มิได้ขัดขืนท่าน’ ยากอบ 5:3–6.”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“แต่ผู้ใดเล่าอ่านคำเตือนซึ่งประทานไว้โดยหมายสำคัญแห่งยุคสมัยที่กำลังสำเร็จอย่างรวดเร็ว? สิ่งเหล่านี้ก่อให้เกิดความประทับใจอะไรแก่ชาวโลก? มีความเปลี่ยนแปลงอันใดปรากฏให้เห็นในท่าทีของพวกเขา? ก็ไม่มีมากไปกว่าที่เห็นในท่าทีของบรรดาชาวโลกในสมัยโนอาห์ ชาวโลกก่อนน้ำท่วมหมกมุ่นอยู่กับกิจธุระฝ่ายโลกและความเพลิดเพลิน ‘และหามิได้รู้จนกระทั่งน้ำท่วมมา และกวาดเอาพวกเขาไปสิ้น’ มัทธิว 24:39 พวกเขาได้รับคำเตือนจากสวรรค์ แต่ปฏิเสธที่จะฟัง และในทุกวันนี้ โลกซึ่งเพิกเฉยอย่างสิ้นเชิงต่อสุรเสียงแห่งคำเตือนของพระเจ้า ก็กำลังเร่งรีบมุ่งหน้าไปสู่ความพินาศนิรันดร์”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“โลกกำลังกระเพื่อมด้วยจิตวิญญาณแห่งสงคราม คำพยากรณ์ในพระธรรมดาเนียลบทที่สิบเอ็ดเกือบจะถึงความสำเร็จครบถ้วนแล้ว ในไม่ช้าเหตุการณ์แห่งความทุกข์ยากที่กล่าวไว้ในคำพยากรณ์ทั้งหลายจะบังเกิดขึ้น”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คำพยานถึงคริสตจักร, เล่มเก้า, หน้า 11.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หนึ่งร้อยยี่สิบสาม</dc:title>
  <dc:subject>การเปิดเผยนัยสำคัญเชิงพยากรณ์ของดาเนียล 11:40</dc:subject>
  <dc:creator>Jeff Pippenger</dc:creator>
  <cp:keywords/>
  <dc:description>Generated by ArticleDigger from daniel\123_daniel.json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