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หมายเลขหนึ่งร้อยยี่สิบสี่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 ดาเนียล 11:40 – การพินิจเชิงพยากรณ์เกี่ยวกับความสอดคล้องทางประวัติศาสตร์และเหตุการณ์ในอนาคต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เรากำลังใช้เวลาเพื่อชี้แจงโครงสร้างของดาเนียลบทที่สิบเอ็ด ขณะที่เรากำลังพิจารณาข้อที่สี่สิบ ข้อที่สี่สิบนี้เป็นข้อขนานกับข้อที่สิบสี่แห่งดาเนียลบทที่แปด ในความหมายเชิงพยากรณ์ กล่าวคือ แสงสว่างซึ่งพระคริสต์ ในฐานะสิงห์แห่งเผ่ายูดาห์ ทรงคลี่ตราออกในปี 1798 นั้น ตั้งอยู่บนพื้นฐานของดาเนียลบทที่แปด ข้อที่สิบสี่ ฉันใด แสงสว่างซึ่งพระองค์ทรงคลี่ตราออกในปี 1989 ก็ตั้งอยู่บนพื้นฐานของข้อที่สี่สิบฉันนั้น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ดังที่เราได้ชี้ให้เห็นไว้แล้ว แต่ยังมิได้กล่าวถึงอย่างแท้จริงในบทความก่อนหน้า เมื่อใช้ระเบียบวิธีแห่งฝนชุกปลายฤดูที่ว่า “บรรทัดซ้อนบรรทัด” ข้อสี่สิบได้วางเส้นเรื่องสองเส้นที่แตกต่างกันไว้ เพราะข้อนี้ประกอบด้วยวาระอวสานสำหรับทั้งขบวนการของทูตสวรรค์องค์ที่หนึ่งและขบวนการของทูตสวรรค์องค์ที่สา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เมื่อเรานำ “วาระสิ้นสุด” ในปี 1798 ของข้อที่สี่สิบ มาพิจารณาร่วมกับ “วาระสิ้นสุด” ในปี 1989 ของข้อเดียวกัน เราจะพบว่า ดาเนียล บทที่แปด ข้อที่สิบสี่ สอดคล้องกับ ดาเนียล บทที่สิบเอ็ด ข้อที่สี่สิบ เพราะทั้งสองต่างเป็นภาพแทนของความรู้ที่ถูกคลายผนึกออกในประวัติศาสตร์เชิงพยากรณ์ของทูตสวรรค์สามองค์ในวิวรณ์ บทที่สิบสี่ อีกทั้งทั้งสองยังเชื่อมโยงกันด้วยข้อเท็จจริงที่ว่า ข้อที่สิบสี่คือภาพนิมิต “mareh” ว่าด้วย “การปรากฏ” อย่างฉับพลันของพระคริสต์ต่อพระวิหาร และข้อที่สี่สิบคือภาพนิมิต “chazon” ของประวัติศาสตร์เชิงพยากรณ์ยี่สิบห้าร้อยยี่สิบปี สิ่งหนึ่งเป็นจุดเวลา อีกสิ่งหนึ่งเป็นช่วงเวลา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ประการหนึ่งเป็นสัญลักษณ์แห่งการฟื้นฟูและการชำระพระวิหารให้สะอาด อีกประการหนึ่งเป็นสัญลักษณ์แห่งการทำลายและการเหยียบย่ำพระวิหาร ประการหนึ่งเป็นสัญลักษณ์แห่งระยะเวลาสองพันสามร้อยปี และอีกประการหนึ่งเป็นสัญลักษณ์แห่งระยะเวลาสองพันห้าร้อยยี่สิบปี ประการหนึ่งถูกแทนด้วยแม่น้ำอูไล อีกประการหนึ่งด้วยแม่น้ำฮิดเดเคล ประการหนึ่งเป็นสัญลักษณ์แทนมนุษยชาติ อีกประการหนึ่งเป็นสัญลักษณ์แทนพระภาวะ เมื่อเข้าใจอย่างถูกต้องแล้ว ข้อสี่สิบเมื่อเชื่อมโยงกับข้อสิบสี่นั้นลุ่มลึกอย่างน่าอัศจรรย์ ค.ศ. 1798 เป็นสัญลักษณ์แห่งพระราชกิจของพระภาวะ และ ค.ศ. 1989 เป็นสัญลักษณ์แห่งการกบฏของมนุษยชาติ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เราได้ชี้ให้เห็นไว้ในบทความก่อนหน้านี้ว่า คำพรรณนาถึงการพิชิตอุปสรรคสามประการโดยกษัตริย์ฝ่ายเหนือถูกนำเสนอในลักษณะเป็นลำดับต่อเนื่องกัน แต่การประยุกต์ใช้เหตุการณ์ต่าง ๆ ที่ถูกพรรณนาไว้นั้นจำเป็นต้องกระทำด้วยความระมัดระวัง เพราะข้อสี่สิบสองจนถึงและรวมทั้งข้อสี่สิบสี่นั้น แท้จริงแล้วสอดคล้องกับข้อสี่สิบเอ็ด ซึ่งคือกฎหมายวันอาทิตย์ในสหรัฐอเมริกาที่กำลังจะมาถึงในไม่ช้า ที่นั่นเองที่สหภาพสามประการได้บรรลุขึ้น และที่นั่นเองที่ข่าวสารเสียงร้องอันดังของ “ทิศตะวันออก” และ “ทิศเหนือ” เริ่มต้นขึ้น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ในพระธรรมดาเนียลบทที่สิบเอ็ด นักศึกษาชาวแอ๊ดเวนตีสต์ได้ตระหนักตลอดหลายปีมาว่า ดาเนียลใช้เทคนิคเฉพาะประการหนึ่งในการพรรณนาถึงโรม อุไรยาห์ สมิธได้สังเกตถึงเรื่องนี้ไว้ในหนังสือ Daniel and Revelation ดาเนียลระบุเสียก่อนว่าโรมเข้าครอบครองโลกอย่างไร แล้วในข้อถัด ๆ ไป เขาย้อนกลับไปยังจุดเริ่มต้นของประวัติศาสตร์นั้น โดยชี้ให้เห็นถึงการพิชิตทางการเมือง และชี้ให้เห็นว่าโรมมีปฏิสัมพันธ์กับประชากรของพระเจ้าอย่างไรตลอดประวัติศาสตร์ช่วงเดียวกันนั้น แล้วในที่สุด เขาจึงชี้ให้เห็นว่าโรมมาถึงจุดจบของตนอย่างไร หลักการที่ดาเนียลใช้เรียกว่า “กล่าวซ้ำและขยายความ”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เทคนิคสามขั้นตอนนี้ถูกระบุไว้ในข้อสี่สิบถึงข้อสี่สิบห้า ข้อสี่สิบถึงข้อสี่สิบสาม ระบุกระบวนการสามขั้นตอนที่โรมสมัยใหม่เข้ายึดครองพิภพโลก แล้วในข้อสี่สิบสี่ ดาเนียลย้อนกลับไปยังข้อสี่สิบเอ็ด เมื่อ “ข่าวสาร” ซึ่งต่อมาถูกประกาศโดยธงสัญญาณของคนหนึ่งแสนสี่หมื่นสี่พัน และเมื่อจากนั้นสันตะปาปาออกไปด้วยความเดือดดาลอย่างยิ่งเพื่อทำลายและกวาดล้างคนเป็นอันมากเสียโดยสิ้นเชิง แล้วในข้อสี่สิบห้า และบทที่สิบสอง ข้อหนึ่ง สันตะปาปาก็มาถึงวาระสุดท้ายของตนโดยไม่มีผู้ใดช่วย ระหว่างทะเลทั้งหลายกับภูเขาบริสุทธิ์อันรุ่งโรจน์ ขณะที่เวลาทดลองของมนุษย์สิ้นสุดลง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ในข้อสามสิบของดาเนียลบทที่สิบเอ็ด เราพบจุดเริ่มต้นของประวัติศาสตร์ช่วงหนึ่งที่ซิสเตอร์ไวท์ยกมากล่าวคำต่อคำจนถึงข้อสามสิบหก แล้วจึงเขียนว่า “เหตุการณ์ที่คล้ายคลึงกับที่บรรยายไว้ในข้อเหล่านี้จะเกิดขึ้น” ข้อสามสิบและข้อสามสิบเอ็ดชี้ให้เห็นถึงการเปลี่ยนผ่านทางประวัติศาสตร์จากโรมนอกศาสนาไปสู่โรมสันตะปาปา ในฐานะอาณาจักรที่สี่และที่ห้าตามคำพยากรณ์ในพระคัมภีร์ตามลำดับ ข้อสามสิบเอ็ดพรรณนาถึงประวัติศาสตร์ซึ่งเป็นภาพแทนของวิธีที่โรมสันตะปาปาถูกสถาปนาขึ้นบนบัลลังก์แห่งพิภพในปี ค.ศ. 538.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ในข้อที่สามสิบเอ็ด สิ่งแรกที่ระบุไว้คือเมื่อโคลวิส กษัตริย์แห่งชนแฟรงก์ (ฝรั่งเศสในปัจจุบัน) ได้ลุกขึ้นยืนหยัดเพื่อฝ่ายพระสันตะปาปาในปี ค.ศ. 496 จากนั้นโคลวิสได้เปลี่ยนจากลัทธินอกศาสนาอย่างเปิดเผยไปสู่นอกศาสนาอันซ่อนเร้นของนิกายคาทอลิก (ศาสนาของโคลทิลดา มเหสีของเขา) แล้วเขาก็อุทิศบัลลังก์ของตนเพื่อยกฝ่ายพระสันตะปาปาขึ้นสู่บัลลังก์แห่งพิภพ โคลวิสถูกแทนด้วย “แขน” ในข้อนั้น เพราะเขาได้อุทิศแขนแห่งอำนาจทางทหารและแขนแห่งอำนาจทางทรัพย์สินของตนให้แก่ภารกิจซึ่งเขาได้รับมอบหมายนั้นในเวลาต่อ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ผลงานเริ่มแรกของโคลวิสเป็นตัวแทนของงานของกษัตริย์ทั้งปวงแห่งยุโรปซึ่งเดิมเป็นคนนอกศาสนา และถูกกำหนดไว้ให้จัดหาการสนับสนุนหลากหลายประการแก่หญิงแพศยาแห่งโรมตามที่ประวัติศาสตร์ได้คลี่คลายไป โคลวิส และต่อมาคือประเทศฝรั่งเศส ได้รับการเจิมโดยคริสตจักรคาทอลิกด้วยตำแหน่งบุตรหัวปีของคริสตจักรคาทอลิก และยังเป็นธิดาคนโตของคริสตจักรคาทอลิกด้วย เขาเป็นสัญลักษณ์ของกษัตริย์องค์แรกในบรรดากษัตริย์จำนวนมากที่ล่วงประเวณีกับหญิงแพศยาแห่งไทระ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ในความหมายเชิงพยากรณ์นี้ โคลวิสได้ถูกแทนโดยอาหับ ผู้ซึ่งได้กระทำการล่วงประเวณีกับเยเซเบลด้วยเช่นกัน (ซึ่งเป็นสัญลักษณ์ของคริสตจักรคาทอลิกในพระธรรมวิวรณ์) และผู้ซึ่งเป็นกษัตริย์องค์สำคัญสูงสุดของสิบเผ่าด้วย ดังเช่นที่โคลวิสได้กลายเป็นสัญลักษณ์สำคัญสูงสุดของเขาสิบเขา (ดู ดาเนียล บทที่ 7) แห่งโรมนอกศาสนา กษัตริย์ทั้งหลายแห่งยุโรปเหล่านั้นในที่สุดจะสถาปนาหญิงแพศยาแห่งบาบิโลนไว้บนบัลลังก์แห่งแผ่นดินโลก ในความหมายนี้ ทั้งอาหับและโคลวิสต่างก็เป็นตัวแทนของสหรัฐอเมริกา ซึ่งกระทำการล่วงประเวณีกับสันตะปาปาในยุคสุดท้าย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โรนัลด์ เรแกนเป็นผู้เริ่มต้นการล่วงประเวณีนั้น และจะเป็นประธานาธิบดีคนสุดท้ายที่บังคับกษัตริย์อีกเก้าพระองค์แห่งสหประชาชาติให้กระทำการเดียวกันด้วย เรแกนเป็นประธานาธิบดีในช่วงเวลาแห่งอวสานในปี 1989 ดังนั้นในเชิงพยากรณ์เขาจึงต้องเป็นตัวแทนของประธานาธิบดีคนสุดท้ายในประวัติศาสตร์ ซึ่งในสมัยของเขากษัตริย์อีกเก้าพระองค์ได้กระทำการเดียวกันให้สำเร็จ เพราะพระเยซูทรงใช้การเริ่มต้นของสิ่งหนึ่งเป็นภาพประกอบถึงจุดจบของสิ่งนั้นอยู่เสมอ เรแกนเป็นบุคคลมั่งคั่ง เป็นบุคคลสื่อมวลชนที่มีชื่อเสียงเป็นที่รู้จักอย่างกว้างขวาง เป็นผู้ที่ได้รับการจดจำอย่างเด่นชัดจากลีลาการพูดอันเป็นลักษณะเฉพาะของตนเอง ผู้ซึ่งในระยะแรกอยู่ในพรรคเดโมแครต และในท้ายที่สุดได้เปลี่ยนไปอยู่พรรครีพับลิกัน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ในข้อสามสิบเอ็ด แขนทั้งหลายซึ่งเป็นสัญลักษณ์แทนสันตะปาปาจะทำให้สถานนมัสการแห่งกำลังนั้นเป็นมลทิน ในเชิงพยากรณ์ สถานนมัสการแห่งกำลังสำหรับทั้งโรมนอกศาสนาและโรมสันตะปาปาคือกรุงโรม ทั้งนี้ตั้งอยู่บนข้อเท็จจริงที่ว่าโรมทั้งสองได้ปกครองอยู่เป็นระยะเวลาหนึ่งจากกรุงโรม และเมื่อพวกเขาปกครองจากกรุงโรม พวกเขาก็แทบจะไม่มีผู้ใดพิชิตได้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โรมนอกศาสนาเริ่มต้นการปกครองสามร้อยหกสิบปีของตนที่ยุทธการแอ็กเทียม ในปี 31 ก่อนคริสตกาล ดาเนียล บทที่สิบเอ็ด ข้อที่ยี่สิบสี่ ระบุว่าพวกเขาจะวางแผนอุบายของตนจากที่มั่นของพวกเขา ซึ่งก็คือกรุงโรม เป็นเวลา “วาระหนึ่ง” ว่าโดยเชิงพยากรณ์ “วาระหนึ่ง” คือสามร้อยหกสิบปี และสามร้อยหกสิบปีหลังจากยุทธการแอ็กเทียม ซึ่งเป็นที่ที่อันโทนีและคลีโอพัตราพ่ายแพ้ คอนสแตนตินได้ย้ายออกจากกรุงโรมไปยังกรุงคอนสแตนติโนเปิล และช่วงเวลาแห่งความอยู่ยงคงกระพันของโรมนอกศาสนาก็สิ้นสุดลง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เมื่ออุปสรรคทางภูมิศาสตร์ประการที่สามสำหรับโรมฝ่ายสันตะปาปา (คือพวกกอท) ถูกขับออกจากกรุงโรมในปี ค.ศ. 538 การครอบครองอำนาจสูงสุดของโรมฝ่ายสันตะปาปาเป็นเวลาหนึ่งพันสองร้อยหกสิบปีจึงได้เริ่มต้นขึ้น และดำเนินต่อไปจนถึงปี ค.ศ. 1798 เมื่อสันตะปาปาถูกนำออกจากกรุงโรม อันเป็นการก่อบาดแผลมรณะตามคำพยากรณ์แก่สัตว์ร้ายฝ่ายสันตะปาปา และในปีถัดมา คือ ค.ศ. 1799 สันตะปาปาองค์นั้น (หญิงผู้ซึ่งได้นั่งอยู่บนสัตว์ร้ายนั้น) ก็สิ้นพระชนม์ในที่คุมขัง.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แขนทั้งหลาย (Clovis) ซึ่งเป็นสัญลักษณ์แทนสันตะปาปา จะต้องทำให้สถานบริสุทธิ์แห่งกำลังนั้นเป็นมลทิน และคอนสแตนตินได้เริ่มงานนั้นโดยการกำหนดในเชิงปรัชญาว่าเมืองนี้เป็นเมืองที่ด้อยกว่าคอนสแตนติโนเปิล และนับแต่นั้นเป็นต้นมา สงครามในประวัติศาสตร์นั้นซึ่งดำเนินการโดยบรรดาศัตรูของโรม ก็ได้มุ่งเน้นอยู่เสมอที่การโจมตีกรุงโรม และภายในปี ค.ศ. 476 ก็ไม่เคยมีผู้สืบเชื้อสายโรมันที่แท้จริงปกครองในเมืองนั้นอีกเลย จนถึงปี ค.ศ. 538 เมื่อเมืองนั้นได้กลายเป็นสถานบริสุทธิ์แห่งกำลังสำหรับโรมฝ่ายสันตะปาปา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อาหับ โคลวิส และฝรั่งเศสเป็นแบบอย่างของสหรัฐอเมริกา และสถานนมัสการแห่งกำลังของสหรัฐอเมริกาก็คือรัฐธรรมนูญแห่งสหรัฐอเมริกา เอกสารนั้นเป็นเอกสารศักดิ์สิทธิ์จากพระเจ้า และเป็นหลักหมายหนึ่งในประวัติศาสตร์เชิงพยากรณ์ นับตั้งแต่โรนัลด์ เรแกนยืนหยัดสนับสนุนสันตะสำนักในประวัติศาสตร์ที่นำไปสู่ปี 1989 รัฐธรรมนูญก็ได้ตกอยู่ภายใต้การโจมตีที่ทวีความรุนแรงขึ้นอย่างต่อเนื่อง เช่นเดียวกับที่สถานนมัสการแห่งกำลังได้เป็นอยู่ในความเสื่อมและการล่มสลายของโรมนอกศาสนา เมื่อกฎหมายวันอาทิตย์ซึ่งจะมาถึงในไม่ช้านี้ในสหรัฐอเมริกาถูกบังคับใช้ รัฐธรรมนูญก็จะถูกโค่นล้มลงอย่างสิ้นเชิง ตั้งแต่สมัยของเรแกนจนถึงกฎหมายวันอาทิตย์นั้น ประวัติศาสตร์ตั้งแต่ปี 330 ถึง 538 ถูกทำซ้ำอีกครั้ง ในปี 538 สันตะสำนักได้ถูกยกขึ้นสู่บัลลังก์ จึงเป็นแบบอย่างของการหายเป็นปกติของบาดแผลมรณะของมัน ณ กฎหมายวันอาทิตย์นั้น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ช่วงเวลาตั้งแต่โรนัลด์ เรแกนจนถึงกฎหมายวันอาทิตย์เป็นช่วงเวลาเชิงพยากรณ์ที่พระวจนะแห่งคำพยากรณ์ของพระเจ้าระบุไว้อย่างเจาะจง “ท่อนแขน” ซึ่งโคลวิสเป็นตัวแทน จะต้องนำ “กิจวัตรประจำวัน” ออกไปจากอาณาจักรโรมันซึ่งเดิมเป็นอาณาจักรนอกศาสนา ศาสนาของจักรวรรดินั้นเป็นลัทธินอกศาสนามาตั้งแต่แรกเริ่ม และโคลวิสได้เริ่มงานในการแทนที่ศาสนาแห่งลัทธินอกศาสนาอย่างเปิดเผยด้วยศาสนาคาทอลิก ซึ่งแท้จริงแล้วเป็นเพียงลัทธินอกศาสนาที่ถูกคลุมไว้เท่านั้น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สหรัฐอเมริกาจะขจัดศาสนานิกายโปรเตสแตนต์ออกไปโดยสิ้นเชิง เมื่อประเทศนั้นบังคับใช้เครื่องหมายแห่งอำนาจของสันตะปาปาในกฎหมายวันอาทิตย์ที่จะมาถึงในไม่ช้า เพราะคำนิยามเพียงประการเดียวของคำว่า “โปรเตสแตนต์” คือการคัดค้านโรม หากท่านยอมรับเครื่องหมายแห่งอำนาจของโรม ท่านก็มิได้คัดค้านโรม ในพระธรรมอาโมส บทที่สาม ข้อสาม อาโมสได้ตั้งคำถามเชิงวาทศิลป์ว่า “คนสองคนจะเดินไปด้วยกันได้หรือ ถ้ามิได้ตกลงกันก่อน?”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“ในการเคลื่อนไหวต่าง ๆ ที่กำลังดำเนินอยู่ในสหรัฐอเมริกาขณะนี้ เพื่อให้สถาบันและธรรมเนียมปฏิบัติของคริสตจักรได้รับการสนับสนุนจากรัฐ พวกโปรเตสแตนต์กำลังดำเนินตามรอยเท้าของพวกคาทอลิก ยิ่งไปกว่านั้น พวกเขากำลังเปิดประตูให้สันตะสำนักกลับมาครอบครองความเป็นใหญ่ในอเมริกาโปรเตสแตนต์อีกครั้ง ซึ่งสันตะสำนักได้สูญเสียไปแล้วในโลกเก่า” The Great Controversy, 573.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เมื่อศาสนาของลัทธินอกศาสนาถูกยกเลิกจากการเป็นศาสนาประจำอาณาจักรในปี ค.ศ. 508 เหตุการณ์นั้นเป็นแบบอย่างว่า “สิ่งที่ยับยั้ง” ซึ่งเปาโลกล่าวถึงใน 2 เธสะโลนิกา บทที่ 2 ได้ถูกนำออกไปล่วงหน้าก่อนการเผยตัวของมนุษย์แห่งบาป ณ เวลาซึ่งกฎหมายวันอาทิตย์จะมาถึงในไม่ช้านี้ในสหรัฐอเมริกา การทำให้ศาสนานอกศาสนาที่เปิดเผยอยู่ภายใต้การควบคุม โดยเปลี่ยนผ่านไปสู่ศาสนานอกศาสนาที่ซ่อนเร้นคือคาทอลิก มิได้เกิดขึ้นในทันที และในประวัติศาสตร์ได้กำหนดไว้ว่าเริ่มต้นด้วยการเปลี่ยนมานับถือคาทอลิกของโคลวิสในปี ค.ศ. 496 และสำเร็จอย่างสมบูรณ์ภายในปี ค.ศ. 508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ดังนั้น นับตั้งแต่ยุคของเรแกน เริ่มต้นในปี 1989 จนถึงกฎหมายวันอาทิตย์ซึ่งจะมาถึงในไม่ช้า โปรเตสแตนต์แท้จะถูกยับยั้งไว้อย่างสิ้นเชิงในสหรัฐอเมริกา ในเวลานั้น รัฐธรรมนูญซึ่งเป็น “สถานนมัสการแห่งกำลัง” ของสหรัฐอเมริกาจะถูกล้มล้าง และงานประการที่สี่ของ “แขน” ในข้อที่สามสิบเอ็ดจะสำเร็จลง เมื่อ “แขน” นั้นสถาปนาระบอบพระสันตะปาปาขึ้นบนบัลลังก์แห่งพิภพ ดังเช่นที่ได้เกิดขึ้นแล้วในปี ค.ศ. 538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เมื่อสันตะปาปาขึ้นครองบัลลังก์ในปี ค.ศ. 538 แล้ว เรื่องราวในพระธรรมดาเนียลก็เปลี่ยนจากการพรรณนาว่าสันตะปาปายึดครองโลกได้อย่างไร ไปสู่ประเด็นว่าสันตะปาปาข่มเหงประชากรของพระเจ้าอย่างไรในประวัติศาสตร์นั้น ในข้อที่สิบสี่แห่งบทที่สิบของพระธรรมดาเนียล กาเบรียลได้แจ้งแก่ดาเนียลว่า จุดประสงค์ของนิมิตที่เขากำลังจะนำเสนอคือเพื่อสำแดงว่า “อะไรจะบังเกิดแก่ประชากรของพระเจ้าในกาลภายหลัง”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บัดนี้ข้าพเจ้ามาเพื่อจะกระทำให้ท่านเข้าใจถึงสิ่งที่จะบังเกิดแก่ชนชาติของท่านในกาลภายหน้า เพราะนิมิตนั้นยังเป็นเรื่องสำหรับวันเวลาทั้งหลายอีกมาก Daniel 10:14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ข้อที่สามสิบสองถึงข้อที่สามสิบหกเป็นข้อพระคัมภีร์ที่ซิสเตอร์ไวท์กล่าวโดยตรงว่าจะเกิดซ้ำอีก และข้อเหล่านั้นพรรณนาถึงการข่มเหงในช่วงการปกครองหนึ่งพันสองร้อยหกสิบปีของสันตะปาปา ตั้งแต่เวลาที่มันถูกสถาปนาขึ้นบนบัลลังก์ในปี ค.ศ. 538 จนกระทั่งได้รับบาดแผลถึงตายในปี ค.ศ. 1798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และบรรดาผู้ที่ประพฤติอธรรมต่อพันธสัญญานั้น เขาจะกระทำให้เสื่อมทรามด้วยคำประจบสอพลอ แต่ชนชาติที่รู้จักพระเจ้าของตนจะเข้มแข็ง และกระทำกิจอันยิ่งใหญ่ และบรรดาผู้มีความเข้าใจในหมู่ประชาชนจะสั่งสอนคนเป็นอันมาก กระนั้นเขาทั้งหลายจะล้มลงด้วยดาบ และด้วยเปลวไฟ ด้วยการเป็นเชลย และด้วยการถูกริบเอาทรัพย์ เป็นเวลาหลายวัน ครั้นเมื่อเขาทั้งหลายล้มลง เขาทั้งหลายจะได้รับความช่วยเหลือเพียงเล็กน้อย แต่คนเป็นอันมากจะเข้ามาสมทบกับเขาทั้งหลายด้วยคำประจบสอพลอ และบางคนในบรรดาผู้มีความเข้าใจนั้นจะล้มลง เพื่อทดสอบเขาทั้งหลาย และเพื่อชำระเขาทั้งหลายให้บริสุทธิ์ และเพื่อกระทำให้เขาทั้งหลายขาวสะอาด จนถึงวาระอวสาน เพราะยังเป็นเวลาที่กำหนดไว้อีกช่วงหนึ่ง และกษัตริย์นั้นจะกระทำตามชอบใจตน และเขาจะยกตนขึ้น และทำตนให้ใหญ่เหนือพระทั้งปวง และจะกล่าวถ้อยคำอัศจรรย์ต่อสู้พระเจ้าแห่งพระทั้งหลาย และจะจำเริญอยู่จนกว่าพระพิโรธจะสำเร็จ เพราะสิ่งที่ทรงกำหนดไว้นั้นจะต้องบังเกิดขึ้น ดาเนียล 11:32–36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ข้อพระคัมภีร์เหล่านี้พรรณนาถึงการข่มเหงในยุคมืด และจากนั้นข้อที่สามสิบหกก็ระบุว่าระบอบสันตะปาปาจะรุ่งเรืองจนกว่าพระพิโรธประการแรกของพระเจ้าต่ออาณาจักรเหนือของอิสราเอลจะสำเร็จลงในปี 1798 ตอนแรกดาเนียลได้ระบุว่าระบอบสันตะปาปาถูกสถาปนาขึ้นบนบัลลังก์แห่งพิภพอย่างไร ต่อจากนั้นว่าระบอบสันตะปาปามีปฏิสัมพันธ์กับประชากรของพระเจ้าอย่างไร และแล้วจึงถึงการล่มสลายครั้งสุดท้ายของระบอบสันตะปาปา ข้อที่สี่สิบถึงสี่สิบสามของดาเนียลบทที่สิบเอ็ดระบุว่าระบอบสันตะปาปาเข้ายึดครองโลกอย่างไร ต่อมาข้อที่สี่สิบสี่ระบุว่านางข่มเหงประชากรยุคสุดท้ายของพระเจ้าอย่างไร และแล้วข้อที่สี่สิบห้าระบุว่านางมาถึงจุดจบสุดท้ายของตน โดยไม่มีผู้ใดช่วยเหลือ.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คำภาษาฮีบรูที่แปลว่า “ความจริง” นั้น พระผู้ทรงเป็นนักภาษาศาสตร์อันมหัศจรรย์ได้ทรงสร้างขึ้นโดยนำอักษรตัวแรก ตัวที่สิบสาม และตัวสุดท้ายของอักษรฮีบรูมารวมกันเพื่อก่อให้เกิดคำว่า “ความจริง” เลขสิบสามเป็นสัญลักษณ์ของการกบฏ และตัวแรกเป็นตัวแทนของตัวสุดท้าย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ที่สามสิบเอ็ดบรรยายถึงจุดจบของโรมนอกศาสนาในฐานะอาณาจักรที่สี่แห่งคำพยากรณ์ในพระคัมภีร์ และข้อที่สามสิบหกระบุถึงจุดจบของโรมสันตะปาปาในฐานะอาณาจักรที่ห้าแห่งคำพยากรณ์ในพระคัมภีร์ ระหว่างคำบรรยายครั้งแรกเกี่ยวกับการล่มสลายของโรมกับคำบรรยายครั้งสุดท้ายเกี่ยวกับการล่มสลายของโรม คือการกบฏ ซึ่งแสดงให้เห็นโดยสันตะปาปาได้สังหารประชากรของพระเจ้าหลายล้านคนตลอดประวัติศาสตร์ในช่วงระหว่างการเริ่มต้นและการสิ้นสุด การประยุกต์ใช้ข้อพระคัมภีร์เหล่านี้มีลายเซ็นของ “ความจริง”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ข้อที่สี่สิบถึงสี่สิบห้า ซึ่งมีข้อที่สามสิบถึงสามสิบหกเป็นภาพประกอบ เริ่มต้นด้วยการล่มสลายของสันตะปาปา และสิ้นสุดด้วยการล่มสลายของสันตะปาปาเช่นกัน ท่ามกลางประวัติศาสตร์ที่เริ่มต้นในปี 1798 จนถึงการสิ้นสุดแห่งระยะเวลาการทดลอง คือการกบฏของโรมสมัยใหม่ ซึ่งกลับมาฆ่าประชากรของพระเจ้าอีกครั้งหนึ่ง การประยุกต์ใช้ข้อพระคัมภีร์เหล่านี้ยังมีลายเซ็นของ “ความจริง” ด้วย และข้อเหล่านี้สอดคล้องกันเพื่อจัดเตรียมพยานสองปากซึ่งสถาปนา “ความจริง” และทั้งสองแนวเส้นกำลังพรรณนาถึงโรม ซึ่งเป็นสัญลักษณ์ที่จะ “สถาปนานิมิต”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และในเวลานั้นจะมีหลายคนลุกขึ้นต่อสู้กับกษัตริย์แห่งทิศใต้ ทั้งพวกฉกชิงในชนชาติของเจ้าจะยกตนขึ้นเพื่อสถาปนานิมิตนั้น แต่เขาทั้งหลายจะล้มลง ดาเนียล 11:14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ปรากฏการณ์เชิงพยากรณ์ที่ดาเนียลใช้ในบทที่สิบเอ็ดนั้น มิได้ใช้เพียงในข้อสามสิบถึงข้อสามสิบหก และต่อมาในข้อสี่สิบถึงข้อสี่สิบห้าเท่านั้น ข้อสิบสี่ถึงข้อสิบเก้าระบุให้เห็นว่ากรุงโรมนอกศาสนาเข้าครอบครองโลกได้อย่างไร จากนั้นข้อยี่สิบถึงข้อยี่สิบสี่ระบุว่ากรุงโรมนอกศาสนาปฏิบัติต่อชนชาติของพระเจ้าอย่างไร และตั้งแต่ข้อยี่สิบสี่ถึงข้อสามสิบก็ได้แสดงให้เห็นถึงการล่มสลายของกรุงโรมนอกศาสนาไว้แล้ว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ข้อที่สิบสี่เป็นจุดเริ่มต้นของโรมนอกศาสนา และข้อที่สามสิบเป็นจุดสิ้นสุดของโรมนอกศาสนา ในประวัติศาสตร์ที่ปรากฏอยู่ตรงกลางนั้น โรมนอกศาสนาถูกระบุว่าเป็นผู้ตรึงพระคริสต์บนกางเขน ดังนั้น การกบฏที่อยู่ตรงกลางจึงระบุว่าข้อพระคัมภีร์เหล่านี้เป็น “ความจริง” อัลฟาและโอเมกาได้ทรงประทับลายพระหัตถ์ของพระองค์ไว้ตลอดทั้งบทที่สิบเอ็ดแห่งพระธรรมดาเนียล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ข้อที่สี่สิบบรรจุประวัติศาสตร์ซึ่งเริ่มต้นในยุคของโรนัลด์ เรแกน และซึ่งชี้ให้เห็นพันธมิตรที่ได้กระทำขึ้นระหว่างประธานาธิบดีแห่งสหรัฐอเมริกากับมนุษย์แห่งบาป ข้อนี้กำหนดช่วงเวลาเฉพาะหนึ่งซึ่งสิ้นสุดลงด้วยการที่สันตะสำนักถูกวางไว้บนบัลลังก์แห่งพิภพ ดังที่เคยเป็นมาแล้วในปี ค.ศ. 538 หาใช่เรื่องบังเอิญไม่ที่โคลวิส กษัตริย์แห่งชาวแฟรงก์ ซึ่งคือประเทศฝรั่งเศสในปัจจุบัน เป็นสัญลักษณ์ของสหรัฐอเมริกา โคลวิสเป็นแบบอย่างล่วงหน้าของเรแกน เรแกนเป็นสัญลักษณ์ของโปรเตสแตนต์ เช่นเดียวกับที่โคลวิสเป็นสัญลักษณ์ของลัทธินอกศาสนา។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ยุทธการซึ่งโคลวิส กษัตริย์แห่งชาวแฟรงก์ ทรงเปลี่ยนมานับถือนิกายคาทอลิกนั้น คือยุทธการที่โตลเบียก (ซึ่งเป็นที่รู้จักอีกชื่อหนึ่งว่า ยุทธการแห่งซึลพิช หรือยุทธการแห่งโคโลญ) ยุทธการนี้เกิดขึ้นในปี ค.ศ. 496 ในเวลานั้นโคลวิสยังทรงเป็นคนนอกศาสนา แต่ระหว่างการรบ เมื่อดูประหนึ่งว่ากองกำลังของพระองค์กำลังตกอยู่ในอันตรายที่จะพ่ายแพ้ พระองค์ได้ทรงอธิษฐานต่อพระเจ้าคริสเตียนของพระมเหสีคาทอลิกของพระองค์เพื่อขอความช่วยเหลือ และทรงปฏิญาณว่าหากพระองค์ได้รับชัยชนะ พระองค์จะทรงเปลี่ยนมานับถือศาสนาคริสต์ โคลวิสทรงชนะยุทธการนั้น และเป็นผลให้พระองค์พร้อมทั้งนักรบแฟรงก์จำนวนมากของพระองค์ได้เปลี่ยนมานับถือนิกายคาทอลิก ซึ่งนับเป็นเหตุการณ์สำคัญยิ่งในการทำให้ชาวแฟรงก์หันมานับถือศาสนาคริสต์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โรนัลด์ เรแกน ผู้ประกาศตนว่าเป็นโปรเตสแตนต์ ระบุว่าแรงจูงใจของเขาในการก่อตั้งพันธมิตรลับกับพระสันตะปาปาแห่งโรม คือเขามีความเชื่อมั่นแน่วแน่ว่าสหภาพโซเวียตคือปฏิปักษ์พระคริสต์ตามคำพยากรณ์ในพระคัมภีร์ ในการต่อสู้ของเรแกนกับอดีตสหภาพโซเวียต โดยมิได้ตระหนักถึงความสับสนของตนเกี่ยวกับผู้ที่เป็นปฏิปักษ์พระคริสต์ เขาจึงเข้าร่วมกับปฏิปักษ์พระคริสต์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“ผู้ที่เกิดความสับสนในความเข้าใจพระวจนะ และผู้ที่ไม่สามารถมองเห็นความหมายของปฏิปักษ์พระคริสต์ ย่อมจะวางตนอยู่ฝ่ายปฏิปักษ์พระคริสต์อย่างแน่นอน” Kress Collection, 105.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สหรัฐอเมริกาเป็นสัญลักษณ์เชิงพยากรณ์แบบสองชั้น ดังที่แสดงโดยเขาทั้งสองของสัตว์ร้ายที่ขึ้นมาจากแผ่นดิน ฝรั่งเศสก็เป็นสัญลักษณ์เชิงพยากรณ์แบบสองชั้นเช่นกัน ดังที่แสดงโดยเมืองโสโดมและอียิปต์ในวิวรณ์บทที่สิบเอ็ด ฝรั่งเศสเป็นบุตรหัวปีของสันตะปาปา และเรแกน ซึ่งเป็นตัวแทนของสหรัฐอเมริกา เป็นกษัตริย์องค์แรกในบรรดากษัตริย์สิบองค์แห่งวิวรณ์บทที่สิบเจ็ดในยุคสุดท้าย ที่ได้ล่วงประเวณีกับหญิงแพศยาแห่งเมืองไทระ ผู้ซึ่งถูกลืมไปตั้งแต่ปี 1798 นางถูกลืมในวาระสิ้นสุดในปี 1798 แต่เริ่มเป็นที่ระลึกถึงอีกครั้งในวาระสิ้นสุดในปี 1989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โคลวิส ผู้นำแห่งฝรั่งเศส เป็นผู้กำหนดจุดเริ่มต้นของช่วงเวลาหนึ่งซึ่งนำไปสู่การที่สันตะปาปาได้รับการสถาปนาขึ้นบนบัลลังก์ในปี 538 ซึ่งจากนั้นสันตะปาปาได้ประกาศใช้กฎหมายวันอาทิตย์ ณ สภาแห่งออร์เลอ็องส์. เรแกน ผู้นำแห่งสหรัฐอเมริกา เป็นผู้กำหนดจุดเริ่มต้นของช่วงเวลาหนึ่งซึ่งกำลังนำไปสู่การที่สันตะปาปาจะได้รับการสถาปนาขึ้นอีกครั้งบนบัลลังก์แห่งโลก ในกฎหมายวันอาทิตย์ซึ่งกำลังจะมาถึงในไม่ช้า.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ฝรั่งเศสคืออำนาจสองประการที่ได้สถาปนาสันตะปาปาขึ้นในปี 538 และฝรั่งเศส โดยผ่านนายพลแบร์ตีเยร์ของนโปเลียน ได้ปลดสันตะปาปาลงจากบัลลังก์ในปี 1798 สหรัฐอเมริกาจะสถาปนาสันตะปาปาขึ้นบนบัลลังก์ในยุคสุดท้าย และในฐานะกษัตริย์ชั้นนำแห่งกษัตริย์ทั้งสิบ สหรัฐอเมริกาในที่สุดจะ “กระทำให้นางรกร้างและเปลือยเปล่า และจะกินเนื้อของนาง และเผานางเสียด้วยไฟ”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ข้อสี่สิบบรรจุประวัติศาสตร์ของข้อสามสิบเอ็ดไว้ และชี้ให้เห็นว่า งานแห่งการสถาปนาระบอบพระสันตะปาปากลับขึ้นบนบัลลังก์แห่งแผ่นดินโลกนั้น ถูกแทนด้วยช่วงเวลาซึ่งเริ่มต้นกับ Ronald Reagan และสิ้นสุดลงกับประธานาธิบดีคนสุดท้ายของสหรัฐอเมริกา ประธานาธิบดีคนสุดท้ายนั้นจะได้รับการเป็นแบบอย่างล่วงหน้าโดย Reagan เพราะพระเยซูทรงใช้จุดเริ่มต้นเพื่อแสดงให้เห็นจุดจบเสมอ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ในข้อแรก ๆ ของดาเนียลบทที่สิบเอ็ด ประวัติศาสตร์เชิงพยากรณ์นั้นได้ถูกนำเสนอไว้ (ข้อ 2) เราพบประวัติศาสตร์ที่มาก่อนหน้าประวัติศาสตร์ของอาณาจักรกรีซ กรีซเป็นสัญลักษณ์ขององค์การสหประชาชาติ และของรัฐบาลโลกเดียวแห่งกษัตริย์สิบองค์ในวิวรณ์บทที่สิบเจ็ด ข้อ 3 ในดาเนียลบทที่สิบเอ็ด ได้นำอเล็กซานเดอร์มหาราชเข้าสู่เรื่อง และข้อ 2 เป็นภาพแทนของประวัติศาสตร์ที่มาก่อนหน้ารัฐบาลโลกเดียวในยุคสุดท้าย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ในข้อหนึ่ง กาเบรียลเพียงระบุว่าเขาได้เสริมกำลังแก่ดาริอัสในตอนต้นแห่งราชอาณาจักรของชาวมีเดียและเปอร์เซีย แต่กาเบรียลได้มาหาดาเนียลในบทที่สิบ เมื่อไซรัสชาวเปอร์เซีย มิใช่ดาริอัสชาวมีเดีย เป็นผู้ครอบครองอยู่ในขณะนั้น หลังจากเชื่อมโยงราชอาณาจักรนี้เข้าด้วยกันอย่างชัดเจนว่าเป็นราชอาณาจักรเชิงพยากรณ์ที่มีสองส่วนของชาวมีเดียและเปอร์เซีย (เช่นเดียวกับฝรั่งเศสและสหรัฐอเมริกา) แล้ว กาเบรียลจึงเริ่มกล่าวถึงประวัติศาสตร์ที่มาก่อนราชอาณาจักรทั่วโลกของอเล็กซานเดอร์มหาราช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บัดนี้ข้าพเจ้าจะสำแดงความจริงแก่ท่าน ดูเถิด จะมีกษัตริย์อีกสามองค์ขึ้นมาในเปอร์เซีย และองค์ที่สี่จะมั่งคั่งยิ่งกว่าทั้งหมดนั้น และด้วยกำลังอำนาจอันเกิดจากความมั่งคั่งของท่าน ท่านจะปลุกเร้าทุกคนให้ต่อต้านอาณาจักรกรีซ ดาเนียล 11:2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อัลฟาและโอเมกามักแสดงให้เห็นถึงจุดจบของสิ่งหนึ่ง ควบคู่กับจุดเริ่มต้นของสิ่งนั้นเสมอ และข้อสองกล่าวถึงประวัติศาสตร์ที่นำหน้าการบังคับใช้รัฐบาลโลกหนึ่งเดียว ดังที่เป็นตัวแทนโดยอาณาจักรกรีซของอเล็กซานเดอร์มหาราช ข้อสองเป็นแนวคำพยากรณ์ที่เกี่ยวกับสหรัฐอเมริกา ซึ่งในฐานะอำนาจสองเขาแห่งวาระสุดท้าย ตามแบบอย่างของอำนาจสองส่วนของชาวมีเดียและเปอร์เซีย และของฝรั่งเศส ข้อนี้ระบุกษัตริย์ทั้งหลายซึ่งจะเป็นแบบอย่างของประธานาธิบดีแห่งสหรัฐอเมริกาในวาระสุดท้าย ผู้ซึ่งจะลุกขึ้นก่อนหน้ารัฐบาลโลกหนึ่งเดียวสามประการของพญานาค สัตว์ร้าย และผู้พยากรณ์เท็จ โคลวิสมีความสอดคล้องคู่ขนานกับเรแกน ในฐานะประธานาธิบดีคนแรก ณ จุดเริ่มต้นของประวัติศาสตร์ที่นำไปสู่การนำปฏิปักษ์พระคริสต์กลับขึ้นสู่บัลลังก์อีกครั้ง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นับตั้งแต่สมัยของไซรัส ในดาเนียลบทที่สิบเอ็ด จะมีประธานาธิบดีสามคน ตามด้วยคนที่สี่ ผู้ซึ่งมั่งคั่งยิ่งกว่าพวกเขาทั้งหมด ดาริอัสเป็นกษัตริย์องค์แรกแห่งจักรวรรดิมีโด-เปอร์เซีย และไซรัส ผู้ซึ่งกำลังครอบครองราชย์อยู่เมื่อดาเนียลได้รับประวัติศาสตร์จากกาเบรียล เป็นกษัตริย์องค์ที่สอง จะมีกษัตริย์สี่องค์ติดตามไซรัสมา ดังนั้นกษัตริย์องค์ที่สี่ในบรรดากษัตริย์ที่ตามมาจึงจะเป็นกษัตริย์องค์ที่หก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กษัตริย์องค์ที่หกจะเป็นกษัตริย์ที่มั่งคั่งที่สุด และประธานาธิบดี (กษัตริย์) ผู้มั่งคั่งจะปลุกเร้าทุกคนให้ต่อต้านอาณาจักรแห่งกรีซ บรรดาประธานาธิบดีนับตั้งแต่เรแกน ได้แก่ บุชผู้พ่อ คลินตัน บุชผู้ลูก โอบามา; ดังนั้น กษัตริย์องค์ที่หก และผู้มั่งคั่งที่สุด จึงคือทรัมป์ กษัตริย์ (ประธานาธิบดี) องค์นั้นจะ “ปลุกเร้า” อาณาจักรแห่งกรีซ (พวกโลกาภิวัตน์) คำนิยามของวลีภาษาฮีบรู “ปลุกเร้า” นั้นให้ข้อมูลอย่างยิ่ง.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คำภาษาฮีบรูที่แปลว่า “ปลุกเร้า” ในข้อนี้ เป็นรากศัพท์ดั้งเดิมที่มีความหมายว่า “ปลุกให้ตื่น” หรือ “ตื่นขึ้น” ในประวัติศาสตร์ที่ถูกทำให้เป็นแบบอย่างโดยผู้ปกครององค์ที่สี่ภายหลังไซรัส จะมีประธานาธิบดีผู้หนึ่งซึ่งมั่งคั่งยิ่งกว่าประธานาธิบดีคนใดทั้งหมดถูกยกขึ้นมา และโดยกำลังและอำนาจของเขา จะมีการ “ปลุกให้ตื่น” เกิดขึ้นเพื่อต่อต้านกรีซ กรีซซึ่งเป็นสัญลักษณ์ของโลกาภิวัตน์ ความก้าวหน้านิยม และ “ว็อก-นิยม” จะถูกนำเข้าสู่จุดสนใจของประวัติศาสตร์ในสมัยของประธานาธิบดีองค์ที่หก ผู้มั่งคั่งที่สุด เขาจะปลุกอาณาจักรทั้งสิ้นของโลกทั้งพิภพให้ตื่นขึ้นต่อข้อพิพาทเกี่ยวกับ “ว็อก-นิยม” แบบก้าวหน้านิยมและการครอบงำระดับโลก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การตื่นขึ้นต่อขบวนการ “วอค-นิยม” แบบก้าวหน้า ซึ่งเกิดขึ้นภายใต้ตำแหน่งประธานาธิบดีของประธานาธิบดีที่มั่งคั่งที่สุดนั้น เกิดขึ้นพร้อมกับเขารีพับลิกัน ในเวลาเดียวกันกับที่การตื่นขึ้นของหญิงพรหมจารีสิบคนนั้นเกิดขึ้นในเขาโปรเตสแตนต์.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เราจะดำเนินการศึกษาของเราในพระธรรมดาเนียล บทที่สิบเอ็ด ข้อที่สี่สิบ 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“ถึงแม้จะมีความเสื่อมถอยของความเชื่อและความเคร่งครัดแพร่หลายอยู่ทั่วไป ก็ยังมีผู้ติดตามพระคริสต์ที่แท้จริงอยู่ในคริสตจักรเหล่านี้ ก่อนการเสด็จมาพิพากษาครั้งสุดท้ายของพระเจ้าที่มีเหนือโลก จะมีการฟื้นฟูความเป็นพระเจ้าอย่างดั้งเดิมท่ามกลางประชากรขององค์พระผู้เป็นเจ้า ซึ่งไม่เคยมีผู้ใดได้เห็นนับตั้งแต่สมัยอัครทูต พระวิญญาณและฤทธิ์เดชของพระเจ้าจะถูกเทลงเหนือบุตรทั้งหลายของพระองค์ ในเวลานั้น หลายคนจะแยกตนออกจากคริสตจักรเหล่านั้น ซึ่งในนั้นความรักต่อโลกนี้ได้เข้ามาแทนที่ความรักต่อพระเจ้าและพระวจนะของพระองค์ คนเป็นอันมาก ทั้งบรรดาผู้รับใช้และประชาชน จะยินดีรับความจริงยิ่งใหญ่เหล่านั้นซึ่งพระเจ้าได้ทรงให้มีการประกาศในเวลานี้ เพื่อเตรียมประชากรกลุ่มหนึ่งไว้สำหรับการเสด็จมาครั้งที่สองขององค์พระผู้เป็นเจ้า ศัตรูของจิตวิญญาณทั้งหลายปรารถนาจะขัดขวางงานนี้ และก่อนที่เวลาสำหรับการเคลื่อนไหวเช่นนั้นจะมาถึง เขาจะพยายามป้องกันมิให้เกิดขึ้นโดยนำของปลอมเข้ามา ในคริสตจักรเหล่านั้นซึ่งเขาสามารถนำให้อยู่ใต้อำนาจล่อลวงของเขาได้ เขาจะทำให้ดูประหนึ่งว่าพระพรพิเศษของพระเจ้าได้ถูกเทลงมา จะมีสิ่งที่ผู้คนเข้าใจกันว่าเป็นความตื่นตัวทางศาสนาอย่างยิ่งใหญ่ปรากฏให้เห็น ผู้คนจำนวนมากจะเปรมปรีดิ์ว่าพระเจ้ากำลังทรงกระทำการอย่างอัศจรรย์เพื่อพวกเขา ทั้งที่งานนั้นเป็นของวิญญาณอื่น ภายใต้หน้ากากแห่งศาสนา ซาตานจะพยายามขยายอิทธิพลของตนออกไปเหนือโลกคริสเตียน” The Great Controversy, 464.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หมายเลขหนึ่งร้อยยี่สิบสี่</dc:title>
  <dc:subject>การเปิดเผย ดาเนียล 11:40 – การพินิจเชิงพยากรณ์เกี่ยวกับความสอดคล้องทางประวัติศาสตร์และเหตุการณ์ในอนาคต</dc:subject>
  <dc:creator>Jeff Pippenger</dc:creator>
  <cp:keywords/>
  <dc:description>Generated by ArticleDigger from daniel\124_daniel.json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