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บทที่หนึ่งร้อยยี่สิบห้า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การไขความหมายเชิงพยากรณ์: การถอดรหัส ดาเนียล 11:40 และนัยสำคัญของข้อนี้ต่อคริสต์ศาสนาในยุคปัจจุบัน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2024-03-09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ข้อสี่สิบของดาเนียลบทที่สิบเอ็ด เริ่มต้น ณ เวลาสิ้นสุด แต่ข้อพระคัมภีร์นี้ระบุถึงเวลาสิ้นสุดสองคราว และดังนั้นจึงเปิดทางให้นักศึกษาคำพยากรณ์สามารถจัดแนวเวลาสิ้นสุดครั้งแรกเข้ากับเวลาสิ้นสุดครั้งที่สองได้ เมื่อมีการประยุกต์เช่นนี้ แนวประวัติศาสตร์ของมิลเลอไรต์ซึ่งเริ่มต้นขึ้นในปี 1798 ก็จะดำเนินขนานกับประวัติศาสตร์ของสหรัฐอเมริกาในปี 1989 แนวทั้งสองนี้ชี้ให้เห็นถึงแนวของเขาโปรเตสแตนต์แท้ และแนวของเขารีพับลิกันแห่งสัตว์ร้ายที่ขึ้นมาจากแผ่นดินในวิวรณ์บทที่สิบสาม แนวทั้งสองเริ่มต้น ณ เวลาสิ้นสุดในปี 1798 และเวลาสิ้นสุดในปี 1989 ก็เพียงแต่ทำหน้าที่เกื้อหนุนและให้พยานที่สองแก่หมุดหมายแห่งความจริงซึ่งถูกเปิดผนึกออกในข้อพระคัมภีร์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การเคลื่อนไหวของทูตสวรรค์องค์ที่สามมาถึงเมื่อวันที่ 22 ตุลาคม ค.ศ. 1844 แต่ถูกเลื่อนออกไปเนื่องจากการกบฏเจ็ดปีระหว่าง ค.ศ. 1856 ถึง 1863 การมาถึงของทูตสวรรค์องค์ที่สามได้ถูกทำให้เกิดซ้ำอีกครั้งเมื่อวันที่ 11 กันยายน ค.ศ. 2001 ค.ศ. 1863 ได้รับการเป็นแบบโดยการตั้งค่ายครั้งแรกของอิสราเอลโบราณที่คาเดชและการกบฏของผู้สอดแนมสิบคน และวันที่ 11 กันยายน ค.ศ. 2001 ได้รับการเป็นแบบโดยการตั้งค่ายครั้งสุดท้ายของอิสราเอลโบราณที่คาเดช และการกบฏของโมเสส การกบฏใน ค.ศ. 1863 เป็นตัวแทนของการกบฏครั้งแรกที่คาเดช ซึ่งก่อให้เกิดคำพิพากษาแห่งความตายในถิ่นทุรกันดาร การกบฏเมื่อวันที่ 11 กันยายน ค.ศ. 2001 เป็นตัวแทนของการกบฏครั้งสุดท้ายที่คาเดช ซึ่งก่อให้เกิดความตายของผู้นำของแอ๊ดเวนติสม์แบบเลาดีเซีย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การเสด็จลงมาของทูตสวรรค์ในวันที่ 11 สิงหาคม ค.ศ. 1840 ซึ่งเป็นการเปิดฉากการเคลื่อนไหวระหว่างปี ค.ศ. 1840 ถึง 1844 ซึ่งซิสเตอร์ไวท์ได้เรียกว่าเป็นการสำแดงอันรุ่งโรจน์แห่งฤทธิ์อำนาจของพระเจ้า เป็นภาพลักษณ์ล่วงหน้าของวันที่ 11 กันยายน ค.ศ. 2001 และได้ชี้ให้เห็นถึงการสำแดงอันรุ่งโรจน์แห่งฤทธิ์อำนาจของพระเจ้า.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“ทูตสวรรค์ผู้ซึ่งร่วมประกาศข่าวสารของทูตสวรรค์องค์ที่สาม จะทำให้ทั่วทั้งแผ่นดินโลกสว่างไสวด้วยพระสิริของท่าน มีการพยากรณ์ไว้ ณ ที่นี้ถึงงานหนึ่งซึ่งมีขอบเขตกว้างขวางทั่วโลกและมีฤทธานุภาพอย่างไม่เคยปรากฏมาก่อน ขบวนการการเสด็จมาของพระคริสต์ระหว่างปี 1840–44 เป็นการสำแดงอันรุ่งโรจน์แห่งฤทธานุภาพของพระเจ้า ข่าวสารของทูตสวรรค์องค์แรกได้ถูกประกาศไปยังทุกสถานีมิชชันนารีในโลก และในบางประเทศได้เกิดความตื่นตัวทางศาสนาอย่างยิ่งใหญ่ที่สุดเท่าที่เคยมีการเห็นในแผ่นดินใด ๆ นับตั้งแต่การปฏิรูปศาสนาในศตวรรษที่สิบหก แต่สิ่งเหล่านี้จะยังต้องถูกทำให้เหนือกว่าด้วยขบวนการอันทรงฤทธิ์ภายใต้คำเตือนสุดท้ายของทูตสวรรค์องค์ที่สาม” The Great Controversy, 611.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การมาถึงครั้งแรกของทูตสวรรค์องค์ที่สามในวันที่ 22 ตุลาคม ค.ศ. 1844 (คาเดชครั้งแรก) มีขึ้นเพื่อทำให้งานสำเร็จลุล่วง แต่ประชากรของพระเจ้าเลือกที่จะตั้งผู้นำคนใหม่และกลับไปยังอียิปต์ ภายในปี ค.ศ. 1863 พวกเขาได้ “สร้างเมืองเยรีโคขึ้นใหม่” แทนที่จะมีส่วนร่วมในพระราชกิจของพระเจ้าในการทำให้กำแพงเมืองเยรีโคพังทลาย ด้วยเหตุนี้ พวกเขาจึงถูกสาปแช่ง ด้วยความตายในถิ่นทุรกันดาร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และโยชูวาได้ให้พวกเขาปฏิญาณไว้ในเวลานั้นว่า “บุคคลใดที่ลุกขึ้นสร้างเมืองเยรีโคนี้ต่อพระพักตร์พระยาห์เวห์ บุคคลนั้นก็จะต้องถูกสาปแช่ง เขาจะวางรากฐานของเมืองนั้นด้วยบุตรหัวปีของตน และจะตั้งประตูเมืองนั้นด้วยบุตรชายคนสุดท้องของตน” โยชูวา 6:26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ดังเช่นอิสราเอลโบราณ ณ คาเดชครั้งแรก ผู้ซึ่งได้ปฏิเสธข่าวสารของโยชูวาและคาเลบ การกบฏของอิสราเอลสมัยใหม่ ณ คาเดชครั้งแรก (1863) ก็ได้นำคำสาปของโยชูวามาสู่พวกเขา เมื่อทูตสวรรค์องค์ที่สามกลับมาในวันที่ 11 กันยายน 2001 (คาเดชครั้งสุดท้าย) งานสุดท้ายซึ่งดำเนินอยู่ล่วงหน้าก่อนที่พระเจ้าจะทรงโค่นเยรีโคและกำแพงของมันลงก็ได้เริ่มต้นขึ้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วันที่ 22 ตุลาคม ค.ศ. 1844 เป็นเครื่องหมายแห่งการมาถึงของทูตสวรรค์องค์ที่สาม และด้วยเหตุนั้นจึงเป็นเครื่องหมายแห่งการมาถึงของวันอาทิตย์ที่ใกล้จะมาถึงในวาระสุดท้ายด้วย ค.ศ. 1863 เป็นเครื่องหมายแห่งการสิ้นสุดของช่วงเวลาแห่งการทดสอบของทูตสวรรค์องค์ที่สาม ซึ่งได้เริ่มต้นขึ้นเมื่อวันที่ 22 ตุลาคม ค.ศ. 1844 ฉะนั้น ค.ศ. 1863 จึงเป็นสัญลักษณ์ของกฎหมายวันอาทิตย์ที่ใกล้จะมาถึง เพราะพระเยซูทรงเป็นผู้ทรงแสดงตอนจบด้วยตอนต้นอยู่เสมอ ใน ค.ศ. 1863 ชาตินั้นถูกแบ่งออกเป็นคนสองจำพวก และเช่นเดียวกัน เมื่อถึงกฎหมายวันอาทิตย์ คนสองจำพวกก็จะปรากฏให้เห็น.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ช่วงเวลาแห่งการทดสอบของทูตสวรรค์องค์ที่สามในประวัติศาสตร์ของพวกมิลเลอไรต์เริ่มต้นขึ้นในปี 1844 และสิ้นสุดลงในปี 1863 และทั้งการเริ่มต้นและการสิ้นสุดนั้นต่างก็ถูกกำหนดหมายไว้ด้วยกฎหมายวันอาทิตย์แห่งวาระสุดท้าย ในประวัติศาสตร์ระหว่างจุดเริ่มต้น (1844) และจุดสิ้นสุด (1863) นั้น มีการกบฏของขบวนการมิลเลอไรต์ (1856) อยู่ด้วย ดังนั้น ช่วงเวลานี้จึงมีตราประทับแห่ง “ความจริง” การกลับไปยังกาเดชเป็นครั้งที่สองในวันที่ 11 กันยายน 2001 เป็นเครื่องหมายแห่งการเริ่มต้นกระบวนการทดสอบของทูตสวรรค์องค์ที่สาม ซึ่งจะสิ้นสุดลง ณ กฎหมายวันอาทิตย์ที่กำลังจะมาถึงในไม่ช้า ดังที่มีแบบอย่างไว้โดยปี 1863.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นับตั้งแต่กฎหมายวันอาทิตย์นั้น จนกว่าช่วงเวลาแห่งการทดลองของมนุษย์จะสิ้นสุดลง เยรีโคและกำแพงของมันจะถูกโค่นลง ซึ่งสอดคล้องกับการพิพากษาเชิงบริหารที่ตกลงเหนือหญิงแพศยาแห่งบาบิโลนซึ่งเป็นภาพแทนอยู่ในประวัติศาสตร์นั้น ข้อที่สี่สิบเริ่มต้นในปี 1798 และสิ้นสุดลงที่กฎหมายวันอาทิตย์ซึ่งกำลังจะมาถึงในข้อที่สี่สิบเอ็ด เวลาปลายกาลในปี 1798 เป็นภาพแทนของแนวภายในของคริสตจักรของพระเจ้า โดยเริ่มต้นจากพวกมิลเลอไรต์แห่งขบวนการของทูตสวรรค์องค์ที่หนึ่ง ไปจนถึงขบวนการของทูตสวรรค์องค์ที่สามและคนหนึ่งแสนสี่หมื่นสี่พัน ทั้งหมดอยู่ในข้อเดียว។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สงครามระหว่างกษัตริย์ฝ่ายเหนือซึ่งเริ่มต้นขึ้นพร้อมกับการขึ้นสู่อำนาจของกษัตริย์ฝ่ายใต้ในปี 1798 ได้สิ้นสุดลงในปี 1989 เมื่อกษัตริย์ฝ่ายใต้พ่ายแพ้ต่อพันธมิตรระหว่างราชอาณาจักรที่ห้าและที่หกแห่งคำพยากรณ์ในพระคัมภีร์ สงครามระหว่างกษัตริย์ฝ่ายเหนือกับกษัตริย์ฝ่ายใต้ซึ่งเริ่มขึ้นในปี 1798 นั้น ชาวมิลเลอไรต์เข้าใจว่าเป็นสงครามต่อต้านกรุงโรม ซึ่งพวกเขาเห็นว่าเป็นเพียงอำนาจแห่งความรกร้างทำลายล้างสองประการ คือ ศาสนานอกรีตและอำนาจสันตะปาปา เมื่อสงครามสิ้นสุดลงในปี 1989 อำนาจแห่งความรกร้างทำลายล้างทั้งสามประการได้เข้ามาเกี่ยวข้อง และนั่นเป็นจุดเริ่มต้นของภาพประกอบเชิงพยากรณ์ของอำนาจทั้งสามนั้นที่นำโลกไปสู่อาร์มาเก็ดดอน ซึ่งในทางภูมิศาสตร์ได้ถูกแสดงไว้ในข้อสี่สิบห้าแห่งดาเนียลบทที่สิบเอ็ด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 40 ถึง 45 ระบุพลวัตเชิงพยากรณ์ของอำนาจทั้งสามซึ่งนำสันตะปาปาไปสู่จุดจบของตนระหว่างทะเลทั้งหลายกับภูเขาศักดิ์สิทธิ์อันรุ่งโรจน์ หากเข้าใจอย่างถูกต้อง ประวัติศาสตร์เชิงพยากรณ์ที่ปรากฏในข้อ 41 ย่อมครอบคลุมข้อ 41 ถึง 44 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ฉะนั้น โดยเริ่มต้นจากวาระแห่งอวสานในปี 1989 พร้อมกับพยานข้อที่สองจากปี 1798 ซึ่งชี้บ่งจุดเริ่มต้นและจุดสิ้นสุดของสงครามระหว่างกษัตริย์ฝ่ายใต้กับกษัตริย์ฝ่ายเหนือ ข้อ 41 ถึงข้อ 44 จึงระบุถึงสหภาพสามประการของสันตะปาปาซึ่งบาดแผลอันถึงตายของนางได้รับการรักษาให้หาย และข้อ 45 คือจุดที่นางมาถึงจุดจบของตน ข้อต่าง ๆ เหล่านี้ เมื่อพิจารณาจากมุมมองนี้แล้ว ย่อมนำเสนอประวัติศาสตร์ที่อยู่ภายนอกคริสตจักรของพระเจ้า ดังที่ได้แสดงไว้เช่นกันโดยความสัมพันธ์ระหว่างตราทั้งเจ็ดกับคริสตจักรทั้งเจ็ดในพระธรรมวิวรณ์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แนวเส้นแห่งประวัติศาสตร์เชิงพยากรณ์ซึ่งแทนด้วยปี 1798 นั้น โดยหลักแล้วเป็นตัวแทนของการพิพากษาไต่สวน และแนวเส้นที่เริ่มต้น ณ จุดเดียวกันในปี 1989 นั้น โดยหลักแล้วเป็นตัวแทนของการพิพากษาบริหารโทษ ปี 1798 เน้นย้ำเป็นสำคัญถึงงานของผู้สื่อสารซึ่งเตรียมทางไว้สำหรับผู้สื่อสารแห่งพันธสัญญา และปี 1989 เน้นย้ำเป็นสำคัญถึงงานของผู้สื่อสารเอลียาห์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นับตั้งแต่ปี ค.ศ. 1798 เมื่อพระธรรมดาเนียลถูกเปิดผนึกแล้ว ความรู้เกี่ยวกับประวัติศาสตร์เชิงพยากรณ์ซึ่งพระคริสต์ทรงนำประชากรของพระองค์เข้าสู่ความสัมพันธ์แห่งพันธสัญญาอันบรรลุถึงการรวมกันอย่างถาวรของสภาพพระเจ้ากับสภาพมนุษย์ก็ได้เพิ่มพูนขึ้น พันธสัญญาแห่งวาระสุดท้ายนั้นได้รับการระบุไว้อย่างซ้ำแล้วซ้ำเล่าในพระคัมภีร์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“ดูเถิด วันเวลาจะมาถึง พระยาห์เวห์ตรัสดังนี้ว่า เราจะทำพันธสัญญาใหม่กับพงศ์พันธุ์อิสราเอล และกับพงศ์พันธุ์ยูดาห์ มิใช่ตามพันธสัญญาซึ่งเราได้ทำกับบรรพบุรุษของเขาทั้งหลาย ในวันที่เราได้จูงมือเขาเพื่อนำเขาออกจากแผ่นดินอียิปต์ พันธสัญญาของเราซึ่งเขาทั้งหลายได้ละเมิดนั้น แม้ว่าเราเป็นดุจสามีของเขาทั้งหลาย พระยาห์เวห์ตรัสดังนี้ว่า แต่พันธสัญญาซึ่งเราจะทำกับพงศ์พันธุ์อิสราเอลภายหลังวันเวลาเหล่านั้น คือดังนี้ พระยาห์เวห์ตรัสดังนี้ว่า เราจะบรรจุธรรมบัญญัติของเราไว้ในส่วนลึกภายในของเขาทั้งหลาย และจะจารึกไว้บนดวงใจของเขา และเราจะเป็นพระเจ้าของเขา และเขาทั้งหลายจะเป็นชนชาติของเรา และเขาทั้งหลายจะไม่สั่งสอนกันอีกต่อไป ต่างคนต่างสอนเพื่อนบ้านของตน และพี่น้องของตนว่า ‘จงรู้จักพระยาห์เวห์’ เพราะเขาทั้งหลายจะรู้จักเราทุกคน ตั้งแต่ผู้เล็กน้อยที่สุดจนถึงผู้ใหญ่ที่สุดของเขาทั้งหลาย พระยาห์เวห์ตรัสดังนี้ว่า เพราะเราจะให้อภัยความชั่วช้าของเขาทั้งหลาย และจะไม่จดจำบาปของเขาอีกต่อไป” เยเรมีย์ 31:31–34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บรรดาผู้พยากรณ์ทั้งหลายล้วนชี้ไปถึงยุคสุดท้าย และวลีว่า “ยุคสุดท้าย” ในคำพยากรณ์นั้นหมายถึงช่วงเวลาแห่งการพิพากษา ทูตสวรรค์องค์แรกมาถึงในปี 1798 ณ เวลาสิ้นสุด เพื่อประกาศการเปิดฉากของการพิพากษาในปี 1844 ซึ่งก็คือการมาถึงของยุคสุดท้ายด้วยเช่นกัน ยุคสุดท้ายคือ “วันเวลา” ของเยเรมีย์ที่จะมาถึง เมื่อพระเจ้าจะทรง “อภัย” “ความชั่วช้า” และจะ “ไม่ทรงจดจำ” บาปของชนชาติของพระองค์อีกต่อไป พระคริสต์ทรงกระทำพระราชกิจนั้นในฐานะมหาปุโรหิต ในวันแห่งการลบมลทินบาปฝ่ายแบบจริง ระหว่าง “ยุคสุดท้าย”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หากแอดเวนติสม์แบบมิลเลอไรต์ยังคงดำเนินต่อไปด้วยความเชื่อ โดยเดินอยู่ในความสว่างที่ก้าวหน้ายิ่งขึ้นของทูตสวรรค์องค์ที่สามซึ่งมาถึงในวันที่ 22 ตุลาคม ค.ศ. 1844 พวกเขาก็คงได้อยู่ในบ้านนิรันดร์ของตนกับพระเยซูแล้ว นี่คือความหมายที่เยเรมีย์ประสงค์เมื่อกล่าวว่า “หลังจากวันเหล่านั้น” “วันเหล่านั้น” คือช่วงเวลาเชิงพยากรณ์ที่นำไปสู่ปี 1844 และสิ้นสุดลงในปีนั้น นั่นคือ “วัน” ที่ดาเนียลบทที่สิบสองกล่าวถึง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แต่ท่านจงดำเนินไปจนถึงวาระสุดท้าย เพราะท่านจะได้พักสงบ และจะยืนอยู่ในส่วนที่กำหนดแก่ท่าน ณ ปลายแห่งกาลเวลา ดาเนียล 12:13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“ปลายวันทั้งหลาย” หรือดังที่เยเรมีย์กล่าวว่า “ภายหลังวันเหล่านั้น” พระคริสต์ทรงประสงค์จะทรงวางธรรมบัญญัติของพระองค์ไว้ในส่วนลึกภายในของประชากรของพระองค์ และทรงจารึกธรรมบัญญัติของพระองค์ไว้บนดวงใจของเขาทั้งหลาย ส่วนลึกภายในนั้นคือธรรมชาติฝ่ายต่ำ หรือดังที่เปาโลเรียกว่าเนื้อหนัง และดวงใจนั้นคือธรรมชาติฝ่ายสูง พันธสัญญาทรงสัญญาว่าจะประทานจิตใจใหม่แก่ประชากรของพระองค์เมื่อเขากลับใจใหม่ และประทานกายใหม่ในการเสด็จมาครั้งที่สอง มนุษย์ล้มลงพร้อมกับอาดัม ผู้ซึ่งทรงสร้างตามพระฉายาของพระเจ้า และผู้ซึ่งถูกสร้างขึ้นด้วยธรรมชาติฝ่ายสูงและธรรมชาติฝ่ายต่ำ พันธสัญญาของพระคริสต์คือการไถ่มนุษยชาติพร้อมด้วยธรรมชาติสองประการของเขาให้พ้นจากคำสาปแห่งบาป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“ในวาระสุดท้ายแห่งประวัติศาสตร์ของโลกนี้ พันธสัญญาของพระเจ้ากับประชากรของพระองค์ผู้รักษาพระบัญญัติจะได้รับการรื้อฟื้นขึ้นใหม่ ‘ในวันนั้น เราจะทำพันธสัญญาเพื่อเขาทั้งหลายกับสัตว์ป่าในทุ่ง กับนกในอากาศ และกับสัตว์เลื้อยคลานบนพื้นดิน และเราจะหักคันธนูและดาบ และการสงครามให้สิ้นไปจากแผ่นดิน และจะกระทำให้เขาทั้งหลายเอนกายลงอย่างปลอดภัย และเราจะหมั้นเจ้าไว้กับเราสืบไปเป็นนิตย์ เออ เราจะหมั้นเจ้าไว้กับเราในความชอบธรรม ในความยุติธรรม ในความรักมั่นคง และในความเมตตากรุณา เราจะหมั้นเจ้าไว้กับเราในความซื่อสัตย์ และเจ้าจะรู้จักพระยาห์เวห์’”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“‘และอยู่มาในวันนั้น เราจะฟัง พระยาห์เวห์ตรัสดังนี้ว่า เราจะฟังฟ้าสวรรค์ และฟ้าสวรรค์จะฟังแผ่นดินโลก; และแผ่นดินโลกจะฟังข้าว เหล้าองุ่น และน้ำมัน; และสิ่งเหล่านี้จะฟังยิสเรเอล และเราจะหว่านนางไว้เพื่อตัวเราในแผ่นดิน; และเราจะเมตตานางผู้ซึ่งมิได้รับพระเมตตา; และเราจะกล่าวแก่คนทั้งหลายที่มิใช่ประชากรของเรา ว่า ท่านทั้งหลายเป็นประชากรของเรา; และเขาทั้งหลายจะกล่าวว่า พระองค์ทรงเป็นพระเจ้าของข้าพระองค์’ โฮเชยา 2:14-23.”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“‘ในวันนั้น ... คนที่เหลืออยู่แห่งอิสราเอล และบรรดาผู้ที่รอดพ้นแห่งวงศ์วานยาโคบ ... จะพึ่งพาองค์พระผู้เป็นเจ้า คือองค์บริสุทธิ์แห่งอิสราเอล ด้วยความจริง’ อิสยาห์ 10:20 จาก ‘ทุกประชาชาติ ทุกเผ่าพันธุ์ ทุกภาษา และทุกชนชาติ’ จะมีผู้คนที่ยินดีตอบสนองต่อข่าวสารว่า ‘จงยำเกรงพระเจ้า และถวายพระเกียรติแด่พระองค์ เพราะเวลาที่พระองค์ทรงพิพากษามาถึงแล้ว’ คนเหล่านี้จะหันจากรูปเคารพทุกอย่างที่ผูกมัดเขาไว้กับโลกนี้ และจะ ‘นมัสการพระองค์ผู้ทรงสร้างฟ้าสวรรค์ แผ่นดินโลก ทะเล และบ่อน้ำพุทั้งหลาย’ พวกเขาจะปลดปล่อยตนเองจากเครื่องพันธนาการทุกประการ และจะยืนอยู่ต่อหน้าชาวโลกเป็นอนุสรณ์แห่งพระเมตตาของพระเจ้า ด้วยการเชื่อฟังข้อเรียกร้องทุกประการของพระเจ้า ทูตสวรรค์และมนุษย์จะยอมรับว่าพวกเขาเป็นคนเหล่านั้นที่ ‘ถือรักษาพระบัญญัติของพระเจ้า และความเชื่อของพระเยซู’ วิวรณ์ 14:6–7, 12.”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“‘ดูเถิด วันเวลานั้นกำลังมาถึง พระยาห์เวห์ตรัสว่า เมื่อคนไถจะตามทันคนเกี่ยว และคนย่ำองุ่นจะตามทันคนหว่านเมล็ด และภูเขาทั้งหลายจะหยดเหล้าองุ่นใหม่อันหอมหวาน และเนินเขาทั้งสิ้นจะละลายไป และเราจะนำเชลยของอิสราเอลประชากรของเรากลับคืนมา และเขาทั้งหลายจะสร้างเมืองที่รกร้างขึ้นใหม่และเข้าอยู่อาศัย เขาทั้งหลายจะปลูกสวนองุ่นและดื่มเหล้าองุ่นจากสวนนั้น เขาทั้งหลายจะทำสวนและรับประทานผลของสวนนั้นด้วย และเราจะปลูกเขาทั้งหลายไว้บนแผ่นดินของเขา และเขาทั้งหลายจะไม่ถูกถอนขึ้นจากแผ่นดินซึ่งเราได้ให้แก่เขาทั้งหลายอีกต่อไป พระยาห์เวห์พระเจ้าของเจ้าตรัสดังนี้ อาโมส 9:13–15.’” Review and Herald, February 26, 1914.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เมื่อเยเรมีย์กล่าวว่า “ภายหลังวันเหล่านั้น” “วัน” ที่มาก่อนพระราชกิจซึ่งทรงเป็นนัยโดยการที่พระคริสต์เสด็จมายังพระวิหารของพระองค์อย่างฉับพลันเพื่อชำระพระวิหารนั้น คือช่วงเวลาเชิงพยากรณ์ที่สิ้นสุดลงในปี 1798 และ 1844 การสิ้นสุดของวันเชิงพยากรณ์เหล่านั้น (ช่วงเวลาเหล่านั้น) เป็นเครื่องหมายของระยะเวลาสี่สิบหกปีซึ่งพระคริสต์ทรงก่อสร้างพระวิหารแห่งขบวนการมิลเลอไรต์ และเมื่อพระองค์เสด็จมาอย่างฉับพลันในวันที่ 22 ตุลาคม 1844 พระองค์ก็กำลังทรงทำให้มาลาคีบทที่สามสำเร็จ ซึ่งพระองค์ทรงทำให้สำเร็จเช่นกันเมื่อพระองค์ทรงชำระพระวิหารในตอนต้นและตอนปลายแห่งพันธกิจของพระอ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“ในการชำระพระวิหารให้บริสุทธิ์จากบรรดาผู้ซื้อและผู้ขายของโลก พระเยซูทรงประกาศพันธกิจของพระองค์ในการชำระจิตใจให้พ้นจากมลทินแห่งบาป—จากความปรารถนาฝ่ายโลก ราคะตัณหาแห่งความเห็นแก่ตัว นิสัยชั่วร้ายที่ทำให้จิตวิญญาณเสื่อมทราม มีคำอ้างจาก มาลาคี 3:1–3” ผู้พึงปรารถนาแห่งปวงชน, 161.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และ “ภายหลังวันเหล่านั้น” พระคริสต์ทรงประสงค์จะชำระพระวิหารที่พระองค์ได้ทรงสถาปนาขึ้น ซึ่งเป็นภาพแทนพระราชกิจของพระองค์ในการชำระจิตใจของประชากรของพระองค์ให้พ้นจากมลทินแห่งบาป หรือดังที่เยเรมีย์กล่าวไว้ คือการทรงจารึกธรรมบัญญัติของพระองค์ไว้บนจิตใจและในส่วนลึกภายใน.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เพราะพระองค์ทรงตำหนิพวกเขา จึงตรัสว่า “ดูเถิด องค์พระผู้เป็นเจ้าตรัสว่า วันเวลาจะมาถึง เมื่อเราจะทำพันธสัญญาใหม่กับวงศ์วานอิสราเอลและกับวงศ์วานยูดาห์ มิใช่ตามพันธสัญญาซึ่งเราได้ทำไว้กับบรรพบุรุษของเขาทั้งหลาย ในวันที่เราจูงมือเขาเพื่อนำเขาออกจากแผ่นดินอียิปต์ เพราะเขามิได้ดำรงอยู่ในพันธสัญญาของเรา และเรามิได้ไยดีต่อเขา องค์พระผู้เป็นเจ้าตรัส เพราะนี่คือพันธสัญญาซึ่งเราจะทำกับวงศ์วานอิสราเอลภายหลังวันเวลาเหล่านั้น องค์พระผู้เป็นเจ้าตรัสว่า เราจะบรรจุกฎของเราไว้ในจิตใจของเขา และจะจารึกกฎนั้นไว้บนดวงใจของเขา และเราจะเป็นพระเจ้าของเขา และเขาทั้งหลายจะเป็นประชากรของเรา” ฮีบรู 8:8–10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ถ้อยคำว่า “those days” คือ “บั้นปลายแห่งวันทั้งหลาย” ของดาเนียล ซึ่งสิ้นสุดลงในปี 1798 และ 1844 แนวคำพยากรณ์ของเขาโปรเตสแตนต์ซึ่งเริ่มต้นในปี 1798 ในข้อที่สี่สิบของดาเนียลบทที่สิบเอ็ด กำลังเน้นถึงความสัมพันธ์แห่งพันธสัญญาซึ่งได้รับการสถาปนาขึ้นกับคนหนึ่งแสนสี่หมื่นสี่พันคน คำภาษาฮีบรูว่า “lot” คือหินก้อนเล็กที่ใช้กำหนดชะตากรรมของบุคคล ดาเนียลได้รับคำบอกให้ไปและพักสงบ (ในความตาย) จนถึง “บั้นปลายแห่งวันทั้งหลาย” เมื่อในปี 1844 การพิพากษาจะเริ่มต้นขึ้น และชะตากรรมของเขาจะถูกกำหนด.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แต่ท่านจงดำเนินไปจนถึงวาระสุดท้าย เพราะท่านจะได้พักสงบ และจะยืนอยู่ในส่วนของท่าน ณ ปลายแห่งวันทั้งหลาย ดาเนียล 12:13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“วันทั้งหลาย” แห่ง “ปลายวาระของวันทั้งหลาย” หมายถึงคำพยากรณ์เกี่ยวกับเวลาซึ่งสิ้นสุดลงในปี 1844 เพราะหลังจากนั้น เวลาพยากรณ์จะไม่มีอีกต่อไป สองพันสามร้อยปี ซึ่งเป็นนิมิตมาราห์ หมายถึงการปรากฏขึ้นอย่างฉับพลันของพระคริสต์ในสถานนมัสการของพระองค์ ก็สิ้นสุดลงในเวลานั้น และสองพันห้าร้อยยี่สิบปีแห่งพระพิโรธครั้งสุดท้ายก็สิ้นสุดลงด้วย เช่นเดียวกับที่วันทั้งหลายแห่งพระพิโรธครั้งแรกได้สิ้นสุดลง ณ เวลาแห่งอวสานในปี 1798 “ภายหลังวันเหล่านั้น” ตามที่เยเรมีย์ได้กล่าวถึงนั้น ภายหลังจากนั้นเปาโลก็ได้กล่าวถึง เปาโลอ้างถึงคำว่า “ภายหลังวันเหล่านั้น” ของเยเรมีย์สองครั้ง เพราะเปาโลมิได้เพียงกล่าวถึงพันธสัญญาซึ่งจะต้องได้รับการสถาปนาขึ้น “ภายหลังวันเหล่านั้น” เท่านั้น แต่ที่สำคัญยิ่งกว่านั้น เขากำลังชี้ให้เห็นพระราชกิจของพระคริสต์ในฐานะมหาปุโรหิตด้วย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เพราะว่าโดยการถวายบูชาเพียงครั้งเดียว พระองค์ได้ทรงกระทำให้บรรดาผู้ที่ได้รับการชำระให้บริสุทธิ์นั้นถึงพร้อมเป็นนิตย์ และพระวิญญาณบริสุทธิ์ก็ทรงเป็นพยานแก่เราด้วย เพราะว่าภายหลังที่พระองค์ได้ตรัสไว้ก่อนแล้วว่า “นี่คือพันธสัญญาซึ่งเราจะกระทำกับเขาทั้งหลายภายหลังวันเหล่านั้น องค์พระผู้เป็นเจ้าตรัส เราจะบรรจุกฎหมายของเราไว้ในใจของเขา และเราจะจารึกกฎหมายนั้นไว้ในความคิดของเขา” แล้วจึงตรัสว่า “บาปและความอธรรมของเขาทั้งหลาย เราจะไม่ทรงระลึกถึงอีกต่อไป” ฉะนั้น ที่ใดมีการทรงโปรดยกโทษสิ่งเหล่านี้แล้ว ที่นั่นก็ไม่มีการถวายบูชาเพื่อลบล้างบาปอีกต่อไป เหตุฉะนั้น พี่น้องทั้งหลาย เมื่อเรามีใจกล้าที่จะเข้าไปในอภิสุทธิสถานโดยพระโลหิตของพระเยซู ตามทางใหม่และทางที่มีชีวิต ซึ่งพระองค์ได้ทรงเปิดไว้สำหรับเราผ่านม่านนั้น คือเนื้อหนังของพระองค์ และเมื่อเรามีมหาปุโรหิตผู้ทรงอยู่เหนือพระนิเวศของพระเจ้า ฮีบรู 10:14–21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ช่วงเวลาสองร้อยยี่สิบปีซึ่งเชื่อมคำพยากรณ์ของนิมิต marah ว่าด้วยการปรากฏของพระคริสต์ เข้ากับคำพยากรณ์สองพันห้าร้อยยี่สิบปีของนิมิต chazon ว่าด้วยประวัติศาสตร์เชิงพยากรณ์นั้น ผูกโยงหรือเชื่อมโยงจุดเริ่มต้นของช่วงเวลาพยากรณ์ทั้งสองนี้เข้าด้วยกัน ด้วยสายสัมพันธ์เชิงสัญลักษณ์ที่เป็นตัวแทนของการประสานกันระหว่างมนุษยชาติและพระลักษณะพระเจ้า ซึ่งเป็นพระราชกิจที่พระคริสต์ทรงกระทำให้สำเร็จในการชำระให้สะอาดซึ่งเกิดขึ้นระหว่างขบวนการของทูตสวรรค์องค์ที่สาม และส่งผลให้เกิดพันธสัญญาที่พระองค์ทรงกระทำกับหนึ่งแสนสี่หมื่นสี่พันคน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นิมิตของ chazon ซึ่งแสดงให้เห็นการถูกเหยียบย่ำของพระวิหารนั้น เป็นนิมิตของมนุษยชาติที่ถูกเหยียบย่ำลงด้วยบาป นับตั้งแต่การกบฏของอาดัมในสวนเอเดน; และนิมิตของ marah ซึ่งแสดงให้เห็นพระราชกิจของพระคริสต์ในการฟื้นฟูและชำระพระวิหารนั้น ทั้งสองประการได้สำเร็จครบถ้วนเมื่อวันที่ 22 ตุลาคม ค.ศ. 1844 มีคำพยากรณ์สองช่วงแห่งพระพิโรธของพระเจ้า ช่วงละสองพันห้าร้อยยี่สิบปี ซึ่งเป็นภาพแทนการถูกเหยียบย่ำของพลโยธาและสถานบริสุทธิ์.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คำพยากรณ์ทั้งสองนั้นเป็นภาพแทนของการเหยียบย่ำมนุษยชาติ ซึ่งจะได้รับการฟื้นคืนโดยนิมิตแห่ง marah การกริ้วทั้งสองประการของพระเจ้าต่อชนชาติของพระองค์นั้นเป็นภาพแทนของพระพิโรธที่มีต่อมนุษยชาติที่ตกต่ำแล้ว ซึ่งจะได้รับการช่วยกู้และฟื้นฟูกลับคืนได้ก็โดยพระราชกิจของพระคริสต์ในการทรงสร้างพระวิหารที่ล้มลงนั้นขึ้นใหม่และชำระให้สะอาด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ความขุ่นเคืองทั้งสองนั้นเป็นตัวแทนของธรรมชาติที่สูงกว่าและธรรมชาติที่ต่ำกว่าของมนุษยชาติ เมื่ออาดัมล้มลง ธรรมชาติที่ต่ำกว่าก็เข้าครอบครองความเป็นใหญ่เหนือธรรมชาติที่สูงกว่า และพระประสงค์ของพระคริสต์สำหรับมนุษย์ก็คือให้ธรรมชาติที่สูงกว่าปกครองเหนือธรรมชาติที่ต่ำกว่า เมื่ออาดัมล้มลง ธรรมชาติที่สูงกว่าก็ตกอยู่ใต้อำนาจตัณหาของธรรมชาติที่ต่ำกว่า และพระดำริของพระเจ้าก็ถูกพลิกกลับ นี่คือความหมายของคำว่า “การกลับใจใหม่” ในพระคัมภีร์ การกลับใจใหม่หมายถึงการที่ธรรมชาติที่สูงกว่าได้รับการฟื้นคืนสู่ตำแหน่งแห่งการปกครองเหนือธรรมชาติที่ต่ำกว่า การกลับใจใหม่คือการกลับทิศ หรือการพลิกกลับจากหน้ามือเป็นหลังมือ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ความกริ้วครั้งแรกต่ออาณาจักรฝ่ายเหนือ คือความกริ้วต่อธรรมชาติที่ต่ำกว่า ซึ่งได้กดข่มธรรมชาติที่สูงกว่าไว้ในคราวการล้มลงในบาป ความกริ้วนั้นมาถึงก่อน เพราะพระคริสต์ทรงรับพระราชกิจแห่งการไถ่ให้กู้ ณ จุดเดียวกับที่มันได้เริ่มต้นขึ้นเป็นครั้งแรก และมันได้เริ่มต้นด้วยตัณหาของธรรมชาติที่ต่ำกว่า ซึ่งคือตัณหาแห่งความอยากอาหาร พระคริสต์ทรงเริ่มพระราชกิจของพระองค์ด้วยการอดอาหารสี่สิบวัน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“พระคริสต์ทรงทราบว่า เพื่อจะทรงดำเนินแผนการแห่งความรอดให้สำเร็จ พระองค์จะต้องทรงเริ่มต้นพระราชกิจแห่งการไถ่มนุษย์ ณ จุดเดียวกับที่ความพินาศได้เริ่มต้นขึ้น อาดัมล้มลงเพราะการปล่อยตามใจความอยากอาหาร เพื่อจะทรงประทับความสำนึกในหน้าที่ของมนุษย์ที่จะต้องเชื่อฟังพระบัญญัติของพระเจ้า พระคริสต์จึงทรงเริ่มพระราชกิจแห่งการไถ่โดยการปฏิรูปนิสัยทางกายของมนุษย์ ความเสื่อมถอยทางคุณธรรมและความทรามลงของเผ่าพันธุ์มนุษย์นั้น โดยหลักแล้วมีสาเหตุมาจากการปล่อยตามใจความอยากอาหารที่วิปริต” Testimonies, volume 3, 486.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ความกริ้วครั้งที่สองมุ่งต่อธรรมชาติที่สูงกว่า ซึ่งแทนโดยอาณาจักรฝ่ายใต้ ที่ซึ่งกรุงเยรูซาเล็มตั้งอยู่ อันเป็นนครซึ่งพระเจ้าทรงเลือกให้พระนามของพระองค์สถิตอยู่ วันที่ 22 ตุลาคม ค.ศ. 1844 พระราชกิจที่พระคริสต์ทรงตั้งพระทัยจะกระทำ และพระราชกิจที่พระองค์กำลังทรงกระทำอยู่ในบัดนี้ ได้รับการเป็นภาพแทนโดยไม้สองท่อนของเอเสเคียล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เมื่อไม้สองอันของเอเสเคียลถูกรวมเข้าด้วยกันเป็นไม้อันเดียวตลอดไป นั่นคือการชี้ให้เห็นถึงพันธสัญญาซึ่งพระคริสต์ทรงขจัดบาปออกจากประชากรของพระองค์ตลอดไป และธรรมชาติที่สูงกว่าและต่ำกว่าถูกนำกลับคืนสู่โครงสร้างลำดับชั้นอันถูกต้อง และมนุษย์ก็กลับมาสมบูรณ์อีกครั้ง ในสภาพที่ยังไม่ได้กลับใจใหม่ ธรรมชาติที่ต่ำกว่าของมนุษย์ ซึ่งแสดงโดยความกริ้วครั้งแรก ได้ปกครองเหนือธรรมชาติที่สูงกว่าของมนุษย์ซึ่งแสดงโดยความกริ้วครั้งสุดท้าย ดังนั้น ความกริ้วครั้งแรกจึงเกิดขึ้นต่ออาณาจักรฝ่ายเหนือ ซึ่งในทางภูมิศาสตร์อยู่ “เหนือ” อาณาจักรฝ่ายใต้.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ระยะเวลาสองร้อยยี่สิบปีซึ่งเชื่อมนิมิตทั้งสอง คือ marah และ chazon เข้ากับสภาพพระเจ้าและสภาพมนุษย์ ในการเริ่มต้นร่วมกันของทั้งสองนั้น มาบรรจบรวมเป็นไม้ท่อนเดียวกันเมื่อพระคริสต์ทรงทำให้งานของทูตสวรรค์องค์ที่สามสำเร็จลุล่วงร่วมกับชนหนึ่งแสนสี่หมื่นสี่พันคน นี่คือคำพยากรณ์ว่าด้วยความกริ้วครั้งสุดท้ายต่ออาณาจักรฝ่ายใต้ ซึ่งเชื่อมเข้ากับคำพยากรณ์เรื่องการทรงปรากฏในปี 1844 เพราะพันธสัญญาประทานจิตใจใหม่ ณ การกลับใจ แต่กายใหม่ (อาณาจักรฝ่ายเหนือ) จะได้รับการฟื้นคืนก็เฉพาะเมื่อการเสด็จมาครั้งที่สองมาถึง ในชั่วพริบตาเดียวเท่านั้น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ข้อสี่สิบของดาเนียลบทที่สิบเอ็ด ระบุทั้งสองวาระแห่งยุคอวสาน และโดยการนั้นได้เน้นย้ำถึงแนวประวัติศาสตร์เชิงพยากรณ์ทั้งภายในและภายนอกในช่วงประวัติศาสตร์ของสัตว์ร้ายจากแผ่นดินในวิวรณ์บทที่สิบสาม ความจริงที่ถูกเปิดผนึกในข้อนี้เป็นตัวแทนของทั้งแนวความจริงภายในและภายนอกซึ่งพระคริสต์เสด็จมาเพื่อทรงชี้ให้เห็นและทรงกระทำให้สำเร็จภายในประชากรของพระองค์ ความจริงที่ว่ามนุษยชาติเมื่อรวมเข้ากับพระลักษณะพระเจ้าแล้วย่อมไม่ทำบาปนั้น ถูกแสดงไว้ในความสว่างที่เชื่อมโยงกับผลของการเปิดผนึกแห่งความรู้ และเป็นตัวแทนของความจริงภายในของประชากรของพระเจ้าในวาระสุดท้าย ความสว่างซึ่งแสดงผ่านสงครามระหว่างบรรดาอำนาจที่นำโลกไปสู่อารมาเก็ดดอนนั้น คือความจริงภายนอกของประชากรของพระเจ้าในวาระสุดท้าย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พระวจนะของพระยาห์เวห์มายังข้าพเจ้าอีกว่า “ยิ่งกว่านั้น เจ้ามนุษย์เอ๋ย จงเอาไม้ท่อนหนึ่งมาเขียนบนไม้นั้นว่า สำหรับยูดาห์ และสำหรับชนชาติอิสราเอลบรรดาสหายของเขา แล้วจงเอาไม้อีกท่อนหนึ่งมาเขียนบนไม้นั้นว่า สำหรับโยเซฟ ไม้ของเอฟราอิม และสำหรับพงศ์พันธุ์อิสราเอลทั้งสิ้นบรรดาสหายของเขา แล้วจงนำไม้ทั้งสองนั้นมาต่อเข้าด้วยกันให้เป็นไม้ท่อนเดียว และมันจะเป็นอันหนึ่งอันเดียวกันในมือของเจ้า และเมื่อชนชาติของเจ้าพูดกับเจ้าว่า เจ้าไม่บอกเราดอกหรือว่าสิ่งเหล่านี้หมายความว่าอย่างไร จงกล่าวแก่พวกเขาว่า องค์พระผู้เป็นเจ้าพระเจ้าตรัสดังนี้ว่า ดูเถิด เราจะเอาไม้ของโยเซฟซึ่งอยู่ในมือของเอฟราอิม และเอาบรรดาตระกูลของอิสราเอลผู้เป็นสหายของเขา และจะนำพวกเขามารวมกับเขา คือรวมเข้ากับไม้ของยูดาห์ และจะกระทำให้เป็นไม้ท่อนเดียว และมันจะเป็นอันหนึ่งอันเดียวกันในมือของเรา ไม้ที่เจ้าเขียนนั้นจะอยู่ในมือของเจ้าต่อหน้าต่อตาพวกเขา และจงกล่าวแก่พวกเขาว่า องค์พระผู้เป็นเจ้าพระเจ้าตรัสดังนี้ว่า ดูเถิด เราจะนำชนชาติอิสราเอลออกมาจากท่ามกลางบรรดาประชาชาติที่เขาได้ไปอาศัยอยู่ และจะรวบรวมพวกเขาจากทุกด้าน และจะนำเขาเข้าสู่แผ่นดินของตนเอง และเราจะกระทำให้เขาเป็นประชาชาติเดียวในแผ่นดินนั้น บนภูเขาทั้งหลายแห่งอิสราเอล และกษัตริย์องค์เดียวจะทรงเป็นกษัตริย์เหนือเขาทั้งหมด และเขาจะไม่เป็นสองประชาชาติอีกต่อไป ทั้งจะไม่ถูกแบ่งออกเป็นสองราชอาณาจักรอีกเลย เขาจะไม่ทำให้ตนเองมลทินอีกด้วยรูปเคารพของเขา หรือด้วยสิ่งน่าสะอิดสะเอียนของเขา หรือด้วยการล่วงละเมิดใด ๆ ของเขา แต่เราจะช่วยเขาให้พ้นจากที่อาศัยทั้งปวงซึ่งเขาได้กระทำบาปในที่นั้น และจะชำระเขาให้สะอาด ดังนั้นเขาจะเป็นประชากรของเรา และเราจะเป็นพระเจ้าของเขา และดาวิดผู้รับใช้ของเราจะเป็นกษัตริย์เหนือเขา และเขาทั้งหมดจะมีผู้เลี้ยงเพียงผู้เดียว เขาทั้งหลายจะดำเนินตามคำตัดสินของเรา และรักษากฎเกณฑ์ของเรา และปฏิบัติตาม และเขาจะอาศัยอยู่ในแผ่นดินซึ่งเราได้ให้แก่ยาโคบผู้รับใช้ของเรา ซึ่งเป็นที่ที่บรรพบุรุษของเจ้าได้อาศัยอยู่นั้น และเขาจะอาศัยอยู่ในนั้น คือทั้งตัวเขา และลูกหลานของเขา และลูกหลานของลูกหลานของเขาเป็นนิตย์ และดาวิดผู้รับใช้ของเราจะเป็นเจ้านายของเขาเป็นนิตย์ ยิ่งกว่านั้น เราจะกระทำพันธสัญญาแห่งสันติภาพกับเขา พันธสัญญานั้นจะเป็นพันธสัญญานิรันดร์กับเขา และเราจะตั้งเขาไว้ และทวีเขาให้มากขึ้น และจะตั้งสถานนมัสการของเราไว้ท่ามกลางเขาเป็นนิตย์ พลับพลาแห่งเราก็จะอยู่กับเขาด้วย เออ เราจะเป็นพระเจ้าของเขา และเขาจะเป็นประชากรของเรา แล้วบรรดาประชาชาติจะรู้ว่า เราคือพระยาห์เวห์ผู้ชำระอิสราเอลให้บริสุทธิ์ เมื่อสถานนมัสการของเราอยู่ท่ามกลางเขาเป็นนิตย์” เอเสเคียล 37:15–28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บทที่หนึ่งร้อยยี่สิบห้า</dc:title>
  <dc:subject>การไขความหมายเชิงพยากรณ์: การถอดรหัส ดาเนียล 11:40 และนัยสำคัญของข้อนี้ต่อคริสต์ศาสนาในยุคปัจจุบัน</dc:subject>
  <dc:creator>Jeff Pippenger</dc:creator>
  <cp:keywords/>
  <dc:description>Generated by ArticleDigger from daniel\125_daniel.json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