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การเปิดเผยเรื่องราวเชิงพยากรณ์: การศึกษาพระธรรมดาเนียลบทที่สิบเอ็ดและเหตุการณ์ร่วมสมัย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ข้อที่สี่สิบของดาเนียลบทที่สิบเอ็ด สอดคล้องประวัติศาสตร์ของเขาฝ่ายโปรเตสแตนต์แห่งสัตว์ร้ายจากแผ่นดิน กับเขาฝ่ายรีพับลิกันแห่งสัตว์ร้ายจากแผ่นดิน เขาทั้งสองเริ่มต้นขึ้นในปี 1798 และคำพยานของเขาทั้งสองดำเนินต่อไปจนถึงกฎหมายวันอาทิตย์ในสหรัฐอเมริกาซึ่งกำลังจะมาถึงในไม่ช้า เขาทั้งสองได้รับเอกสารสองประการจากพระเจ้าซึ่งมีไว้เพื่อทดสอบเขาแต่ละเขา พระคัมภีร์ฉบับคิงเจมส์ (พันธสัญญาเดิมและพันธสัญญาใหม่) มีไว้เพื่อทดสอบเขาฝ่ายศาสนาของสัตว์ร้ายจากแผ่นดิน และคำประกาศอิสรภาพ กับรัฐธรรมนูญแห่งสหรัฐอเมริกา มีไว้เพื่อทดสอบเขาฝ่ายการเมืองของสัตว์ร้ายจากแผ่นดิน ข้อที่สี่สิบคือประวัติศาสตร์ของสัตว์ร้ายจากแผ่นดิน และคำพยานทางประวัติศาสตร์ของมันเริ่มต้นในปี 1776 และเมื่อถึงปี 1798 มันก็เริ่มปฏิบัติหน้าที่ของตนในฐานะอาณาจักรที่หกแห่งคำพยากรณ์ในพระคัมภีร์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พระเยซูทรงใช้อุปมาถึงจุดจบโดยอาศัยจุดเริ่มต้นอยู่เสมอ และจุดจบของสหรัฐอเมริกาก็ได้ถูกเป็นภาพแทนไว้แล้วในประวัติศาสตร์แห่งการเริ่มต้นของประเทศนั้น ช่วงเวลาแห่งจุดจบของสหรัฐอเมริกาได้ถูกเป็นภาพแทนไว้ในข้อสองของดาเนียลบทที่สิบเอ็ด โดยที่ข้อนั้นได้แสดงถึงประธานาธิบดีหกคน เริ่มต้นด้วยโรนัลด์ เรแกน เรแกนเป็นประธานาธิบดีคนแรกในช่วงสุดท้ายของประวัติศาสตร์เชิงพยากรณ์ของสัตว์ร้ายจากแผ่นดิน ช่วงเวลานั้นได้เริ่มขึ้นในเวลาแห่งจุดจบในปี 1989 แต่ข้อสองกล่าวถึงเพียงเรแกน บุชผู้พ่อ คลินตัน บุชผู้ลูก โอบามา และทรัมป์เท่านั้น จำเป็นต้องมีเส้นเรื่องอื่น ๆ เพื่อเติมเต็มประวัติศาสตร์ที่ทอดไปจนถึงกฎหมายวันอาทิตย์ซึ่งกำลังจะมาถึงในไม่ช้า ช่วงปี 1989 จนถึงกฎหมายวันอาทิตย์ซึ่งกำลังจะมาถึงในไม่ช้านั้น เป็นเส้นเรื่องเฉพาะเส้นหนึ่งในข้อสองของดาเนียลบทที่สิบเอ็ด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1798 เป็นจุดเริ่มต้น และกฎหมายวันอาทิตย์เป็นจุดสิ้นสุดของประวัติศาสตร์เชิงพยากรณ์ของสัตว์ร้ายจากแผ่นดินในฐานะอาณาจักรที่หกแห่งคำพยากรณ์ในพระคัมภีร์ และปี ค.ศ. 1798 ก็เป็นจุดเริ่มต้นของมันด้วย ช่วงเวลาสองร้อยยี่สิบปีซึ่งเริ่มต้นในปี ค.ศ. 1776 เป็นอีกเส้นคำพยากรณ์หนึ่งของสัตว์ร้ายจากแผ่นดิน ซึ่งชี้บ่งถึงช่วงระยะเวลาหนึ่งที่เริ่มในปี ค.ศ. 1776 และสิ้นสุดในปี ค.ศ. 1996 เมื่อข่าวสารจากความรู้ที่ถูกแกะออกแล้วในปี ค.ศ. 1989 ได้รับการทำให้เป็นทางการ ช่วงเวลาสองร้อยยี่สิบปีนั้นชี้บ่งถึงอนาคตของอเมริกา ซึ่งในการเริ่มต้นนั้น เอกราชจากกลอุบายทางรัฐของบรรดากษัตริย์ยุโรป และจากอำนาจคริสตจักรของคาทอลิกที่ได้รับการประกาศในปี ค.ศ. 1776 จะถูกนำออกไปในกฎหมายวันอาทิตย์ซึ่งกำลังจะมาถึงในไม่ช้า ค.ศ. 1776 ถึง ค.ศ. 1989 เป็นเส้นเฉพาะเส้นหนึ่งในประวัติศาสตร์เชิงพยากรณ์ของสัตว์ร้ายจากแผ่นดิน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ช่วงเวลาสามสิบปีตั้งแต่ ค.ศ. 508 ถึง ค.ศ. 538 เป็นช่วงเวลาเชิงพยากรณ์ล่วงหน้าก่อนที่สันตะปาปาจะได้รับการสถาปนาเป็นอาณาจักรที่ห้าแห่งคำพยากรณ์ในพระคัมภีร์ในปี ค.ศ. 538 สหรัฐอเมริกาจะก่อรูปภาพลักษณ์ของสัตว์ร้ายขึ้นอย่างสมบูรณ์ภายใต้กฎหมายวันอาทิตย์ซึ่งกำลังจะมาถึงในไม่ช้า ช่วงเวลาสามสิบปีแห่งการเตรียมการสำหรับการสถาปนาสันตะปาปาในปี ค.ศ. 538 เป็นองค์ประกอบหนึ่งของภาพลักษณ์ของสัตว์ร้ายแห่งสันตะปาปา มีช่วงเวลาแห่งการเตรียมการที่นำไปสู่ปี ค.ศ. 1798 เมื่อสัตว์ร้ายจากแผ่นดินขึ้นครองบัลลังก์ในฐานะอาณาจักรที่หกแห่งคำพยากรณ์ในพระคัมภีร์ ช่วงเวลาตั้งแต่ ค.ศ. 1776 ถึง ค.ศ. 1798 สอดคล้องกับช่วงเวลาตั้งแต่ ค.ศ. 508 ถึง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พระเยซูทรงอธิบายจุดสิ้นสุดของสิ่งหนึ่งด้วยจุดเริ่มต้นของสิ่งนั้น ดังนั้น ช่วงเวลาเชิงพยากรณ์ที่แสดงไว้ในประวัติศาสตร์ระหว่างปี 1776 ถึง 1798 ซึ่งได้รับการยืนยันโดยช่วงเวลาเชิงพยากรณ์ของปี 508 ถึง 538 จึงเป็นพยานสองประการ ช่วงเวลาทั้งสองนั้นเป็นพยานสองประการต่อข้อเท็จจริงที่ว่ามีช่วงเวลาเชิงพยากรณ์ที่เฉพาะเจาะจงช่วงหนึ่ง ซึ่งมาก่อนการสถาปนาขึ้นครองราชย์ของอาณาจักรหนึ่งในคำพยากรณ์ของพระคัมภีร์ เมื่อนำมาพิจารณาร่วมกัน ทั้งสองช่วงเวลานี้สถาปนาว่า ช่วงเวลาตั้งแต่เวลาสิ้นสุดในปี 1989 จนถึงกฎหมายวันอาทิตย์ สอดคล้องกับสองช่วงเวลาที่มาก่อนปี 538 และ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ประวัติศาสตร์เชิงพยากรณ์ตั้งแต่เวลาแห่งที่สุดปลายในปี 1989 จนถึงกฎหมายวันอาทิตย์ในข้อสี่สิบเอ็ดของดาเนียลบทที่สิบเอ็ด ได้ถูกจำลองแบบไว้โดยช่วงเวลาสามสิบปีตั้งแต่ปี 508 ถึง 538 และยังถูกจำลองแบบไว้ด้วยโดยช่วงเวลายี่สิบสองปีตั้งแต่ปี 1776 ถึง 1798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ข้อที่สองของดาเนียลบทที่ 11 ระบุว่า เมื่อทรัมป์ ซึ่งมั่งคั่งที่สุดในบรรดาประธานาธิบดีทั้งปวงในช่วงเวลาแห่งคำพยากรณ์นี้ มาถึง เขาจะ “ปลุกเร้า” ซึ่งหมายถึง “ปลุกให้ตื่น” ทั้งโลกให้ตระหนักถึงเจตนารมณ์ของบรรดาโลกาภิวัตน์นิยม ซึ่งในเวลานั้นกำลังพยายามปรับโครงสร้างโลกใหม่ให้เป็นระบบสองชั้น ที่ชนชั้นนำปกครองเหนือแรงงานผู้เป็นดุจโดรนของตน “การรีเซ็ตครั้งใหญ่” ตามที่พวกเขาเรียกนั้น มีลำดับความสำคัญอันดับหนึ่งคือการกำจัดชนชั้นกลาง เพื่อให้ชนชั้นนำ ซึ่งในทางประวัติศาสตร์มีตัวแทนโดยบุคคลสำคัญ เช่น มารี อ็องตัวแน็ตต์ ได้รับการแยกกั้นและคุ้มกันจากเหล่าไพร่ที่ผลิตขนมปังชิ้นงามประณีตของนาง.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ศาสนาของพวกโลกาภิวัตน์คือลัทธิจิตวิญญาณแบบนิวเอจ และปรัชญาแห่งลัทธิรู้ตื่นกับความหลากหลาย ความเสมอภาค และการมีส่วนร่วมของพวกเขา ประกอบเข้ากับอุดมการณ์อันเสื่อมทรามของทฤษฎีเชื้อชาติเชิงวิพากษ์ พร้อมด้วยสิ่งที่ถูกเรียกว่าวิทยาศาสตร์อย่างผิด ๆ เรื่องภาวะโลกร้อน ตลอดจนความพยายามลับของพวกเขาในการควบคุมประชากรแบบฆ่าล้างเผ่าพันธุ์ ได้ปรากฏชัดโดยง่ายเมื่อทรัมป์ก้าวเข้าสู่ประวัติศาสตร์เพื่อ “ปลุกปั่น” อาณาจักรทั้งสิ้นให้ต่อต้านกรีเซีย.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การมาถึงของทรัมป์ในปี 2016 เป็นเครื่องหมายแห่งการมาถึงของการตื่นขึ้นเทียมเท็จ (stir up) ซึ่งเป็นของปลอมที่ซาตานออกแบบขึ้น เพื่อบ่อนทำลายไว้ล่วงหน้า การตื่นขึ้นของหญิงพรหมจารีทั้งหลายแห่งมัทธิวบทที่ยี่สิบห้า พวกโลกาภิวัตน์ ไม่ว่าจะอยู่บนเวทีโลก หรือภายในสหรัฐอเมริกา ในเชิงคำพยากรณ์แล้วได้รับการแทนความหมายว่าเป็นพญานาค พวกเขาคือกษัตริย์สิบองค์ นายธนาคารของโลก พ่อค้าเศรษฐีพันล้านระดับโลก ฟรีเมสัน และสมาคมลับอื่น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อำนาจมังกรโลกาภิวัตน์คือบรรดาผู้ที่เชี่ยวชาญในการใช้นิติสงคราม (สงครามโดยกฎหมาย) ดังที่ซาตานมักถูกพรรณนาไว้ในข้อโต้แย้งทางกฎหมายแห่งพระวจนะของพระเจ้า เมื่อพระเจ้าทรงเตือนล่วงหน้าผู้สัตย์ซื่อของพระองค์ถึงการข่มเหงซึ่งติดตามบรรดาผู้ที่ดำเนินชีวิตอย่างชอบธรรมอยู่เสมอ พระองค์ได้ทรงสัญญาว่าพวกเขาจะถูกนำเข้าสู่ศาลของแผ่นดินเพื่อเป็นพยาน ซาตานเป็นสัญลักษณ์ของผู้พิพากษาที่เสื่อมทราม เหล่าอัยการสูงสุดที่เสื่อมทรามซึ่งกำลังแพร่หลายในแผ่นดินที่ถูกปลุกปั่นโดยลัทธิทรัมป์นิยมอยู่ในเวลานี้ และศาลกับทนายความที่เสื่อมทรามเหล่านั้นก็สนับสนุนองค์กรต่าง ๆ ที่ส่งเสริมและก่อให้เกิดการปฏิวัติและอนาธิปไตยอยู่เสมอ ซึ่งเป็นสัญลักษณ์สำคัญประการหนึ่งของซาตานตลอดประวัติศาสตร์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สหภาพโซเวียตเป็นสัญลักษณ์เชิงพยากรณ์ของพญามังกร เพราะเหนือสิ่งอื่นใด ลัทธิอเทวนิยมของฟาโรห์เป็นลักษณะสำคัญประการหนึ่งของพญามังกร กษัตริย์ฝ่ายใต้ในข้อที่สี่สิบ คือกษัตริย์แห่งคำภาษาฮีบรูว่า “negev” ซึ่งหมายถึงอียิปต์ และในข้อนั้นแปลว่า “ใต้” ฟาโรห์เป็นสัญลักษณ์ตามพระคัมภีร์ของลัทธิอเทวนิยมของฝรั่งเศส คือกษัตริย์ฝ่ายใต้ใน “วาระสุดท้าย” ในปี 1798 และยังเป็นสัญลักษณ์ของสหภาพโซเวียตใน “วาระสุดท้าย” ในปี 1989 ด้วย ทั้งสองเป็นอำนาจของพญามังกร และทั้งสองสืบทอดมาจากอาณาจักรพญามังกรแห่งโรมนอกศาสนา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สหรัฐอเมริกาเป็นสัญลักษณ์ในยุคสุดท้ายของโปรเตสแตนต์ที่เสื่อมทราม และอำนาจสันตะปาปาได้ชักใยความขัดแย้งระหว่างโปรเตสแตนต์ที่เสื่อมทรามกับพญานาคแห่งสหภาพโซเวียต เพื่อเอาชนะอุปสรรคประการแรกจากสามประการซึ่งนางจะพิชิตเมื่อกลับคืนสู่บัลลังก์แห่งโลก อุปสรรคประการถัดไปคือโปรเตสแตนต์ที่เสื่อมทรามนั้นเอง ซึ่งนางจะพิชิตได้เมื่อกฎหมายวันอาทิตย์ที่จะมาถึงในไม่ช้านี้ประกาศใช้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กำลังและอำนาจของประธานาธิบดีทรัมป์ได้เริ่มต้นการตื่นตัวถึงอันตรายของลัทธิสากลนิยม ซึ่งได้ทวีความรุนแรงขึ้นจนกลายเป็นการต่อสู้ทั่วโลกระหว่างพญานาคกับโปรเตสแตนต์ที่เสื่อมทราม สันตะปาปากำลังใช้การต่อสู้ระหว่างอำนาจสองประการเดียวกันนั้น คือพญานาคกับโปรเตสแตนต์ที่เสื่อมทราม เพื่อสร้างสภาพแวดล้อมสำหรับโค่นล้มอุปสรรคทางภูมิศาสตร์ประการที่สอง เช่นเดียวกับที่นางได้กระทำเพื่อโค่นล้มอุปสรรคทางภูมิศาสตร์ประการแรก ตรงนั้นเองคือเหตุผลเชิงตรรกะว่าทำไมอาณาจักรที่เจ็ดของสหประชาชาติ (ซึ่งก็คืออำนาจของพญานาค) จึงยอมมอบราชอาณาจักรของตนแก่สัตว์ร้ายอย่างรวดเร็วนัก ณ กฎหมายวันอาทิตย์ซึ่งกำลังจะมาถึงในไม่ช้า ทั้งนี้เพราะมันเป็นศัตรูที่พ่ายแพ้มาตั้งแต่ปี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ในระดับหนึ่ง นี่คือการต่อสู้แบบเดียวกันกับที่สันตะสำนักเคยใช้ในการโค่นล้มพญานาคแห่งสหภาพโซเวียตในปี 1989 แต่การต่อสู้ในปัจจุบันของลัทธิวอคฝ่ายก้าวหน้าที่มีต่อกระแส MAGA ของโปรเตสแตนต์นอกรีตนั้น ได้รับการออกแบบมาเพื่อพิชิตโปรเตสแตนต์นอกรีต มิใช่พญานาค สงครามนี้โดยเนื้อแท้ได้เริ่มต้นขึ้นในปี 2016 และต่อมาในปี 2020 พญานาค ซึ่งในพระคัมภีร์ทรงระบุว่าเป็นบิดาแห่งการมุสา ได้ขโมยการเลือกตั้ง จึงเป็นการ “สังหาร” ทรัมป์และขบวนการ MAGA ของพรรครีพับลิกันในทางการเมือง ในวิวรณ์บทที่สิบเอ็ด สัตว์ร้ายจากบาดาลลึก ซึ่งคือสัตว์ร้ายแห่งลัทธิอเทวนิยม ได้สังหารพยานทั้งสอง และพวกเขาถูกปล่อยให้นอนอยู่ที่ถนน จนกระทั่งพวกเขากลับมีชีวิตขึ้นอีกครั้ง กฎการตีความของวิลเลียม มิลเลอร์ชี้ให้เห็นว่า สัญลักษณ์เชิงพยากรณ์มีการประยุกต์ใช้มากกว่าหนึ่งประการ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ขณะที่บัดนี้เรากำลังพิจารณาการต่อสู้ของพญานาคและโปรเตสแตนต์ผู้ละทิ้งความเชื่อ ซึ่งนำสัตว์ร้ายจากแผ่นดินมาถึงบทอวสานนั้น พยานทั้งสองนั้นก็คือเขาทั้งสองของสัตว์ร้ายจากแผ่นดิน เขาแห่งพรรครีพับลิกันถูกสังหารลงในปี 2020 โดยอำนาจตามพระคัมภีร์ซึ่งบิดาของมันคือบิดาแห่งความเท็จ เราอยู่ ณ ใจกลางแท้จริงของการต่อสู้นั้นในประวัติศาสตร์ปัจจุบันนี้ ในข้อที่สี่สิบเอ็ดของดาเนียลบทที่สิบเอ็ด กฎหมายวันอาทิตย์ซึ่งใกล้จะมาถึงจะถูกบังคับใช้ และตามถ้อยคำแห่งการดลใจ โปรเตสแตนต์ผู้ละทิ้งความเชื่อจะเป็นผู้กระทำงานเยี่ยงซาตานนั้นให้สำเร็จ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“โปรเตสแตนต์แห่งสหรัฐอเมริกาจะเป็นแนวหน้าในการยื่นมือข้ามเหวลึกไปจับมือกับลัทธิทรงวิญญาณ; พวกเขาจะเอื้อมข้ามห้วงลึกไปประสานมือกับอำนาจแห่งโรม; และภายใต้อิทธิพลของการรวมตัวเป็นหนึ่งสามประการนี้ ประเทศนี้จะดำเนินตามรอยโรมในการเหยียบย่ำสิทธิแห่งมโนธรรม”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ปฏิสัมพันธ์อันซับซ้อนของเหตุการณ์ทั้งหลายของมนุษย์ถูกแสดงให้เห็นในความขัดแย้งที่เริ่มขึ้นในปี 2016 เพื่อจะประเมินอำนาจทั้งหลายภายในความขัดแย้งนั้นได้อย่างถูกต้อง จึงเป็นสิ่งสำคัญที่จะต้องเข้าใจให้ชัดเจนว่าอำนาจทั้งสามซึ่งนำโลกไปสู่อาร์มาเก็ดดอนนั้นเป็นตัวแทนของสิ่งใด เพราะแต่ละอำนาจต่างก็มีลักษณะเฉพาะทางคำพยากรณ์ของตนเอง พระธรรมวิวรณ์คงลำดับของพญามังกร ตามด้วยสัตว์ร้าย และต่อมาคือผู้พยากรณ์เท็จไว้อยู่เสมอ ดังนั้น เราจะเริ่มระบุลักษณะทางคำพยากรณ์ของพญามังกร แล้วจึงของสัตว์ร้าย และสุดท้ายของผู้พยากรณ์เท็จแห่งโปรเตสแตนต์ที่เสื่อมทราม.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พวกเดโมแครตก้าวหน้าไม่ใช่โปรเตสแตนต์ที่ละทิ้งความเชื่อของสหรัฐอเมริกา; พวกเขาเป็นตัวแทนเชิงพยากรณ์ของโลกาภิวัตน์และของพญานาค ก่อนกฎหมายวันอาทิตย์ซึ่งจะมาถึงในไม่ช้านี้ พรรครีพับลิกันจำต้องกลับคืนสู่อำนาจเพื่อให้เรื่องเล่าเชิงพยากรณ์สำเร็จครบถ้วน ฟาโรห์ซึ่งเป็นสัญลักษณ์ของอำนาจแห่งพญานาค และอำนาจแห่งพญานาคของโรมนอกรีตในสมัยของพระคริสต์ เป็นพยานสองประการว่า ในยุคสุดท้ายอำนาจแห่งพญานาคคืออำนาจที่ส่งเสริมการประหารทารก ดังที่ได้เกิดขึ้นแล้วในสมัยของโมเสสและในสมัยของพระคริสต์.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ยุคสุดท้ายนั้น คือยุคของชนหนึ่งแสนสี่หมื่นสี่พัน ผู้ซึ่งขับร้องเพลงของทั้งโมเสสและพระเมษโปดก และในประวัติของทั้งโมเสสและพระเมษโปดกนั้น อำนาจของพญานาคได้พยายามประหารทารก พวกเขากระทำเช่นนั้น เพราะซาตานรู้ว่าองค์พระผู้เป็นเจ้ากำลังจะทรงยกผู้ปลดปล่อยคือโมเสส และพระคริสต์ผู้ทรงเป็นพระผู้ไถ่ขึ้นมา ในยุคสุดท้าย พญานาคลงมาด้วยความพิโรธอย่างยิ่ง เพราะมันรู้ว่าเวลาของมันมีน้อย และอำนาจของพญานาคนี่เองที่ส่งเสริมการสังหารทารก ในความพยายามที่จะทำลายผู้ที่เป็นผู้สมัครจะอยู่ท่ามกลางชนหนึ่งแสนสี่หมื่นสี่พัน พวกเดโมแครตหัวก้าวหน้า โลกาภิวัตน์ และสังคมนิยม มิใช่ผู้ที่ “อยู่แนวหน้า” ในการทำให้พันธมิตรสามฝ่ายซึ่งจะเกิดขึ้น ณ กฎหมายวันอาทิตย์ที่กำลังจะมาถึงในไม่ช้านั้นมั่นคงขึ้น เพราะพวกเดโมแครตคืออำนาจของพญานาค มิใช่ผู้พยากรณ์เท็จ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“โดยกฤษฎีกาที่บังคับใช้สถาบันแห่งสันตะปาปา 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เมื่อโปรเตสแตนต์จะยื่นมือข้ามห้วงลึกไปจับมือกับอำนาจแห่งโรม เมื่อเขาจะเอื้อมข้ามเหวลึกไปประสานมือกับลัทธิทรงวิญญาณ เมื่อภายใต้อิทธิพลของสหภาพสามประการนี้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เมื่อนั้นเราจึงอาจรู้ได้ว่า เวลาสำหรับการกระทำอันน่าอัศจรรย์ของซาตานได้มาถึงแล้ว และอวสานก็อยู่ใกล้แล้ว”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ลักษณะเชิงพยากรณ์ของอำนาจทั้งสามที่นำโลกไปสู่อารมาเก็ดโดน ได้ถูกกำหนดไว้อย่างชัดเจนและแม่นยำในพระวจนะของพระเจ้า อำนาจแห่งพญามังกรผลักดันกฎหมายซึ่งส่งเสริมการฆ่าทารกในช่วงเวลาที่พระเจ้าทรงประสงค์จะทรงตั้งชนชาติหนึ่งขึ้น ซึ่งได้รับการเป็นแบบล่วงหน้าโดยโมเสสและพระคริสต์ พรรคเดโมแครตสายเสรีนิยมคืออำนาจแห่งพญามังกรในการต่อสู้ภายในสหรัฐอเมริกาซึ่งเกิดขึ้นก่อน และเป็นแบบล่วงหน้าของการต่อสู้เดียวกันนั้นบนเวทีโลกภายหลังจากกฎหมายวันอาทิตย์ในสหรัฐอเมริกาซึ่งกำลังจะมาถึงในไม่ช้า พญามังกรเป็นบิดาแห่งความเท็จ และพวกโลกาภิวัตน์ก้าวหน้าสายเสรีนิยมก็มีชื่อเสียงในเรื่องการมุสา.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เหตุไฉนท่านทั้งหลายจึงไม่เข้าใจคำพูดของเรา? ก็เพราะท่านทั้งหลายไม่สามารถฟังถ้อยคำของเราได้ ท่านทั้งหลายเป็นของมารผู้เป็นบิดาของท่าน และท่านทั้งหลายก็ปรารถนาจะกระทำตามตัณหาของบิดาของท่าน มันเป็นผู้ฆ่าคนเสียแต่เริ่มแรก และมิได้ตั้งมั่นอยู่ในความจริง เพราะความจริงมิได้อยู่ในมัน เมื่อมันพูดมุสา มันก็พูดตามสันดานของมันเอง เพราะมันเป็นผู้มุสา และเป็นบิดาแห่งการมุสานั้น ยอห์น 8:43, 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 ซึ่งคือซาตานและพญานาคนั้น เป็นฆาตกร (การทำแท้ง) และเป็นผู้มุสาตั้งแต่ปฐมกาล เมื่อพวกยิวที่ชอบโต้เถียงโต้แย้งกับปีลาต พวกเขากล้าประกาศอย่างอาจหาญว่า พวกตนไม่มีพระราชาอื่นใดนอกจากซีซาร์ และซีซาร์เป็นสัญลักษณ์ของโรมนอกศาสนา ซึ่งเป็นอำนาจแห่งพญานาค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แม้ว่ามังกรนั้นโดยปฐมภูมิจะหมายถึงซาตาน แต่ในความหมายรอง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บางคนสงสัยว่าเหตุใดชาวยิวยุคใหม่จึงเป็นเสรีนิยมโลกาภิวัตน์ ในเมื่อพวกโลกาภิวัตน์มีความเกลียดชังต่อชาวยิวยุคใหม่ถึงเพียงนั้น? ก็เพราะพวกเขาได้เลือกให้กษัตริย์แห่งโรมนอกศาสนาเป็นกษัตริย์เพียงองค์เดียวของตน แม้ว่าชนชาติฮีบรูจำนวนมากจะมีสติปัญญาเพียงใดก็ตาม การเลือกในอดีตกาลของพวกเขาที่จะปฏิเสธพระเมสสิยาห์ในฐานะกษัตริย์ของตน ได้ผูกมัดพวกเขาไว้ในคอกของพญานาค.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แต่พวกเขาร้องตะโกนว่า “เอามันไป เอามันไป ตรึงเขาเสียที่กางเขน” ปีลาตจึงกล่าวแก่พวกเขาว่า “เราจะตรึงกษัตริย์ของท่านเสียที่กางเขนหรือ” พวกปุโรหิตใหญ่ตอบว่า “พวกเราไม่มีกษัตริย์อื่นใดนอกจากซีซาร์” ยอห์น 19:15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บรรดากษัตริย์แห่งยุโรปเป็นผู้ดำเนินการข่มเหงเพื่อสันตะปาปา และกษัตริย์ทั้งสิบแห่งวิวรณ์บทที่สิบเจ็ดนั้น คือผู้ที่จะทำสงครามกับพระเมษโปดก และพวกเขากระทำเช่นนั้นโดยการสังหารบรรดาผู้ติดตามของพระองค์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พวกเขาจะทำสงครามกับพระเมษโปดก และพระเมษโปดกจะทรงมีชัยเหนือเขาทั้งหลาย เพราะพระองค์ทรงเป็นจอมเจ้านาย และจอมกษัตริย์ และบรรดาผู้ที่อยู่กับพระองค์นั้นเป็นผู้ที่ทรงเรียกแล้ว ทรงเลือกแล้ว และสัตย์ซื่อ วิวรณ์ 17:14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ลักษณะเชิงพยากรณ์ของอำนาจแห่งพญานาคบ่งชี้ว่า พวกเขาคือผู้ที่ลงมือสังหารทารกและคริสเตียนในยุคสุดท้ายโดยตรง ดังที่เป็นภาพแทนไว้ที่กางเขน และที่โคลอสเซียมในประวัติศาสตร์ของกรุงโรมนอกศาสนา บรรดากษัตริย์แห่งพญานาคนั้นเองที่ในยุคมืดได้ใช้ศาลไต่สวนศรัทธาเป็นเครื่องมือก่อการนองเลือดเพื่อโรมของสันตะปาปา พวกเขาคือผู้ที่สังหารทารก และเป็นผู้มุสาชั้นเอก อดอล์ฟ ฮิตเลอร์เป็นสัญลักษณ์สมัยใหม่ของฆาตกรหมู่ และในฐานะผู้มุสา ฮิตเลอร์เป็นนักสังคมประชาธิปไตย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พวกเสรีนิยมก้าวหน้าดำเนินตามรอยเท้าของอาดอล์ฟ ฮิตเลอร์ ผู้เป็นผู้นำของพรรคกรรมกรเยอรมันสังคมนิยมแห่งชาติ ซึ่งเป็นที่รู้จักโดยทั่วไปว่า พรรค นาซี ภายใต้การนำของเขา พรรคนาซีได้สถาปนาระบอบเผด็จการเบ็ดเสร็จ และต้องรับผิดชอบต่อความโหดร้ายทารุณนานัปการ รวมทั้งการฆ่าล้างเผ่าพันธุ์ชาวยิว พรรคของฮิตเลอร์มักถูกเชื่อมโยงกับลัทธิชาตินิยมสุดโต่ง การเหยียดเชื้อชาติ การต่อต้านชาวยิว และลัทธิอำนาจนิยม โยเซฟ เกิบเบิลส์ ผู้ซึ่งเป็นรัฐมนตรีว่าการกระทรวงโฆษณาชวนเชื่อในเยอรมนีนาซีระหว่างสงครามโลกครั้งที่สอง กล่าวว่า “หากคุณพูดคำโกหกที่ใหญ่โตพอ และพร่ำกล่าวซ้ำแล้วซ้ำเล่า ในที่สุดผู้คนก็จะเชื่อมัน”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คำมุสาที่แพร่หลายซึ่งพวกเดโมแครตเสรีนิยมก้าวหน้าเผยแพร่กันอยู่ในปัจจุบัน คือการกล่าวว่า ฝ่ายขวาอนุรักษนิยมของพรรครีพับลิกันในยุคสมัยใหม่ต่างหากที่มีลักษณะต้นแบบเดียวกับพรรคนาซีในยุคของฮิตเลอร์ เรื่องเล่าทางประวัติศาสตร์อันเป็นเท็จของพวกเขาระบุอย่างถูกต้องว่าพรรคของฮิตเลอร์เป็นพรรคขวาจัดในยุคของเขา แต่พวกเขามักละเว้นความจริงที่ว่า ฮิตเลอร์เป็นฝ่ายขวาจัดก็เพียงเมื่อเทียบกับพวกคอมมิวนิสต์ซึ่งเป็นศัตรูฝ่ายซ้ายของเขาในการต่อสู้ทางการเมืองช่วงแรกเท่านั้น พรรครีพับลิกันอยู่ทางขวาของพรรคเดโมแครตบนสเปกตรัมทางการเมืองของสหรัฐอเมริกาอย่างแน่นอนที่สุด แต่ลักษณะอื่นทุกประการของเยอรมนีนาซีภายใต้ฮิตเลอร์กลับเป็นคุณลักษณะเชิงพยากรณ์ของพรรคเดโมแครต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พระคัมภีร์ระบุว่า ท่านจะรู้จักพวกเขาได้จากผลของพวกเขา มิใช่จากมาตรวัดเลื่อนไปมาระหว่างฝ่ายขวาหรือฝ่ายซ้ายบนสเปกตรัมทางการเมือง ลัทธิชาตินิยมสุดโต่งในประวัติศาสตร์ของฮิตเลอร์มิได้บ่งชี้ถึงความรักชาติของขบวนการ MAGA ลัทธิชาตินิยมสุดโต่งของฮิตเลอร์มีลักษณะเด่นอยู่ที่การระบุว่ามีเผ่าพันธุ์นายเหนือผู้อื่น และสิ่งนั้นชี้ให้เห็นถึงความพยายามของพวกโลกาภิวัตน์ในการสถาปนาระบบชนชั้นสองระดับขึ้นภายในสหรัฐอเมริกาและทั่วโลก แน่นอนว่าพวกโลกาภิวัตน์ย่อมมองว่าตนเองอยู่ในชนชั้นระดับบนของระบบนั้น ดังที่มีภาพแทนอยู่ในแนวคิดเรื่องเผ่าพันธุ์นายเหนือผู้อื่นของฮิตเลอร์.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ศิลปะแห่งการมุสา การกล่าวโทษผู้อื่นในสิ่งที่ตนเองเป็น และการกล่าวหา เป็นลักษณะประจำของพญานาค และตัวอย่างคลาสสิกของกลวิธีก็คือ การกล่าวหาผู้อื่นในเรื่องการกระทำหรือจุดยืนที่แท้จริงแล้วตนเองต่างหากที่ยึดถือและกระทำให้สำเร็จ สิ่งนี้เกิดขึ้นเป็นประจำทุกวันในอเมริกาและในโลกทุกวันนี้ และเป็นคุณลักษณะของมาร เพราะมันคือ “ผู้กล่าวโทษพวกพี่น้อง”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และพญานาคใหญ่ก็ถูกเหวี่ยงลงมา คือ งูดึกดำบรรพ์นั้น ที่เรียกกันว่ามารและซาตาน ผู้ล่อลวงพิภพทั้งสิ้น มันถูกเหวี่ยงลงมายังแผ่นดินโลก และเหล่าทูตสวรรค์ของมันก็ถูกเหวี่ยงลงมาพร้อมกับมัน แล้วข้าพเจ้าได้ยินเสียงดังในสวรรค์กล่าวว่า บัดนี้ความรอด และฤทธานุภาพ และอาณาจักรแห่งพระเจ้าของเรา และสิทธิอำนาจแห่งพระคริสต์ของพระองค์ ได้มาถึงแล้ว เพราะว่าผู้กล่าวโทษพวกพี่น้องของเรา ผู้ที่กล่าวโทษเขาทั้งหลายต่อพระพักตร์พระเจ้าของเราทั้งกลางวันและกลางคืน ได้ถูกเหวี่ยงลงมาแล้ว วิวรณ์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เยอรมนีของฮิตเลอร์ ซึ่งเป็นภาพคู่ขนานเชิงพยากรณ์กับพวกโลกาภิวัตน์หัวก้าวหน้าในยุคปัจจุบันของเรา มีเครื่องจักรโฆษณาชวนเชื่อที่ดำเนินไปอย่างมีจุดมุ่งหมาย เช่นเดียวกับที่พวกเสรีนิยมหัวก้าวหน้าในปัจจุบันมีอยู่ และ ณ จุดนั้นเอง การกล่าวซ้ำของคำมุสาใหญ่โต ซึ่งโยเซฟ เกิบเบิลส์ รัฐมนตรีว่าการกระทรวงโฆษณาชวนเชื่อในเยอรมนีนาซีได้ระบุไว้ ก็กำลังถูกกล่าวซ้ำในวันนี้ด้วยความเที่ยงตรงดุจคณิตศาสตร์ของอัลกอริทึมคอมพิวเตอร์ ผ่านช่องทางการสื่อสารต่าง ๆ ทั่วทั้งโลก (CNN, MSNBC, BBC, NPR, Google, Facebook และอื่น ๆ อีกไม่สิ้นสุด)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เพลิงไหม้ไรชส์ทาคเป็นเหตุการณ์สำคัญในประวัติศาสตร์ของเยอรมนีในช่วงก่อนสงครามโลกครั้งที่สอง เหตุการณ์นี้เป็นภาพพรรณนาแบบคลาสสิกถึงคำลวงที่พวกโลกาภิวัตน์เสรีนิยมก้าวหน้ากระทำขึ้นในความพยายามของตนที่จะนำไปสู่รัฐบาลโลกเดียว เหตุการณ์ดังกล่าวเกิดขึ้นในคืนวันที่ 27 กุมภาพันธ์ ค.ศ. 1933 เมื่ออาคารไรชส์ทาคในกรุงเบอร์ลิน ซึ่งเป็นที่ตั้งของรัฐสภาเยอรมัน (คู่ขนานกับอาคารรัฐสภาสหรัฐเมื่อวันที่ 6 มกราคม ค.ศ. 2020) ถูกวางเพลิง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เหตุเพลิงไหม้นั้นถูกอ้างว่าเป็นการวางเพลิง และได้กลายเป็นข้ออ้างให้รัฐบาลนาซี ภายใต้การนำของอดอล์ฟ ฮิตเลอร์ และแฮร์มันน์ เกอริง ผลักดันพระราชกฤษฎีกาว่าด้วยเพลิงไหม้อาคารไรชส์ทาค พระราชกฤษฎีกาฉบับนี้ ซึ่งลงนามโดยประธานาธิบดีเยอรมนี พอล ฟอน ฮินเดินบวร์ค ระงับเสรีภาพของพลเมือง และเปิดทางให้มีการจับกุมและคุมขังฝ่ายตรงข้ามทางการเมือง นับเป็นก้าวสำคัญในการรวบอำนาจของพรรคนาซีและการบั่นทอนสถาบันประชาธิปไตยในเยอรมนี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เพลิงนั้น ซึ่งนักประวัติศาสตร์ผู้ซื่อสัตย์ส่วนใหญ่ยอมรับว่าเป็นฝีมือของพวกคนของฮิตเลอร์ ได้เป็นแบบอย่างล่วงหน้าของเหตุการณ์เมื่อวันที่ 6 มกราคม 2020 และของการทำลายสิทธิตามรัฐธรรมนูญที่เกิดขึ้นต่อมาแก่บรรดาผู้ซึ่งมิได้กระทำสิ่งใดนอกเหนือจากที่ได้รับอนุญาตอย่างเต็มที่ภายใต้หลักการซึ่งมีอยู่ในรัฐธรรมนูญ โดยเฉพาะเมื่อเปรียบเทียบกับภาวะอนาธิปไตยและการทำลายล้างที่เกิดจากขบวนการ Black Life Matters และ Antifa ซึ่งเป็นขบวนการที่พวกเสรีนิยมก้าวหน้ายกย่องและสนับสนุน วันที่ 6 มกราคมเป็นผลแห่งพญานาค และได้ถูกทำให้เห็นเป็นแบบอย่างล่วงหน้าโดยพวกนาซีแห่งเยอรมนีของฮิตเลอร์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พรรคเดโมแครตสายสังคมนิยมในสหรัฐอเมริกายังคงระบุซ้ำแล้วซ้ำเล่าว่า ทรัมป์คือสัญลักษณ์ของฮิตเลอร์ เพราะหลักการที่พวกเขายึดถือในการดำเนินการก็คือ หากคุณกล่าวคำเท็จที่ใหญ่โตเพียงพอ และพร่ำย้ำมันอย่างต่อเนื่องผ่านเครื่องจักรโฆษณาชวนเชื่อทางสื่อของตน บรรดาไพร่ของมารี อ็องตัวแน็ตก็จะเชื่อในที่สุด.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จงรวมตัวกันเถิด โอ ประชาชาติทั้งหลาย แล้วท่านทั้งหลายจะถูกทำให้แตกเป็นชิ้น ๆ; จงเงี่ยหูฟังเถิด บรรดาผู้ที่อยู่ในแดนไกลทั้งปวง: จงคาดเอวเถิด แล้วท่านทั้งหลายจะถูกทำให้แตกเป็นชิ้น ๆ; จงคาดเอวเถิด แล้วท่านทั้งหลายจะถูกทำให้แตกเป็นชิ้น ๆ จงปรึกษาหารือร่วมกันเถิด แต่ก็จะเป็นโมฆะ; จงกล่าวถ้อยคำเถิด แต่มันจะไม่ตั้งมั่นอยู่ได้: เพราะว่าพระเจ้าทรงสถิตกับเรา เพราะพระยาห์เวห์ตรัสแก่ข้าพเจ้าดังนี้ด้วยพระหัตถ์อันเข้มแข็ง และทรงกำชับข้าพเจ้ามิให้ดำเนินในทางของชนชาตินี้ โดยตรัสว่า อย่าเรียกสิ่งใดว่า “การสมคบกัน” ตามที่ชนชาตินี้เรียกสิ่งนั้นว่า “การสมคบกัน”; และอย่ากลัวสิ่งที่พวกเขากลัว ทั้งอย่าครั่นคร้ามเลย แต่จงถือว่าพระยาห์เวห์จอมโยธาทรงบริสุทธิ์; และให้พระองค์ทรงเป็นความยำเกรงของท่าน และให้พระองค์ทรงเป็นความครั่นคร้ามของท่าน และพระองค์จะทรงเป็นสถานบริสุทธิ์; แต่จะทรงเป็นศิลาที่ทำให้สะดุด และเป็นศิลาที่ก่อให้เกิดความล่วงละเมิดแก่ทั้งสองวงศ์วานของอิสราเอล เป็นบ่วงดักและเป็นกับดักแก่ชาวเยรูซาเล็ม และคนเป็นอันมากในหมู่พวกเขาจะสะดุด และล้มลง และแตกหัก และถูกดักไว้ และถูกจับไป จงมัดคำพยานนั้นไว้ จงประทับตราธรรมบัญญัติไว้ท่ามกลางเหล่าสาวกของเรา อิสยาห์ 8:9–16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หนึ่งร้อยยี่สิบหก</dc:title>
  <dc:subject>การเปิดเผยเรื่องราวเชิงพยากรณ์: การศึกษาพระธรรมดาเนียลบทที่สิบเอ็ดและเหตุการณ์ร่วมสมัย</dc:subject>
  <dc:creator>Jeff Pippenger</dc:creator>
  <cp:keywords/>
  <dc:description>Generated by ArticleDigger from daniel\126_daniel.json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