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หนึ่งร้อยยี่สิบเจ็ด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การเปิดเผยลักษณะเชิงพยากรณ์ของสมาพันธ์แห่งความชั่วร้าย: ข้อหยั่งเห็นจากอิสยาห์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ลักษณะเชิงพยากรณ์ของมังกรคือการรวมตัวเป็นสมาพันธ์ ดังที่อิสยาห์ได้ระบุไว้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จงร่วมชุมนุมกันเถิด โอ้ชนชาติทั้งหลาย และท่านทั้งหลายจะถูกทำให้แหลกละเอียด; จงเงี่ยหูฟังเถิด บรรดาผู้ที่อยู่ในดินแดนอันห่างไกลทั้งสิ้น: จงคาดเอวของท่านทั้งหลาย และท่านทั้งหลายจะถูกทำให้แหลกละเอียด; จงคาดเอวของท่านทั้งหลาย และท่านทั้งหลายจะถูกทำให้แหลกละเอียด จงปรึกษากันเถิด และแผนการนั้นจะเป็นโมฆะ; จงกล่าวถ้อยคำเถิด และมันจะไม่ตั้งมั่น: เพราะพระเจ้าทรงสถิตกับเรา เพราะพระยาห์เวห์ตรัสแก่ข้าพเจ้าด้วยพระหัตถ์อันเข้มแข็ง และทรงสั่งสอนข้าพเจ้าว่าอย่าดำเนินในทางของชนชาตินี้ โดยตรัสว่า อย่าเรียกว่า การสมคบคิด แก่ทุกสิ่งซึ่งชนชาตินี้จะเรียกว่า การสมคบคิด; อย่าเกรงกลัวสิ่งที่เขาทั้งหลายเกรงกลัว และอย่าครั่นคร้าม พระยาห์เวห์จอมโยธาเองนั้น ท่านทั้งหลายจงถือว่าพระองค์ทรงบริสุทธิ์; และให้พระองค์เป็นผู้ที่ท่านทั้งหลายต้องยำเกรง และให้พระองค์เป็นผู้ที่ท่านทั้งหลายต้องหวาดหวั่น และพระองค์จะทรงเป็นสถานนมัสการ; แต่จะทรงเป็นศิลาสะดุด และเป็นหินแห่งการล่วงละเมิดแก่ทั้งสองวงศ์วานของอิสราเอล เป็นกับดักและเป็นบ่วงแก่ชาวเยรูซาเล็ม และคนเป็นอันมากในหมู่พวกเขาจะสะดุด และล้มลง และถูกทำให้แหลกละเอียด และถูกดักไว้ และถูกจับ จงมัดคำพยานนั้นไว้ จงประทับตราธรรมบัญญัติไว้ท่ามกลางเหล่าสาวกของข้าพเจ้า อิสยาห์ 8:9–16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ในยุคสุดท้าย ในเวลาแห่งการประทับตราของหนึ่งแสนสี่หมื่นสี่พัน เมื่ออิสยาห์กล่าวว่า “จงผูกมัดพยานหลักฐานไว้ จงประทับตราธรรมบัญญัติไว้ท่ามกลางเหล่าสาวกของเรา” มี “สมาพันธ์ชั่วร้าย” อยู่บนพิภพโลก เป็นสิ่งสำคัญที่จะต้องเข้าใจว่า ประวัติศาสตร์ของสหรัฐอเมริกาที่นำไปสู่กฎหมายวันอาทิตย์นั้น เป็นภาพล่วงหน้าของเหตุการณ์เดียวกันซึ่งกำลังเกิดขึ้นในระดับทั่วโลก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“บรรดาประชาชาติอื่นจะดำเนินตามแบบอย่างของสหรัฐอเมริกา แม้ว่านางจะเป็นผู้นำออกหน้าไปก่อน แต่วิกฤตการณ์เดียวกันนั้นจะมาถึงประชากรของเราในทุกส่วนของโลก” Testimonies, เล่ม 6, หน้า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ซิสเตอร์ไวท์ระบุอย่างระมัดระวังว่า “สมาพันธ์แห่งความชั่วร้าย” คือผู้ใด และสิ่งนี้เป็นตัวแทนของลัทธิเสรีนิยมก้าวหน้าของพวกโลกาภิวัตน์สมัยใหม่ ขณะที่นางกระทำเช่นนั้น นางได้อ้างถ้อยคำจากข้อพระคัมภีร์ก่อนหน้านั้นในพระธรรมอิสยาห์ซ้ำแล้วซ้ำเล่า ซึ่งชี้ให้เห็นถึงสมาพันธ์แห่งความชั่วร้ายในช่วงเวลาแห่งการประทับตรา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“องค์พระผู้เป็นเจ้าทรงประกาศผ่านทางผู้เผยพระวจนะอิสยาห์ว่า: ยกคำจากอิสยาห์ 8:9–13”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“มีผู้ที่ตั้งคำถามว่า เป็นการถูกต้องหรือไม่ที่คริสเตียนจะเข้าเป็นสมาชิกของสมาคมฟรีเมสันและสมาคมลับอื่น ๆ ขอให้ทุกคนที่เป็นเช่นนั้นพิจารณาพระคัมภีร์ที่เพิ่งอ้างถึงนั้น หากเราเป็นคริสเตียนจริง เราก็ต้องเป็นคริสเตียนในทุกแห่งทุกหน และต้องพิจารณาและเชื่อฟังคำแนะนำที่ประทานไว้เพื่อทำให้เราเป็นคริสเตียนตามมาตรฐานแห่งพระวจนะของพระเจ้า” Evangelism, 617, 618.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สมาพันธ์อันชั่วร้ายแห่งยุคสุดท้ายมีความเกี่ยวพันกับคณะฟรีเมสัน และสมาคมลับอื่น ๆ ศาสนาของมันคือวิญญาณนิยม และองค์ประกอบของมันได้แก่บรรดานายธนาคารของโลกและพ่อค้ามหาเศรษฐีแห่งแผ่นดินโลก ผู้ซึ่ง “รวมศูนย์ความมั่งคั่งและอำนาจของโลก” และผู้ซึ่งส่งเสริมขบวนการต่าง ๆ เช่น Antifa และ Black Lives Matter เพื่อปลุกปั่น “จิตวิญญาณแห่งความไม่สงบ แห่งการจลาจลและการนองเลือด” ใน “ระดับทั่วโลก” ด้วยความพยายามที่จะทำให้เกิดซ้ำซึ่งอนาธิปไตยของ “การปฏิวัติฝรั่งเศส”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“ลัทธิวิญญาณนิยมยืนยันว่ามนุษย์เป็นกึ่งเทพที่มิได้ตกต่ำลง; ว่า ‘จิตแต่ละดวงจะพิพากษาตนเอง;’ ว่า ‘ความรู้แท้จริงยกมนุษย์ให้อยู่เหนือบทบัญญัติทั้งปวง;’ ว่า ‘บาปทั้งสิ้นที่ได้กระทำนั้นไร้ความผิด;’ เพราะ ‘สิ่งใดก็ตามที่เป็นอยู่ ก็ย่อมถูกต้อง,’ และ ‘พระเจ้ามิได้ทรงกล่าวโทษ.’ มนุษย์ที่เลวทรามที่สุด ลัทธินี้ก็พรรณนาว่าอยู่ในสวรรค์ และได้รับการยกย่องอย่างสูง ณ ที่นั้น. ดังนั้น มันจึงประกาศแก่มนุษย์ทั้งปวงว่า, ‘ไม่สำคัญว่าท่านจะทำสิ่งใด; จงดำเนินชีวิตตามที่ท่านพอใจ เพราะสวรรค์เป็นบ้านของท่าน.’ ด้วยเหตุนี้ ชนเป็นอันมากจึงถูกชักนำให้เชื่อว่า ความปรารถนาเป็นกฎสูงสุด, ว่าการปล่อยตามใจคือเสรีภาพ, และว่ามนุษย์รับผิดชอบต่อตนเองเท่านั้น.”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“เมื่อมีการสั่งสอนเช่นนี้ตั้งแต่ในระยะเริ่มต้นที่สุดของชีวิต ในเวลาที่แรงกระตุ้นมีอำนาจแรงกล้าที่สุด และความจำเป็นในการยับยั้งชั่งใจตนเองและในการรักษาความบริสุทธิ์มีความเร่งด่วนที่สุดแล้ว หลักประกันแห่งคุณธรรมอยู่ที่ไหน? อะไรเล่าจะป้องกันมิให้โลกกลายเป็นโสโดมแห่งที่สอง? ขณะเดียวกัน ลัทธิอนาธิปไตยกำลังแสวงหาที่จะกวาดล้างกฎหมายทั้งปวง ไม่เพียงแต่กฎหมายของพระเจ้าเท่านั้น แต่รวมถึงกฎหมายของมนุษย์ด้วย การรวมศูนย์ของทรัพย์สินและอำนาจ การรวมกลุ่มขนาดใหญ่เพื่อทำให้คนส่วนน้อยมั่งคั่งขึ้นโดยเอาเปรียบคนส่วนมาก การรวมตัวของชนชั้นที่ยากจนกว่าเพื่อปกป้องผลประโยชน์และข้อเรียกร้องของตนเอง จิตวิญญาณแห่งความไม่สงบแห่งการจลาจลและการนองเลือด การแพร่กระจายไปทั่วโลกของคำสอนแบบเดียวกันที่นำไปสู่การปฏิวัติฝรั่งเศส ทั้งหมดนี้ล้วนกำลังโน้มนำให้ทั้งโลกเข้าไปพัวพันอยู่ในการต่อสู้ที่คล้ายคลึงกับการต่อสู้อันสั่นสะเทือนฝรั่งเศส” Education, 227, 228.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บุคคลใดก็ตามที่มีความใคร่ครวญควรถามตนเองว่า มีสิ่งใดเกิดขึ้นบ้างในการประชุมเช่นที่เพิ่งจัดขึ้น ณ ดาวอส ซึ่งบรรดามนุษย์ได้แสดงแผนการของตนสำหรับโลกทั้งโลก โดยปราศจากการคำนึงถึงประชากรส่วนที่เหลือของโลก? มีความลับอะไรบ้างที่ถูกหารือกัน ณ ที่นั้น? แน่นอนว่า ดาวอสเป็นเพียงหนึ่งในหลายการประชุมลับแบบจำกัดวงของมหาเศรษฐี นายธนาคาร นักการเมืองที่ทุจริต และบรรดาชายผู้วิปริตทางศีลธรรมของโลก ซึ่งร่วมกันวางแผนอันยกตนสูงส่งของตนสำหรับโลกทั้งโลก.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“ในวาระสุดท้ายเหล่านี้ กำลังมีความหลงผิดอันประหลาดและทฤษฎีที่มนุษย์ก่อขึ้น ซึ่งพระเจ้าทรงประกาศว่าจะถูกบดขยี้ให้แหลกเป็นชิ้น ๆ จิตวิญญาณแห่งความโลภได้ชักนำมนุษย์ให้แสวงหาประโยชน์ฝ่ายโลก และด้วยความฟุ่มเฟือยและการโอ้อวด พวกเขาได้พยายามปกปิดการกระทำอันชั่วร้ายที่ตนได้กระทำลงเพื่อให้บรรลุเป้าหมายของตน มนุษย์ผู้ดำรงตำแหน่งอันสูงแห่งความไว้วางใจได้สำแดงความปรารถนาอันผิดกฎหมายในผลกำไรนี้ออกมา; พวกเขาได้กระทำการรีดไถและปล้นชิง และได้สนองกิเลสอันชั่วร้ายแห่งใจของตน จนกระทั่งนครของเราถูกทำให้เสื่อมทรามลงเพราะความชั่วของพวกเขา พระเจ้าทรงประกาศแล้วว่าพระองค์จะทรงเปิดโปงการงานแห่งการหลอกลวงและการปล้นชิงเหล่านี้ด้วยผลแห่งการกระทำของมันเอง ในบางกรณี การพิพากษาของพระเจ้าได้ตกลงอย่างหนักเหนือเมืองเหล่านี้แล้ว”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“อิสยาห์ 8:8–12 ถูกอ้างถึง” Review and Herald, July 18, 1907.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นครทั้งหลายได้เสื่อมทรามลง ดังที่ได้พยากรณ์ไว้ในข้อความก่อนหน้านี้ และความเสื่อมทรามนั้นเกิดขึ้นโดยสมาพันธรัฐแห่งความชั่วร้ายตามที่กล่าวไว้ในอิสยาห์บทที่แปด นครเหล่านั้นได้เสื่อมทรามลงโดย “ผู้คนที่ดำรงตำแหน่งสูงอันเป็นที่ไว้วางใจ” ผู้ซึ่ง “ได้เปิดเผย” “ความปรารถนาอันมิชอบด้วยกฎหมายเพื่อแสวงหาผลประโยชน์” ของตน นครที่เสื่อมทรามนั้นเห็นได้โดยง่ายในมลรัฐต่าง ๆ ซึ่งอัยการสูงสุดของรัฐได้รับเลือกตั้งด้วยเงินทุนจากคอมมิวนิสต์ เช่น George Soros สิ่งนี้เห็นได้เมื่อกฎหมายที่ตราขึ้นแล้วมิได้รับการบังคับใช้อย่างจริงจังโดยนักการเมืองที่เสื่อมทรามใน Washington, DC ทั้งยังเห็นได้จากกฎหมายซึ่งถูกนำมาใช้เฉพาะเพื่อต่อต้านผู้ที่อยู่คนละขั้วในสเปกตรัมทางการเมือง ดังที่แสดงให้เห็นโดยบุคคลต่าง ๆ เช่น Nancy Pelosi และ Adam Schiff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ในการล่วงละเมิดและกล่าวมุสาต่อพระยาห์เวห์ และในการหันเหไปจากพระเจ้าของเรา กล่าวถ้อยคำแห่งการบีบบังคับและการกบฏ ครุ่นคิดและเปล่งออกมาจากใจซึ่งถ้อยคำแห่งความเท็จ และความยุติธรรมก็ถูกผลักไสให้ถอยกลับ และความชอบธรรมยืนอยู่ห่างไกล เพราะความจริงล้มลงอยู่ตามถนน และความเที่ยงธรรมไม่อาจเข้าสู่ได้ เออ ความจริงขาดสูญไป และผู้ที่ละจากความชั่วก็ทำให้ตนเองตกเป็นเหยื่อ และพระยาห์เวห์ทอดพระเนตรเห็น และไม่เป็นที่พอพระทัยพระองค์ที่ไม่มีความยุติธรรม อิสยาห์ 59:13–15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ในข้อความก่อนหน้านี้จาก Review and Herald บุรุษผู้ดำรงตำแหน่งสูงอันได้รับความไว้วางใจ ระบุถึงนักการเมืองที่เสื่อมทราม ซึ่งพอร์ตการลงทุนในวอลล์สตรีทของพวกเขาให้ผลตอบแทนสูงกว่าผลตอบแทนที่ดีที่สุดเท่าที่จะเป็นไปได้อยู่เสมอ เนื่องจากงานนิติบัญญัติของพวกเขาในการทำให้ “การซื้อขายโดยใช้ข้อมูลภายใน” เป็นสิ่งถูกกฎหมายสำหรับตนเอง และสำหรับตนเองเท่านั้น จงทบทวนประวัติของ Martha Stewart เมืองต่าง ๆ ในข้อความนั้นได้เสื่อมทรามลงเพราะความชั่วร้ายของตน และสิ่งนี้ปรากฏชัดเป็นพิเศษในเมืองและรัฐต่าง ๆ ที่อยู่ภายใต้การปกครองของพรรคเดโมแครตสายโลกาภิวัตน์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สมาพันธมิตรชั่วร้ายในยุคสุดท้ายประกอบด้วยพญานาค สัตว์ร้าย และผู้พยากรณ์เท็จ และสัตว์ร้ายกับผู้พยากรณ์เท็จก็มีลักษณะเชิงพยากรณ์อันชั่วร้ายเฉพาะของตนเอง แต่ลักษณะที่ปรากฏเด่นชัดอย่างยิ่งในโลกาภิวัตน์เสรีนิยมนั้นคือคุณลักษณะของพญานาค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“อ้างพระธรรมวิวรณ์ 17:13–14 ‘พวกนี้มีใจเป็นอันหนึ่งอันเดียวกัน’ จะมีสายสัมพันธ์แห่งความเป็นเอกภาพอย่างสากล ความกลมเกลียวอันยิ่งใหญ่อย่างหนึ่ง คือสมาพันธรัฐแห่งกำลังของซาตาน ‘และจะมอบฤทธิ์เดชและอำนาจของตนแก่สัตว์ร้ายนั้น’ ดังนี้เองจึงปรากฏให้เห็นอำนาจแบบเผด็จการและกดขี่อย่างเดียวกันซึ่งต่อต้านเสรีภาพทางศาสนา เสรีภาพในการนมัสการพระเจ้าตามที่มโนธรรมกำหนดไว้ เช่นเดียวกับที่อำนาจนั้นได้ปรากฏผ่านทางสันตะปาปา เมื่อในอดีตมันได้ข่มเหงผู้ที่กล้าปฏิเสธจะประพฤติตามพิธีกรรมและศาสนพิธีของโรมันนิยม”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“ในการสงครามที่จะต้องทำขึ้นในวาระสุดท้ายนั้น บรรดาอำนาจอันเสื่อมทรามทั้งปวงซึ่งได้ละทิ้งความจงรักภักดีต่อพระราชบัญญัติของพระเยโฮวาห์ จะรวมตัวกันเพื่อต่อต้านประชากรของพระเจ้า ในสงครามครั้งนี้ วันสะบาโตแห่งพระบัญญัติข้อที่สี่จะเป็นประเด็นสำคัญยิ่งที่อยู่ในข้อพิพาท; เพราะในพระบัญญัติเรื่องวันสะบาโตนั้น พระผู้ทรงประทานพระราชบัญญัติผู้ยิ่งใหญ่ทรงสำแดงพระองค์ว่าเป็นพระผู้สร้างฟ้าสวรรค์และแผ่นดินโลก” The Seventh-day Adventist Bible Commentary, 983.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เราจะพิจารณาลักษณะเชิงพยากรณ์ของสัตว์ร้ายและโปรเตสแตนต์ที่ละทิ้งความเชื่อในบทความต่อ ๆ ไป สิ่งสำคัญคือการระบุให้ชัดเจนว่า สิ่งใดได้ถูกเปิดเผยไว้เกี่ยวกับพรรคการเมืองใดที่เป็นผู้นำออกหน้าและชักใยอยู่เบื้องหลังการบังคับใช้กฎหมายวันอาทิตย์ แน่นอนว่าทั้งสองพรรค (Democrat และ Republican) ต่างมาร่วมกันในประเด็นกฎหมายวันอาทิตย์ ดังเช่นที่พวกฟาริสีกับพวกสะดูสีได้ร่วมมือกันที่กางเขน แต่ก็ไม่มีเหตุผลอันชอบธรรมใด ๆ ที่จะเสนอว่า ป้ายชื่อว่าโปรเตสแตนต์หรือโปรเตสแตนต์ที่ละทิ้งความเชื่อสามารถนำไปผูกเข้ากับพรรคเดโมแครตได้ เพราะเห็นได้ชัดว่าพรรคนั้นคืออำนาจของพญานาค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ประวัติศาสตร์แห่งการประทับตราคนหนึ่งแสนสี่หมื่นสี่พันคนนั้น คือประวัติศาสตร์ที่ซึ่งสมคบคิดอันชั่วร้ายของอิสยาห์ในบทที่แปดถูกระบุให้เห็น ประวัติศาสตร์นั้นเริ่มต้นขึ้นเมื่อวันที่ 11 กันยายน ค.ศ. 2001 เมื่อประธานาธิบดีคนที่สี่ บุชผู้ที่สอง อยู่ในอำนาจ ในประวัติศาสตร์นั้น ประธานาธิบดีคนที่หกจะมาถึงในปี 2016 และเขาจะปลุกเร้า (กระตุ้นขึ้น) อาณาจักรกรีเซียทั้งสิ้น เพราะเขาจะปลุกโลกให้ตื่นขึ้นต่อการต่อสู้ระหว่างอำนาจของพญานาคกับโปรเตสแตนต์ที่ละทิ้งความเชื่อ ซึ่งกระทำกิจแห่งการฟื้นฟูสัตว์ร้ายกลับคืนสู่บัลลังก์แห่งพิภพ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ความเกลียดชังต่อทรัมป์อย่างมืดบอดและปราศจากเหตุผลนั้น หลายคนระบุว่าเป็นความวิกลจริตชนิดหนึ่ง เพราะมันตั้งอยู่บนความไม่ซื่อสัตย์และตรรกะอันไร้เหตุผล โลกพยายามอธิบายความเกลียดชังต่อทรัมป์ที่ไม่อาจให้เหตุผลอันชอบธรรมได้ แต่ความเป็นจริงก็คือว่า สิ่งนั้นมิใช่ความวิกลจริตของมนุษย์อย่างตรงไปตรงมาในส่วนของพวกโลกาภิวัตน์ หากเป็นการสำแดงเหนือธรรมชาติแห่งความสำเร็จเป็นจริงของคำพยากรณ์ในระหว่างประวัติศาสตร์แห่งการประทับตรา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ขอให้ประชากรของพระเจ้ามีความสำนึกถึงความพินาศที่กำลังจะมาถึงของหัวเมืองนับพัน ซึ่งบัดนี้เกือบจะถูกยกให้แก่การบูชารูปเคารพแล้ว! แต่คนจำนวนมากในบรรดาผู้ที่ควรประกาศความจริงกลับกำลังกล่าวหาและพิพากษาลงโทษพี่น้องของตน เมื่อฤทธิ์อำนาจแห่งการเปลี่ยนใจของพระเจ้ามาสู่จิตใจทั้งหลาย ก็จะเกิดการเปลี่ยนแปลงอย่างชัดเจน มนุษย์จะไม่มีความโน้มเอียงที่จะวิพากษ์วิจารณ์และรื้อทำลาย พวกเขาจะไม่ยืนอยู่ในตำแหน่งที่ขัดขวางไม่ให้ความสว่างส่องไปยังโลก การติเตียนและการกล่าวหาของพวกเขาจะยุติลง กำลังของศัตรูกำลังระดมพลเพื่อการสู้รบ ความขัดแย้งอันหนักหน่วงอยู่เบื้องหน้าเรา จงเข้าชิดกันเถิด พี่น้องชายหญิงของข้าพเจ้า จงเข้าชิดกันเถิด จงผูกพันไว้กับพระคริสต์ “อย่าว่าเลยว่า เป็นการร่วมคิดกัน... และอย่ากลัวสิ่งที่เขากลัว ทั้งอย่าหวาดหวั่น พระยาห์เวห์จอมโยธา องค์นั้นแหละ ท่านทั้งหลายจงถือว่าบริสุทธิ์ และให้พระองค์เป็นที่เกรงกลัวของท่าน และให้พระองค์เป็นที่ครั่นคร้ามของท่าน แล้วพระองค์จะทรงเป็นสถานนมัสการ แต่จะทรงเป็นศิลาสะดุดและเป็นหินที่ทำให้ล้มแก่ทั้งสองวงศ์วานของอิสราเอล เป็นบ่วงและเป็นกับดักแก่ชาวเยรูซาเล็ม และคนเป็นอันมากในหมู่พวกเขาจะสะดุด และล้มลง และแตกหัก และติดบ่วง และถูกจับไป”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“โลกนี้คือโรงละคร บรรดาผู้แสดงซึ่งเป็นผู้อาศัยอยู่ในโลก กำลังเตรียมพร้อมที่จะแสดงบทบาทของตนในละครยิ่งใหญ่เรื่องสุดท้าย พระเจ้าได้ถูกละสายตาไปแล้ว ในท่ามกลางมวลมนุษย์อันใหญ่หลวงนั้น ไม่มีความเป็นน้ำหนึ่งใจเดียวกันเลย เว้นแต่เมื่อมนุษย์สมคบกันเพื่อบรรลุจุดประสงค์อันเห็นแก่ตัวของตน พระเจ้าทรงทอดพระเนตรอยู่ พระประสงค์ของพระองค์เกี่ยวกับบรรดาผู้อยู่ใต้บังคับที่กบฏต่อพระองค์จะต้องสำเร็จลุล่วง โลกมิได้ถูกมอบไว้ในมือของมนุษย์ แม้ว่าพระเจ้าทรงยอมให้พลังแห่งความสับสนและความไร้ระเบียบครอบงำอยู่ชั่วระยะหนึ่ง อำนาจจากเบื้องล่างกำลังทำงานเพื่อนำไปสู่ฉากยิ่งใหญ่สุดท้ายแห่งละครนั้น—ซาตานมาปรากฏเสมือนเป็นพระคริสต์ และกระทำการด้วยการล่อลวงอันชั่วอธรรมทุกประการท่ามกลางผู้ที่กำลังผูกมัดตนเข้าด้วยกันในสมาคมลับ ผู้ที่กำลังยอมจำนนต่อแรงผลักดันแห่งการสมาพันธ์ ก็กำลังดำเนินตามแผนการของศัตรู เหตุย่อมตามมาด้วยผล”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“การล่วงละเมิดแทบจะถึงขีดจำกัดแล้ว ความสับสนอลหม่านครอบงำโลก และในไม่ช้านี้ความหวาดสะพรึงอันใหญ่หลวงจะมาถึงมนุษย์ทั้งหลาย อวสานใกล้เข้ามามากแล้ว เราผู้รู้ความจริงควรเตรียมพร้อมสำหรับสิ่งที่ในไม่ช้าจะถาโถมมาสู่โลกอย่างฉับพลันเกินคาด” Review and Herald, September 10,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อิสลามแห่งวิบัติประการที่สามกำลังจะโจมตี “เมืองนับพัน” และแอ๊ดเวนติสม์แบบเลาดีเซียก็หาได้ตระหนักถึงความพินาศที่ใกล้เข้ามาซึ่งกำลังจะบังเกิดขึ้นไม่ ในช่วงเวลาเมื่อสมาพันธ์ชั่วร้ายของอิสยาห์กำลังดำเนินงานของมันอยู่นั้น มี “อำนาจจากเบื้องล่าง” ของซาตานที่กำลัง “ทำงานเพื่อนำมาซึ่งฉากยิ่งใหญ่สุดท้ายในละครแห่งประวัติศาสตร์” และสิ่งเหล่านี้ก็มาถึงอย่างเป็น “ความประหลาดใจอันท่วมท้น” ความวิปลาสที่ถูกใช้ต่อทรัมป์นั้นเกิดจากอำนาจจากเบื้องล่าง มันเป็นองค์ประกอบหนึ่งของฉากสุดท้ายแห่งประวัติศาสตร์โลก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สิ่งนี้ไม่ควรถูกเข้าใจว่าเป็นการรับรองทรัมป์ แต่เป็นเพียงพระวจนะของพระเจ้า ซึ่งไม่เคยล้มเหลว ระหว่างการประทับตราคนหนึ่งแสนสี่หมื่นสี่พันคนนั้น พระเจ้าทรงเทฤทธานุภาพของพระองค์ลงมาจากเบื้องบน ขณะที่ซาตานกำลังใช้อำนาจของมันจากเบื้องล่าง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“หากเราจะมีจิตวิญญาณและฤทธิ์อำนาจแห่งข่าวของทูตสวรรค์องค์ที่สาม เราจะต้องนำเสนอพระราชบัญญัติและข่าวประเสริฐควบคู่กันไป เพราะทั้งสองดำเนินไปด้วยกันดุจจับมือกันไว้ ขณะที่อำนาจจากเบื้องล่างกำลังกวนเร้าบรรดาบุตรแห่งการไม่เชื่อฟังให้ทำให้พระราชบัญญัติของพระเจ้าไร้ผล และเหยียบย่ำความจริงที่ว่าพระคริสต์ทรงเป็นความชอบธรรมของเรา อำนาจจากเบื้องบนก็กำลังทรงเคลื่อนไหวเหนือจิตใจของผู้ที่ภักดี เพื่อยกชูพระราชบัญญัติ และยกพระเยซูขึ้นว่าเป็นพระผู้ช่วยให้รอดที่สมบูรณ์ครบถ้วน หากฤทธิ์อำนาจของพระเจ้าไม่ถูกนำเข้าสู่ประสบการณ์ของประชากรของพระเจ้า ทฤษฎีและความคิดอันเป็นเท็จจะจับจิตใจให้เป็นเชลย พระคริสต์และความชอบธรรมของพระองค์จะถูกตัดออกจากประสบการณ์ของคนเป็นอันมาก และความเชื่อของเขาทั้งหลายจะปราศจากฤทธิ์อำนาจและชีวิต” Gospel Workers,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การสำแดงแห่งอำนาจของซาตานซึ่งเกิดขึ้นก่อน และนำไปสู่กฎหมายวันอาทิตย์ที่กำลังจะมาถึงในไม่ช้า เป็นแบบอย่างของการกระทำสูงสุดแห่งอำนาจของซาตานซึ่งจะเกิดขึ้น ณ เวลาของกฎหมายวันอาทิตย์ที่กำลังจะมาถึงในไม่ช้า.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“โดยพระราชกฤษฎีกาที่บังคับใช้สถาบันแห่งอำนาจสันตะปาปา อันเป็นการละเมิดต่อพระบัญญัติของพระเจ้า ชาติของเราจะตัดขาดตนเองออกจากความชอบธรรมโดยสิ้นเชิง เมื่อโปรเตสแตนต์จะยื่นมือของนางข้ามเหวลึกไปจับมือของอำนาจโรมัน เมื่อเขาจะเอื้อมข้ามห้วงลึกไปประสานมือกับลัทธิทรงวิญญาณ เมื่อภายใต้อิทธิพลของสหภาพสามประการนี้ ประเทศของเราจะปฏิเสธหลักการทุกประการแห่งรัฐธรรมนูญของตนในฐานะรัฐบาลโปรเตสแตนต์และสาธารณรัฐ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และจะจัดให้มีการเผยแพร่ความเท็จและความลวงของสันตะปาปา เมื่อนั้นเราก็อาจรู้ได้ว่าเวลาสำหรับการสำแดงฤทธิ์อันน่าอัศจรรย์ของซาตานได้มาถึงแล้ว และอวสานก็อยู่ใกล้แล้ว”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แรงผลักดันที่กำลังขึ้นมาจากเบื้องล่างในขณะนี้ และกำลังสำแดงกิจกรรมของมันผ่านตัวแทนฝ่ายโลกาภิวัตน์ของพญานาคในสหรัฐอเมริกา จะถูกทำให้ปรากฏซ้ำขึ้นในบรรดาประชาชาติทั้งหลายของโลกหลังจากกฎหมายวันอาทิตย์มาถึง แม้ในเวลานี้ บรรดาประชาชาติของโลกก็กำลังสำแดงความวิกลจริตเหนือธรรมชาติอย่างเดียวกันเกี่ยวกับทรัมป์อยู่แล้ว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“บรรดาประชาชาติอื่นจะดำเนินตามแบบอย่างของสหรัฐอเมริกา แม้ว่านางจะเป็นผู้นำออกหน้าไปก่อน แต่วิกฤตการณ์เดียวกันนั้นจะมาถึงประชากรของเราในทุกส่วนของโลก” Testimonies, เล่ม 6, หน้า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สิ่งที่พรรครีพับลิกันแห่งสหรัฐอเมริกานิยามว่าเป็นความวิกลจริตฝ่ายพรรคเดโมแครต ในการต่อต้านทรัมป์อย่างไร้เหตุผลนั้น แท้จริงแล้วคือการสำแดงเหนือธรรมชาติแห่งอำนาจของซาตาน ซึ่งเป็นความสำเร็จตามคำพยากรณ์ในดาเนียล บทที่สิบเอ็ด ข้อสอง ทรัมป์ ซึ่งเป็นประธานาธิบดีคนที่หกนับตั้งแต่เวลาแห่งอวสานในปี 1989 จะต้อง “ปลุกเร้า” (ปลุกให้ตื่น) บรรดาโลกาภิวัตน์นิยมฝ่ายสังคมนิยมทั่วทั้งโลก ความเกลียดชังที่มีต่อเขานั้นเป็นสิ่งเหนือธรรมชาติ และเป็นภาพล่วงหน้าของการสำแดงแห่งอำนาจของซาตาน ซึ่งจะมาถึงในขนาดที่ยิ่งใหญ่กว่านี้เมื่อกฎหมายวันอาทิตย์ซึ่งจะมาถึงในไม่ช้านั้นมาถึง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การสำแดงของอำนาจจากเบื้องล่าง ตามที่ซิสเตอร์ไวท์กล่าวถึงนั้น เกิดขึ้นในระหว่างสมาพันธ์ชั่วร้าย ซึ่งอิสยาห์ได้เตือนไว้ในบทที่แปด และในช่วงเวลานั้น การประทับตราประชากรของพระเจ้าก็กำลังดำเนินอยู่ด้วย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จงมัดคำพยานนั้นไว้ จงผนึกพระราชบัญญัติไว้ท่ามกลางเหล่าสาวกของเรา อิสยาห์ 8:16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“ภาพอันน่าสะพรึงกลัวที่มีลักษณะเหนือธรรมชาติจะปรากฏให้เห็นในท้องฟ้าในไม่ช้า เป็นหมายสำคัญแห่งฤทธิ์อำนาจของวิญญาณชั่วที่กระทำการอัศจรรย์ วิญญาณของพวกผีมารจะออกไปหาบรรดากษัตริย์แห่งแผ่นดินโลกและไปยังทั่วทั้งโลก เพื่อผูกมัดพวกเขาไว้ในการล่อลวง และเร้าให้พวกเขารวมกำลังกับซาตานในการต่อสู้ครั้งสุดท้ายของมันต่อการปกครองแห่งสวรรค์ โดยตัวแทนเหล่านี้ ทั้งผู้ปกครองและผู้อยู่ใต้ปกครองจะถูกหลอกลวงเหมือนกัน จะมีบุคคลลุกขึ้นแอบอ้างว่าเป็นพระคริสต์เอง และอ้างเอาพระนามกับการนมัสการซึ่งเป็นของพระผู้ไถ่ของโลก พวกเขาจะกระทำการอัศจรรย์แห่งการรักษาโรคอย่างน่าพิศวง และจะอ้างว่าตนได้รับการสำแดงจากสวรรค์ซึ่งขัดแย้งกับคำพยานแห่งพระคัมภีร์”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“ในฐานะการกระทำอันเป็นจุดสูงสุดของละครใหญ่แห่งการล่อลวง ซาตานเองจะปลอมตนเป็นพระคริสต์ คริสตจักรได้ประกาศมาเป็นเวลาช้านานแล้วว่าตนเฝ้ามองการเสด็จมาของพระผู้ช่วยให้รอดในฐานะความสำเร็จสมบูรณ์แห่งความหวังทั้งสิ้นของตน บัดนี้ผู้ล่อลวงยิ่งใหญ่จะทำให้ปรากฏประหนึ่งว่าพระคริสต์ได้เสด็จมาแล้ว ในส่วนต่าง ๆ ของโลก ซาตานจะสำแดงตนท่ามกลางมนุษย์ในฐานะผู้ทรงสง่าราศี มีความสุกใสเจิดจ้า ละม้ายคล้ายกับคำพรรณนาถึงพระบุตรของพระเจ้า ซึ่งยอห์นได้บันทึกไว้ในพระธรรมวิวรณ์ วิวรณ์ 1:13–15 รัศมีสง่าราศีที่ห้อมล้อมเขานั้นเหนือกว่าสิ่งใด ๆ ที่นัยน์ตามนุษย์เคยเห็นมา เสียงโห่ร้องแห่งชัยชนะดังก้องไปในอากาศว่า ‘พระคริสต์เสด็จมาแล้ว! พระคริสต์เสด็จมาแล้ว!’ ประชาชนกราบลงนมัสการเขา ขณะที่เขายกมือขึ้นและกล่าวคำอวยพรเหนือพวกเขา ดังที่พระคริสต์ทรงอวยพรเหล่าสาวกของพระองค์เมื่อครั้งยังทรงดำเนินอยู่บนแผ่นดินโลก น้ำเสียงของเขาอ่อนโยน นุ่มนวล ทว่ายังเปี่ยมด้วยความไพเราะ เขานำเสนอความจริงอันเปี่ยมด้วยพระคุณจากสวรรค์บางประการในแบบเดียวกับที่พระผู้ช่วยให้รอดได้ตรัสไว้ เขารักษาโรคภัยของประชาชน แล้วจากนั้น ในลักษณะที่เขาแอบอ้างว่าเป็นพระคริสต์ เขาก็อ้างว่าได้เปลี่ยนวันสะบาโตเป็นวันอาทิตย์ และบัญชาทุกคนให้ถือวันซึ่งเขาได้อวยพรนั้นว่าเป็นวันบริสุทธิ์ เขาประกาศว่าผู้ที่ยังคงยืนกรานถือวันที่เจ็ดให้บริสุทธิ์นั้นกำลังหมิ่นประมาทนามของเขา โดยปฏิเสธที่จะรับฟังเหล่าทูตสวรรค์ของเขาซึ่งถูกส่งมาหาพวกเขาพร้อมด้วยความสว่างและความจริง นี่คือการล่อลวงอันรุนแรงและแทบจะครอบงำอย่างสิ้นเชิง เช่นเดียวกับชาวสะมาเรียที่ถูกซีโมนมากัสหลอกลวง มหาชนทั้งหลายตั้งแต่น้อยไปจนถึงใหญ่ต่างเชื่อถือเวทมนตร์เหล่านี้ โดยกล่าวว่า ผู้นี้คือ ‘ฤทธานุภาพอันยิ่งใหญ่ของพระเจ้า’ กิจการ 8:10”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“แต่ประชากรของพระเจ้าจะไม่ถูกชักนำให้หลงผิด คำสอนของพระคริสต์เทียมเท็จผู้นี้ไม่สอดคล้องกับพระคัมภีร์ คำอวยพรของเขาถูกประกาศเหนือบรรดาผู้นมัสการสัตว์ร้ายและรูปของมัน ซึ่งเป็นคนจำพวกเดียวกันกับผู้ที่พระคัมภีร์ประกาศว่าพระพิโรธอันไม่เจือปนของพระเจ้าจะถูกเทลงเหนือพวกเขา” The Great Controversy, 624, 625.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หนึ่งร้อยยี่สิบเจ็ด</dc:title>
  <dc:subject>การเปิดเผยลักษณะเชิงพยากรณ์ของสมาพันธ์แห่งความชั่วร้าย: ข้อหยั่งเห็นจากอิสยาห์</dc:subject>
  <dc:creator>Jeff Pippenger</dc:creator>
  <cp:keywords/>
  <dc:description>Generated by ArticleDigger from daniel\127_daniel.json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