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บทที่หนึ่งร้อยยี่สิบแปด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ความสำคัญเชิงพยากรณ์ของบัพติศมาของพระคริสต์และการทดลอง: การเปิดเผยลักษณะของมหาอำนาจสามแห่งของโลก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การประทับตราเริ่มต้นขึ้นเมื่อวันที่ 11 กันยายน ค.ศ. 2001 เมื่อทูตสวรรค์ผู้ทรงฤทธิ์แห่งวิวรณ์บทที่สิบแปดได้เสด็จลงมา การเสด็จลงมาของท่านนั้นมีแบบอย่างไว้โดยการเสด็จลงมาของทูตสวรรค์แห่งวิวรณ์บทที่สิบเมื่อวันที่ 11 สิงหาคม ค.ศ. 1840 และโดยการเสด็จลงมาของพระวิญญาณบริสุทธิ์ในคราวที่พระคริสต์ทรงรับบัพติศมา การรับบัพติศมาของพระคริสต์ชี้ล่วงหน้าไปถึงฝนชุกปลายฤดูที่เสด็จลงมาเมื่ออาคารใหญ่โตของนครนิวยอร์กถูกทำลายลง ฤทธิ์อำนาจจากเบื้องบนได้เริ่มต้นขึ้น และในเวลาเดียวกันนั้นฤทธิ์อำนาจจากเบื้องล่าง (บ่อก้นเหว) ก็จะถูกสำแดงด้วย เพราะพระวจนะของพระเจ้าไม่เคยล้มเหลวเลย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เมื่อพระคริสต์ทรงรับบัพติศมาแล้ว พระองค์ก็เสด็จเข้าไปในถิ่นทุรกันดารทันทีและทรงอดพระกระยาหารเป็นเวลาสี่สิบวัน หลังจากนั้น พระองค์ทรงถูกซาตานทดลองด้วยการทดลองสามประการ การทดลองทั้งสามประการนั้นต่างเป็นตัวแทนของลักษณะสำคัญของอำนาจทั้งสามที่นำโลกไปสู่อาร์มาเกดดอน การทดลองทั้งสามนั้นคือ ความเย่อหยิ่ง ซึ่งเป็นลักษณะของพญานาค ความอยากอาหาร ซึ่งเป็นลักษณะของสัตว์ร้าย และความอวดดีล่วงเกิน ซึ่งเป็นลักษณะของผู้พยากรณ์เท็จ ความเย่อหยิ่งและการยกตนเองขึ้นสูงนั้นมีลูซิเฟอร์เป็นภาพแทนในคำพรรณนาคลาสสิกของอิสยาห์.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บุตรแห่งอรุณ เจ้าตกจากฟ้าสวรรค์ลงมาได้อย่างไร! เจ้าถูกโค่นลงถึงพื้นดิน ผู้ซึ่งกระทำให้บรรดาประชาชาติอ่อนกำลังลงได้อย่างไร! เพราะเจ้าได้กล่าวไว้ในใจของเจ้าว่า เราจะขึ้นไปยังฟ้าสวรรค์ เราจะยกบัลลังก์ของเราให้สูงกว่าดวงดาวทั้งหลายของพระเจ้า เราจะนั่งอยู่บนภูเขาแห่งที่ประชุม ณ ที่สุดแดนเหนือ เราจะขึ้นไปเหนือความสูงของหมู่เมฆ เราจะเป็นเหมือนองค์ผู้สูงสุด แต่เจ้าจะถูกนำลงไปยังแดนนรก ถึงที่ลึกที่สุดแห่งเหวลึก บรรดาผู้ที่เห็นเจ้าจะเพ่งมองเจ้าอย่างพินิจ และใคร่ครวญถึงเจ้า โดยกล่าวว่า นี่หรือคือผู้นั้นที่ทำให้แผ่นดินโลกสั่นสะเทือน ที่ได้เขย่าบรรดาราชอาณาจักร อิสยาห์ 14:12–16.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ห้าครั้งที่ลูซิเฟอร์ประกาศในใจของตนว่า “ข้าจะ” ซาตาน ผู้ซึ่งครั้งหนึ่งเคยได้ชื่อว่า “ผู้ถือแสงสว่าง” (Lucifer) แต่บัดนี้มีเพียงความมืดที่เขาถืออยู่นั้น คือผู้นั้น “ที่ได้สั่นคลอนบรรดาประชาชาติ” ในเชิงคำพยากรณ์ เขาถูกเชื่อมโยงกับ “บรรดาประชาชาติ” เพราะเขาเป็นผู้นำแห่งสมาพันธรัฐอันชั่วร้ายของบรรดาประชาชาติ และสมาพันธรัฐของพ่อค้าซึ่งระบุไว้ในพระธรรมวิวรณ์ บทที่สิบเจ็ดและสิบแปด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“บรรดากษัตริย์ ผู้ปกครอง และเจ้าเมืองทั้งหลาย ได้ประทับตราแห่งปฏิปักษ์พระคริสต์ไว้เหนือตนเอง และถูกพรรณนาไว้ว่าเป็นพญานาคผู้ซึ่งออกไปกระทำสงครามกับธรรมิกชน—กับผู้ที่รักษาพระบัญญัติของพระเจ้า 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ในการรับบัพติศมาของพระคริสต์ พระวิญญาณบริสุทธิ์ได้เสด็จลงมา เป็นภาพลักษณ์เชิงพยากรณ์ถึงช่วงหลังวันที่ 11 กันยายน ค.ศ. 2001 ภายหลังการรับบัพติศมาของพระองค์ ซาตานได้ทดลองพระคริสต์โดยเสนอที่จะมอบอำนาจซึ่งซาตานใช้ปกครองบรรดาอาณาจักรของโลกแก่พระองค์ เพราะเมื่ออาดัมล้มลงในบาป ซาตานก็ได้กลายเป็นผู้ครอบครองอาณาจักรทั้งหลายของโลก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และมารได้พาพระองค์ขึ้นไปบนภูเขาสูง และสำแดงบรรดาอาณาจักรทั้งสิ้นของโลกแก่พระองค์ในชั่วขณะเดียว และมารได้ทูลพระองค์ว่า “อำนาจทั้งสิ้นนี้และสง่าราศีของอาณาจักรเหล่านั้น เราจะยกให้แก่ท่าน เพราะสิ่งเหล่านี้ได้ถูกมอบไว้แก่เรา และเราปรารถนาจะยกให้แก่ผู้ใดก็ย่อมได้ ถ้าท่านจึงจะนมัสการเรา สิ่งทั้งสิ้นนี้ก็จะเป็นของท่าน” และพระเยซูทรงตอบมันว่า “อ้ายซาตาน จงถอยไปข้างหลังเราเถิด เพราะมีพระคัมภีร์เขียนไว้ว่า ‘จงนมัสการองค์พระผู้เป็นเจ้า พระเจ้าของท่าน และปรนนิบัติพระองค์แต่ผู้เดียวเท่านั้น’” ลูกา 4:5–8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ลักษณะสำคัญสองประการของโรมภายใต้อำนาจสันตะปาปา (สัตว์ร้าย) คือการล่วงประเวณีของนาง และ “อาหาร” กับเครื่องดื่มอาบยาพิษที่นางแจกจ่ายแก่ผู้อื่น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เรามีข้อความบางประการที่จะกล่าวโทษเจ้า คือว่าเจ้ายอมให้หญิงนั้นคือเยเซเบล ผู้ซึ่งเรียกตนเองว่าเป็นผู้เผยพระวจนะ สั่งสอนและล่อลวงผู้รับใช้ของเราให้กระทำการล่วงประเวณี และให้กินสิ่งที่ถวายแก่รูปเคารพ วิวรณ์ 2:14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“อาหาร” และเครื่องดื่มที่นางจัดหาให้นั้น คือคำสอนเท็จของนาง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“บาปใหญ่ที่ทรงกล่าวโทษบาบิโลนคือ นางได้ ‘กระทำให้ประชาชาติทั้งปวงดื่มเหล้าองุ่นแห่งความกริ้วอันเกิดจากการล่วงประเวณีของนาง’ ถ้วยแห่งความมึนเมานี้ซึ่งนางยื่นให้แก่ชาวโลกนั้น เป็นสัญลักษณ์แทนคำสอนเท็จที่นางได้รับไว้ อันเป็นผลมาจากการเชื่อมสัมพันธ์อันมิชอบด้วยกฎหมายของนางกับบรรดาผู้ยิ่งใหญ่แห่งแผ่นดินโลก” The Great Controversy, 388.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สัตว์ร้ายแห่งคาทอลิกก็ล่อลวงโลกด้วยเวทมนตร์คาถาของนางด้วยเช่นกัน ซึ่งเป็นสิ่งที่รับเข้าไปภายในอีกครั้งหนึ่ง.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และแสงแห่งตะเกียงจะไม่ส่องในเจ้าอีกต่อไปเลย และจะไม่ได้ยินเสียงของเจ้าบ่าวและเจ้าสาวในเจ้าอีกต่อไปเลย เพราะว่าพ่อค้าทั้งหลายของเจ้าเป็นบรรดาผู้ยิ่งใหญ่แห่งแผ่นดินโลก เพราะว่าประชาชาติทั้งสิ้นถูกล่อลวงด้วยเวทมนตร์ของเจ้า วิวรณ์ 18:23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คำภาษากรีกที่แปลว่า “เวทมนตร์คาถา” คือ pharmakeia ซึ่งหมายถึงยา ถ้วยทองคำในมือของนางนั้น ไม่เพียงเป็นถ้วยสำหรับดื่มเหล้าองุ่นเท่านั้น แต่ยังเป็นถ้วยที่ใช้ปรุงและแจกจ่ายน้ำยาทางการแพทย์อันมีฤทธิ์เวทมนตร์ของนางด้วย ในโลกสมัยใหม่ทุกวันนี้ น้ำยาอันมีฤทธิ์เวทมนตร์เหล่านั้นถูกส่งผ่านทางเข็มฉีดยา มากกว่าจะผ่านถ้วย เมื่อซาตานปรากฏหลังจากกฎหมายวันอาทิตย์ซึ่งใกล้จะมาถึงนั้น เขาจะกระทำการอัศจรรย์แห่งการรักษาโรค การอัศจรรย์ที่เกี่ยวข้องกับน้ำยาและคำสอนเท็จของสันตะสำนัก ได้ถูกแสดงเป็นสัญลักษณ์ไว้โดยซาตานที่บอกให้พระคริสต์ทรงกระทำการอัศจรรย์ เปลี่ยนก้อนหินให้เป็นขนมปัง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ประวัติศาสตร์แห่งคำพยากรณ์ทั้งก่อนและหลังการออกกฎหมายวันอาทิตย์มีลักษณะเช่นเดียวกัน ช่วงเวลาแห่งการทดสอบเรื่องรูปสัตว์ร้ายสำหรับแอ๊ดเวนตีสม์ซึ่งนำไปสู่กฎหมายวันอาทิตย์ในสหรัฐอเมริกา เป็นแบบอย่างของช่วงเวลาแห่งการทดสอบเรื่องรูปสัตว์ร้ายสำหรับทั่วทั้งโลก นี่คือเหตุที่เราได้รับแจ้งว่า “วิกฤตการณ์เดียวกันนี้จะมาถึงประชากรของเราในทุกส่วนของโลก”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การอัศจรรย์แห่งการรักษาโรคโดยซาตานซึ่งซาตานกระทำภายหลังการออกกฎหมายวันอาทิตย์ เป็นภาพแทนของ “เวทมนตร์คาถา” แห่งสิ่งที่เรียกว่าเวชกรรมซึ่งถูกยัดเยียดให้ยอมรับตลอดช่วงประวัติศาสตร์ที่เริ่มต้นเมื่อวันที่ 11 กันยายน ค.ศ. 2001 พระเยซูตรัสว่า “มนุษย์จะดำรงชีวิตด้วยอาหารสิ่งเดียวหามิได้ แต่ด้วยพระวจนะทุกคำของพระเจ้า” “อาหาร” ของโรมคือธรรมประเพณีและจารีตซึ่งนางยกไว้เหนือพระวจนะของพระเจ้า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“ในการเคลื่อนไหวต่าง ๆ ที่กำลังดำเนินอยู่ในเวลานี้ในสหรัฐอเมริกา เพื่อให้สถาบันและแบบแผนปฏิบัติของคริสตจักรได้รับการสนับสนุนจากรัฐนั้น โปรเตสแตนต์ทั้งหลายกำลังดำเนินตามรอยเท้าของพวกโรมันคาทอลิก ยิ่งกว่านั้น พวกเขากำลังเปิดประตูให้สันตะปาปากลับมาครอบครองอำนาจสูงสุดในอเมริกาโปรเตสแตนต์อีกครั้ง ซึ่งเป็นอำนาจที่นางได้สูญเสียไปแล้วในโลกเก่า และสิ่งที่ทำให้การเคลื่อนไหวนี้มีความสำคัญยิ่งขึ้นก็คือ ความจริงที่ว่าวัตถุประสงค์สำคัญที่มุ่งหมายไว้นั้น คือการบังคับให้ถือรักษาวันอาทิตย์—ซึ่งเป็นธรรมเนียมที่มีต้นกำเนิดจากโรม และซึ่งโรมอ้างว่าเป็นเครื่องหมายแห่งอำนาจของตน จิตวิญญาณของสันตะปาปา—จิตวิญญาณแห่งการคล้อยตามธรรมเนียมของโลก การยกย่องเทิดทูนจารีตประเพณีของมนุษย์ให้อยู่เหนือพระบัญญัติของพระเจ้า—กำลังแผ่ซึมเข้าสู่คริสตจักรทั้งหลายของโปรเตสแตนต์ และกำลังชักนำพวกเขาให้กระทำงานเดียวกันในการยกชูวันอาทิตย์ ซึ่งสันตะปาปาได้กระทำมาก่อนหน้าพวกเขา”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ธรรมเนียมและจารีตประเพณีคือ “อาหาร” ทางหลักคำสอนซึ่งสัตว์ร้ายนั้นนำมาแทนพระวจนะของพระเจ้า เพื่อมันจะได้ยกชูการบูชารูปเคารพแบบนอกศาสนาของตนขึ้น.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อาจเห็นได้เลยว่าคริสตจักรโรมันจะชำระตนให้พ้นจากข้อกล่าวหาเรื่องการบูชารูปเคารพได้อย่างไร จริงอยู่ นางอ้างว่าถวายนมัสการพระเจ้าผ่านรูปเหล่านี้; ชาวอิสราเอลก็ได้กระทำเช่นนั้นเมื่อพวกเขาก้มกราบต่อหน้าลูกวัวทองคำ แต่พระพิโรธขององค์พระผู้เป็นเจ้าก็ลุกโพลงขึ้นต่อพวกเขา และคนจำนวนมากถูกประหาร พระเจ้าทรงประกาศว่าพวกเขาเป็นผู้นอกศาสนาและเป็นผู้บูชารูปเคารพ และบันทึกฉบับเดียวกันนี้ก็ถูกจดไว้ในวันนี้ในหนังสือแห่งสวรรค์ต่อบรรดาผู้ที่กราบไหว้รูปของนักบุญและบุคคลที่ถูกเรียกว่าเป็นผู้ศักดิ์สิ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“และนี่คือศาสนาซึ่งพวกโปรเตสแตนต์กำลังเริ่มมองดูด้วยความพอใจอย่างยิ่ง และในที่สุดจะรวมเข้ากับนิกายโปรเตสแตนต์ แต่กระนั้น การรวมกันนี้จะมิได้เกิดขึ้นโดยการเปลี่ยนแปลงในฝ่ายคาทอลิก เพราะโรมไม่เคยเปลี่ยนแปลง นางอ้างว่าปราศจากความผิดพลาด ฝ่ายที่จะเปลี่ยนแปลงคือโปรเตสแตนต์ การยอมรับแนวความคิดเสรีนิยมของฝ่ายนี้จะนำมันไปสู่จุดที่สามารถจับมือกับคาทอลิกได้ ‘พระคัมภีร์ พระคัมภีร์ คือรากฐานแห่งความเชื่อของเรา’ เป็นเสียงร้องของพวกโปรเตสแตนต์ในสมัยของลูเทอร์ ขณะที่ฝ่ายคาทอลิกร้องว่า ‘บรรพชน, ธรรมเนียม, จารีตประเพณี’ บัดนี้ โปรเตสแตนต์จำนวนมากพบว่าเป็นการยากที่จะพิสูจน์หลักข้อเชื่อของตนจากพระคัมภีร์ และกระนั้นพวกเขาก็ไม่มีความกล้าหาญทางศีลธรรมที่จะยอมรับความจริงซึ่งเกี่ยวข้องกับไม้กางเขน ดังนั้น พวกเขาจึงกำลังรีบเร่งมาสู่จุดยืนของคาทอลิก และโดยใช้ข้อโต้แย้งที่ดีที่สุดเท่าที่ตนมีเพื่อหลีกเลี่ยงความจริง ก็อ้างคำพยานของบรรพชน รวมทั้งธรรมเนียมและข้อบัญญัติของมนุษย์ ใช่แล้ว โปรเตสแตนต์แห่งศตวรรษที่สิบเก้ากำลังเข้าใกล้คาทอลิกอย่างรวดเร็วในความไม่เชื่อของพวกเขาเกี่ยวกับพระคัมภีร์ แต่ในวันนี้ ยังมีห้วงเหวที่กว้างใหญ่ระหว่างโรมกับโปรเตสแตนต์แบบของลูเทอร์ แครนเมอร์ ริดลีย์ ฮูเปอร์ และกองทัพอันสง่าแห่งบรรดามรณสักขี อย่างกว้างขวางเพียงนั้น ดังที่เคยมีอยู่เมื่อบุรุษเหล่านี้ได้ประกาศการคัดค้านซึ่งทำให้พวกเขาได้รับนามว่าโปรเตสแตนต์”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“พระคริสต์ทรงเป็นโปรเตสแตนต์ พระองค์ทรงคัดค้านการนมัสการตามแบบพิธีของชนชาติยิว ผู้ซึ่งปฏิเสธพระดำริของพระเจ้าที่มีต่อพวกตนเอง พระองค์ตรัสแก่เขาว่า เขาสอนบัญญัติของมนุษย์ให้เป็นหลักคำสอน และว่าเขาเป็นคนเสแสร้งและหน้าซื่อใจคด ดุจอุโมงค์ที่ฉาบขาว ซึ่งภายนอกดูงดงาม แต่ภายในเต็มไปด้วยมลทินและความเน่าเปื่อย บรรดานักปฏิรูปสืบย้อนไปถึงพระคริสต์และพวกอัครทูต พวกเขาได้ออกมาและแยกตนออกจากศาสนาที่มีแต่รูปแบบและพิธีการ ลูเทอร์และผู้ติดตามของเขามิได้คิดค้นศาสนาที่ได้รับการปฏิรูปขึ้น พวกเขาเพียงแต่ยอมรับศาสนานั้นดังที่พระคริสต์และพวกอัครทูตได้นำเสนอไว้ พระคัมภีร์ทรงเสนอแก่เราให้เป็นเครื่องชี้นำที่เพียงพอ แต่พระสันตะปาปาและผู้ปฏิบัติงานของเขากลับนำพระคัมภีร์นั้นไปให้พ้นจากประชาชนประหนึ่งว่าเป็นคำสาป เพราะพระคัมภีร์นั้นเปิดโปงการเสแสร้งของพวกเขา และตำหนิการบูชารูปเคารพของพวกเขา” Review and Herald, June 1,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การอัศจรรย์แห่งการรักษาโรค ซึ่งเป็นรากฐานของลัทธิวิญญาณนิยม คือสินค้าหลักและธุรกิจของนาง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ายคนพยายามอธิบายปรากฏการณ์ทางวิญญาณโดยยกให้ทั้งหมดเป็นเพียงการฉ้อฉลและกลอุบายทางมือของคนทรงเท่านั้น แต่แม้จะเป็นความจริงที่ว่าผลแห่งการล่อลวงด้วยเล่ห์กลนั้นมักถูกนำมาแอบอ้างว่าเป็นการสำแดงที่แท้จริง ก็ยังมีการสำแดงอำนาจเหนือธรรมชาติที่เด่นชัดเกิดขึ้นด้วยเช่นกัน การเคาะอันลึกลับซึ่งเป็นจุดเริ่มต้นของลัทธิทรงวิญญาณสมัยใหม่นั้น มิใช่ผลของกลอุบายหรือความเจ้าเล่ห์ของมนุษย์ หากแต่เป็นการกระทำโดยตรงของทูตสวรรค์ชั่ว ซึ่งด้วยวิธีนี้พวกมันได้ชักนำเอาการลวงอันทำลายวิญญาณที่ประสบความสำเร็จที่สุดประการหนึ่งเข้ามา หลายคนจะถูกดักจับไว้ด้วยความเชื่อที่ว่าลัทธิทรงวิญญาณเป็นเพียงการหลอกลวงของมนุษย์เท่านั้น เมื่อพวกเขาต้องเผชิญหน้ากับการสำแดงต่าง ๆ ซึ่งพวกเขาไม่อาจไม่ถือว่าเป็นสิ่งเหนือธรรมชาติได้ พวกเขาจะถูกหลอกลวง และจะถูกชักนำให้ยอมรับสิ่งเหล่านั้นว่าเป็นฤทธานุภาพอันยิ่งใหญ่ของพระเจ้า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เหล่านี้มองข้ามคำพยานของพระคัมภีร์เกี่ยวกับการอัศจรรย์ซึ่งซาตานและบรรดาตัวแทนของมันได้กระทำ โดยอาศัยความช่วยเหลือจากซาตาน บรรดาหมอผีของฟาโรห์จึงสามารถเลียนแบบพระราชกิจของพระเจ้าได้ เปาโลเป็นพยานว่าก่อนการเสด็จมาครั้งที่สองของพระคริสต์ จะมีการสำแดงฤทธิ์อำนาจของซาตานในลักษณะทำนองเดียวกัน การเสด็จมาขององค์พระผู้เป็นเจ้าจะมีสิ่งนี้นำหน้า คือ ‘การมาของผู้นั้นตามการกระทำของซาตาน พร้อมด้วยฤทธิ์เดชทั้งสิ้น และหมายสำคัญ และการอัศจรรย์อันเทียมเท็จ และอุบายอธรรมทุกอย่าง’ 2 เธสะโลนิกา 2:9,10 และอัครทูตยอห์น เมื่อบรรยายถึงฤทธิ์อำนาจแห่งการทำการอัศจรรย์ซึ่งจะปรากฏขึ้นในยุคสุดท้าย ก็ประกาศว่า ‘มันทำการอัศจรรย์อย่างใหญ่ยิ่ง ถึงกับทำให้ไฟตกลงมาจากฟ้าสู่แผ่นดินโลกต่อหน้ามนุษย์ทั้งหลาย และมันล่อลวงบรรดาผู้ที่อาศัยอยู่บนแผ่นดินโลกด้วยการอัศจรรย์เหล่านั้นซึ่งมันได้รับอำนาจให้กระทำ’ วิวรณ์ 13:13, 14 มิใช่เพียงการหลอกลวงตบตาเท่านั้นที่มีการพยากรณ์ไว้ ณ ที่นี้ มนุษย์ทั้งหลายถูกล่อลวงด้วยการอัศจรรย์ซึ่งบรรดาตัวแทนของซาตานมีอำนาจกระทำได้ มิใช่ด้วยสิ่งที่พวกมันเพียงแสร้งทำว่ากระทำได้” สงครามครั้งยิ่งใหญ่, 553.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คำสอนเท็จที่ก่อร่างขึ้นบนธรรมเนียมและประเพณีทั้งหลาย การสำแดงปาฏิหาริย์แบบทรงวิญญาณ อุตสาหกรรมการแพทย์เชิงพาณิชย์ที่เป็นของปลอม และการผสมผสานระหว่างกลศาสนจักรกับกลการปกครองของรัฐ ล้วนเป็นลักษณะทั้งสิ้นของสัตว์ร้ายแห่งคาทอลิก ความเย่อหยิ่งเป็นลักษณะประจำของอำนาจแห่งพญามังกร ความอวดดีโดยปราศจากมูลเป็นลักษณะประจำของผู้เผยพระวจนะเท็จแห่งโปรเตสแตนต์ที่เสื่อมถอยจากความเชื่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และพระเยซู ผู้ทรงเปี่ยมด้วยพระวิญญาณบริสุทธิ์ ได้เสด็จกลับจากแม่น้ำจอร์แดน และทรงถูกพระวิญญาณนำเข้าไปในถิ่นทุรกันดาร ทรงถูกมารทดลองอยู่สี่สิบวัน และในวันเหล่านั้นพระองค์มิได้เสวยสิ่งใดเลย ครั้นสิ้นวันเหล่านั้นแล้ว ภายหลังพระองค์ก็ทรงหิว และมารได้ทูลพระองค์ว่า ถ้าท่านเป็นพระบุตรของพระเจ้า จงสั่งศิลานี้ให้กลายเป็นขนมปังเถิด และพระเยซูตรัสตอบมันว่า มีเขียนไว้ว่า มนุษย์จะดำรงชีวิตด้วยอาหารเพียงอย่างเดียวหามิได้ แต่ด้วยพระวจนะทุกคำของพระเจ้า ลูกา 4:1–4.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“การสันนิษฐานโดยพลการ” เป็นคำนามที่หมายถึงการกระทำหรือกรณีของการถือเอาว่าสิ่งหนึ่งเป็นความจริงโดยปราศจากหลักฐานหรือข้อพิสูจน์ที่เพียงพอ ทั้งยังเกี่ยวข้องกับการตัดสินหรือการลงข้อสรุปโดยอาศัยข้อมูลที่ไม่ครบถ้วนหรือไม่เพียงพออีกด้วย การสันนิษฐานโดยพลการยังอาจสื่อถึงความมั่นใจในข้อสันนิษฐานของตนในระดับหนึ่ง แม้ว่าความมั่นใจนั้นอาจไม่มีเหตุอันสมควรรองรับอย่างครบถ้วนก็ตาม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โปรเตสแตนต์ที่ละทิ้งความเชื่อได้ยอมรับวันอาทิตย์ว่าเป็นวันนมัสการของพระเจ้า โดยปราศจากหลักฐานใด ๆ จากพระวจนะของพระเจ้าที่จะสนับสนุนแนวคิดอันผิดพลาดนั้น และพวกเขากระทำเช่นนั้นทั้ง ๆ ที่รู้อยู่แก่ใจและประกาศตนว่าเป็นโปรเตสแตนต์ ซึ่งมีคติพจน์ว่า “พระวจนะของพระเจ้าเท่านั้น” หรือดังที่มาร์ติน ลูเทอร์ได้ประกาศไว้ว่า “Sola Scriptura!” พวกเขาเลือกที่จะยอมรับสิ่งนี้โดยอาศัยประเพณีและธรรมเนียมของคริสตจักรโรมัน หรืออาจเพียงเพราะถือว่าเป็นมรดกที่ได้รับสืบทอดมาจากบรรพบุรุษของตน เมื่อเสียงร้องอันดังกล้าของทูตสวรรค์องค์ที่สามดังขึ้น ความจริงที่ว่าไม่มีเหตุอันชอบธรรมใด ๆ เลยจากพระคัมภีร์สำหรับการนมัสการดวงอาทิตย์จะถูกเปิดเผยอย่างชัดเจน และจากนั้นบรรดาผู้ที่ยังคงยึดมั่นอยู่ในข้อสันนิษฐานอันผิดพลาดของตนก็จะได้รับเครื่องหมายของสัตว์ร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“หากความสว่างแห่งความจริงได้ถูกนำเสนอแก่ท่าน เปิดเผยให้ท่านเห็นวันสะบาโตแห่งพระบัญญัติข้อที่สี่ และแสดงให้เห็นว่าในพระวจนะของพระเจ้าไม่มีรากฐานสำหรับการถือวันอาทิตย์เลย แต่ท่านยังคงยึดติดอยู่กับวันสะบาโตเทียมเท็จ ปฏิเสธที่จะรักษาวันสะบาโตซึ่งพระเจ้าทรงเรียกว่า ‘วันบริสุทธิ์ของเรา’ ให้บริสุทธิ์ ท่านก็ได้รับเครื่องหมายของสัตว์ร้ายนั้น เมื่อใดสิ่งนี้จึงเกิดขึ้น?—เมื่อท่านเชื่อฟังกฤษฎีกาที่บัญชาให้ท่านหยุดจากการงานในวันอาทิตย์และนมัสการพระเจ้า ทั้งที่ท่านรู้อยู่แล้วว่าไม่มีแม้แต่คำเดียวในพระคัมภีร์ที่แสดงว่าวันอาทิตย์เป็นสิ่งอื่นใดนอกจากวันทำงานธรรมดา ท่านก็ยินยอมรับเครื่องหมายของสัตว์ร้าย และปฏิเสธตราประทับของพระเจ้า หากเรารับเครื่องหมายนั้นไว้ที่หน้าผากหรือที่มือของเรา การพิพากษาทั้งหลายที่ได้ประกาศไว้ต่อบรรดาผู้ไม่เชื่อฟังจะต้องตกเหนือเรา แต่ตราประทับของพระเจ้าผู้ทรงพระชนม์อยู่นั้นถูกประทับไว้บนบรรดาผู้ที่รักษาวันสะบาโตขององค์พระผู้เป็นเจ้าโดยสำนึกผิดชอบ”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จุดอ่อนของพรรครีพับลิกันตามที่เข้าใจกันโดยทั่วไป คือความเต็มใจของพวกเขาที่จะสันนิษฐานว่าคู่แข่งทางการเมืองของตนมีความยุติธรรมและซื่อสัตย์ ทั้งที่ผลซึ่งปรากฏจากพรรคเดโมแครตได้เปิดเผยอย่างชัดเจนว่าพวกเขาเป็นบุตรของบิดาแห่งความมุสา พรรครีพับลิกันรับคำของคู่แข่งทางการเมืองของตนอย่างต่อเนื่องและซ้ำแล้วซ้ำเล่า ทั้งที่ได้มีการแสดงให้เห็นครั้งแล้วครั้งเล่าว่าคู่แข่งของพวกเขาไม่เคยรักษาคำพูดของตนเลย พวกเขาฉายแรงจูงใจอันซื่อสัตย์ไปยังผู้ที่ได้สำแดงซ้ำแล้วซ้ำเล่าว่าไม่มีเหตุอันสมควรใด ๆ ที่จะรองรับการคาดคะเนอันบกพร่องของพรรครีพับลิกันเกี่ยวกับความซื่อสัตย์และคุณธรรมที่คาดหวังไว้ เป็นความจริงด้วยเช่นกันว่ารีพับลิกันจำนวนมากปฏิเสธที่จะยืนหยัดในหลักการเพราะผลประโยชน์ทางการเงินส่วนตน หรือเพราะพฤติการณ์ลับอันผิดศีลธรรมที่เปิดช่องให้พวกเขาถูกชักใยได้โดยง่าย แต่คุณลักษณะเชิงพยากรณ์ประการหลักของพรรครีพับลิกันคือความถือดีโดยพลการ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คุณลักษณะแห่งความโอหังโดยพลการ ซึ่งถูกกำหนดหมายไว้เชิงพยากรณ์ในหมู่โปรเตสแตนต์ผู้ละทิ้งความเชื่อ นั่นเอง ที่เปิดทางให้พวกเขาแสร้งอ้างว่าตนได้ยืนอยู่บนจุดยืนทางศีลธรรมและการเมืองที่สูงส่งกว่า ทั้งที่ในความเป็นจริงพวกเขาได้สละความรับผิดชอบฝ่ายพลเมืองของตนไป ภายใต้ความคาดหวังอันว่างเปล่าว่าคู่ต่อสู้ทางการเมืองจะรักษาคำพูดของตน คำนิยามของความวิกลจริตที่เป็นที่รู้จักกันอย่างแพร่หลายก็คือ การพยายามทำสิ่งเดิมซ้ำแล้วซ้ำเล่า ขณะเดียวกันก็คาดหมายว่าจะได้ผลลัพธ์ที่แตกต่างออกไป กระนั้น พรรครีพับลิกันกลับโต้แย้งว่าเป็นพรรคเดโมแครตต่างหากที่ได้ติดเชื้อแห่งความวิกลจริต ดังที่สำแดงออกในความเกลียดชังที่พวกเขามีต่อทรัมป์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ถึงกระนั้น ความวิกลจริตของพรรครีพับลิกันก็ปรากฏให้เห็นซ้ำแล้วซ้ำเล่า เมื่อพวกเขายอมรับการประนีประนอมภายใต้ข้ออ้างว่าการประนีประนอมเป็นส่วนหนึ่งของกระบวนการนิติบัญญัติ ขณะที่การประนีประนอมทางการเมืองของพวกเขา ซึ่งพวกเขาอ้างว่าตั้งอยู่บนหลักการของ “กระบวนการนิติบัญญัติ” นั้น กลับกระทำขึ้นกับกลุ่มคนที่ไม่เคยประนีประนอมเลย พรรคเดโมแครตจะยอมถอยในกระบวนการทางการเมืองก็ต่อเมื่อถูกจำกัดไว้อย่างเต็มที่ด้วยจำนวนเสียงที่อยู่ฝ่ายตรงข้ามเท่านั้น พวกเขาไม่เคยแสดงหลักฐานว่าทำงานเพื่อหาจุดกึ่งกลางอย่างแท้จริงผ่านกระบวนการทางการเมือง ความวิกลจริตของพรรครีพับลิกันอยู่ที่ความคาดหวังในแง่ดีต่อผู้อื่นซึ่งไร้เหตุอันสมควรโดยสิ้นเชิง และพวกเขาก็มีความคาดหวังเช่นนั้นซ้ำแล้วซ้ำเล่า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โดยท่วมท้นอย่างยิ่ง คนส่วนใหญ่ที่สนับสนุนโดนัลด์ ทรัมป์จะยืนยันถึงข้อเท็จจริงที่ว่า คุณลักษณะที่เลวร้ายที่สุดของทรัมป์คือความเต็มใจของเขาที่จะยอมรับมนุษย์ให้เป็นผู้สนับสนุนวาระของเขา ทั้งที่หลักฐานที่มีอยู่ชี้ชัดว่าการตัดสินใจเลือกเช่นนั้นของทรัมป์เป็นการอวดอ้างเกินขอบเขตโดยสิ้นเชิง การอวดอ้างเกินขอบเขตเป็นลักษณะเชิงพยากรณ์ของโปรเตสแตนต์ที่ละทิ้งความเชื่อ ซาตานทดลองพระคริสต์โดยการอ้างพระคัมภีร์ แต่ในการกระทำเช่นนั้น ซาตานได้บิดเบือนข้อความตอนนั้นให้กลายเป็นการทดสอบที่ไร้มูลอันชอบธรรมและขัดต่อพระคัมภีร์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แล้วมันจึงพาพระองค์ไปยังกรุงเยรูซาเล็ม และให้ประทับอยู่บนยอดพระวิหาร แล้วทูลพระองค์ว่า ถ้าพระองค์ทรงเป็นพระบุตรของพระเจ้า ก็จงทอดพระองค์ลงไปจากที่นี่เถิด เพราะมีคำเขียนไว้ว่า พระองค์จะทรงบัญชาทูตสวรรค์ทั้งหลายของพระองค์ในเรื่องพระองค์ เพื่อคุ้มครองพระองค์ไว้ และทูตสวรรค์เหล่านั้นจะประคองพระองค์ไว้ในมือของเขา เกรงว่าเมื่อใดพระบาทของพระองค์จะกระทบหิน และพระเยซูตรัสตอบมันว่า มีคำกล่าวไว้ว่า อย่าทดลององค์พระผู้เป็นเจ้า พระเจ้าของท่าน ลูกา 4:9–12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เมื่อกฎหมายวันอาทิตย์ที่จะมาถึงในไม่ช้านั้นประกาศใช้ ผู้ที่เป็นโปรเตสแตนต์ในสหรัฐอเมริกาจะเป็นฝ่ายนำพระบัญชาตามพระคัมภีร์ที่ให้หยุดจากการงานในวันสะบาโตมาบิดเบือน และเปลี่ยนพระบัญชาที่ให้มนุษย์นมัสการพระเจ้าในวันสะบาโตวันที่เจ็ดให้กลายเป็นข้อบังคับที่มนุษย์ประดิษฐ์ขึ้นว่า แท้จริงแล้วมนุษย์จำต้องนมัสการในวันแห่งดวงอาทิตย์ของลัทธินอกศาสนา พวกเขาจะบิดเบือนข้อความตอนหนึ่งในพระคัมภีร์ให้กลายเป็นบททดสอบที่ไร้เหตุอันสมควรและปราศจากหลักฐานจาก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“ข้าพเจ้าเห็นว่าสัตว์ร้ายที่มีเขาสองเขานั้นมีปากของมังกร และอำนาจของมันอยู่ที่ศีรษะของมัน และกฤษฎีกาจะออกมาจากปากของมัน แล้วข้าพเจ้าเห็นมารดาแห่งหญิงแพศยาทั้งหลาย; ว่ามารดานั้นมิใช่บรรดาบุตรสาวทั้งหลาย หากแต่แยกออกและแตกต่างจากพวกเธออย่างชัดเจน นางมีวาระของนางแล้ว และวาระนั้นก็ผ่านพ้นไปแล้ว และบรรดาบุตรสาวของนาง คือ นิกายนิกายโปรเตสแตนต์ทั้งหลาย เป็นลำดับถัดมาที่จะก้าวขึ้นสู่เวทีและแสดงออกซึ่งจิตใจอย่างเดียวกันกับที่มารดาเคยมี เมื่อมารดาข่มเหงวิสุทธิชนทั้งหลาย ข้าพเจ้าเห็นว่าเมื่อมารดากำลังเสื่อมถอยลงในอำนาจ บุตรสาวทั้งหลายก็กำลังเติบโตขึ้น และในไม่ช้าพวกเธอจะใช้อำนาจซึ่งมารดาเคยใช้มาก่อน”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“ข้าพเจ้าเห็นว่าคริสตจักรแต่เพียงในนามและแอ๊ดเวนติสต์แต่เพียงในนาม จะทรยศต่อเราเช่นเดียวกับยูดาส โดยจะมอบเราไว้แก่พวกคาทอลิกเพื่อให้ได้มาซึ่งอิทธิพลของพวกเขาในการต่อต้านความจริง แล้ววิสุทธิชนทั้งหลายจะเป็นชนชาติที่คลุมเครือ ไม่เป็นที่รู้จักในหมู่คาทอลิกมากนัก แต่คริสตจักรต่าง ๆ และแอ๊ดเวนติสต์แต่เพียงในนามซึ่งรู้จักความเชื่อและธรรมเนียมของเรา (เพราะพวกเขาเกลียดชังเราเนื่องด้วยเรื่องวันสะบาโต เพราะพวกเขาไม่อาจโต้แย้งหักล้างเรื่องนั้นได้) จะทรยศต่อวิสุทธิชนทั้งหลายและกล่าวโทษพวกเขาต่อพวกคาทอลิกว่าเป็นผู้ที่เพิกเฉยต่อบัญญัติสถาบันของประชาชน กล่าวคือ พวกเขาถือรักษาวันสะบาโตและไม่ถือวันอาทิตย์”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“แล้วพวกคาทอลิกจะเร่งเร้าให้พวกโปรเตสแตนต์ดำเนินการต่อไป และออกกฤษฎีกาว่า ทุกคนที่ไม่ยอมถือรักษาวันแรกของสัปดาห์แทนวันที่เจ็ดจะต้องถูกประหาร และพวกคาทอลิกซึ่งมีจำนวนมากจะยืนอยู่ฝ่ายพวกโปรเตสแตนต์ พวกคาทอลิกจะมอบอำนาจของตนแก่รูปเคารพของสัตว์ร้าย และพวกโปรเตสแตนต์จะกระทำเช่นที่มารดาของพวกเขาได้กระทำมาก่อนหน้าพวกเขา เพื่อทำลายธรรมิกชน แต่ก่อนที่กฤษฎีกาของพวกเขาจะก่อให้เกิดหรือบังเกิดผล ธรรมิกชนจะได้รับการช่วยกู้โดยพระสุรเสียงของพระเจ้า” Spalding and Magan, 1, 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บทที่หนึ่งร้อยยี่สิบแปด</dc:title>
  <dc:subject>ความสำคัญเชิงพยากรณ์ของบัพติศมาของพระคริสต์และการทดลอง: การเปิดเผยลักษณะของมหาอำนาจสามแห่งของโลก</dc:subject>
  <dc:creator>Jeff Pippenger</dc:creator>
  <cp:keywords/>
  <dc:description>Generated by ArticleDigger from daniel\128_daniel.json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