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หนึ่งร้อยยี่สิบเก้า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การเปิดเผยความสำคัญเชิงพยากรณ์: เขาแห่งพรรครีพับลิกันและความเคลื่อนไหวสุดท้าย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เรากำลังพิจารณาข้อที่สี่สิบของดาเนียลบทที่สิบเอ็ด และกำลังกล่าวถึงเส้นคำพยากรณ์ของข้อที่สี่สิบ ซึ่งสัมพันธ์กับเขาแห่งลัทธิสาธารณรัฐนิยม เรากำลังกำหนดการประยุกต์ใช้บนพื้นฐานของวาระอวสานซึ่งมาถึงในปี 1989 เส้นนั้นเป็นตัวแทนของประวัติศาสตร์ตั้งแต่ปี 1989 จนถึงกฎหมายวันอาทิตย์ซึ่งกำลังจะมาถึงในไม่ช้า และมีแบบอย่างโดยช่วงเวลาเชิงพยากรณ์ตั้งแต่ปี 508 ถึง 538 เมื่ออำนาจสันตะปาปาได้รับการเสริมอำนาจเป็นครั้งแรกและบังคับใช้กฎหมายวันอาทิตย์ในการประชุมสภาแห่งออร์เลอ็องส์ นอกจากนี้ ยังมีแบบอย่างโดยเส้นตั้งแต่การประสูติของพระคริสต์จนถึงพิธีบัพติศมาของพระองค์อีกด้วย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ยังกำลังเพิ่มเข้าไปในเส้นเหล่านั้นซึ่งแนวประวัติศาสตร์เชิงพยากรณ์ที่พบในข้อสองของดาเนียลบทที่สิบเอ็ด ตรงนั้นเราพบว่าประธานาธิบดีคนที่หกของสหรัฐอเมริกาหลังจากวาระแห่งที่สุดปลายในปี 1989 คือโดนัลด์ ทรัมป์ ผู้ซึ่งตามข้อพระคัมภีร์นั้น “ปลุกเร้า” (ปลุกให้ตื่นขึ้น) อาณาจักรกรีซทั้งหมด (โลกาภิวัตน์) ในการเลือกตั้งปี 2016.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เราได้เริ่มพิจารณาลักษณะเชิงพยากรณ์ที่สัมพันธ์กับอำนาจทั้งสามซึ่งประกอบกันเป็นสหภาพสามประการของพญานาค สัตว์ร้าย และผู้พยากรณ์เท็จ ซึ่งนับตั้งแต่ปี 1989 เป็นต้นมา ได้ร่วมกันนำโลกไปสู่การสิ้นสุดแห่งเวลาการพระกรุณาปิดลง ณ ยุทธการแห่งวันยิ่งใหญ่ของพระเจ้า ซึ่งคืออาร์มาเก็ดดอน เรากำลังพิจารณาลักษณะเชิงพยากรณ์เหล่านี้เพื่อระบุคุณลักษณะทางการเมืองของเขาแห่งลัทธิสาธารณรัฐของสัตว์ร้ายจากแผ่นดินในวิวรณ์ บทที่สิบสาม เขาทั้งสอง คือ ลัทธิสาธารณรัฐและลัทธิโปรเตสแตนต์ ได้รับการเป็นภาพแทนด้วยเขาทั้งสองบนแกะผู้แห่งมีเดีย-เปอร์เซีย ในดาเนียล 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แล้วข้าพเจ้าเงยตาขึ้นมองดู และดูเถิด มีแกะผู้ตัวหนึ่งยืนอยู่หน้าลำน้ำ มันมีเขาสองเขา และเขาทั้งสองนั้นสูง แต่อันหนึ่งสูงกว่าอีกอันหนึ่ง และเขาที่สูงกว่านั้นงอกขึ้นมาทีหลัง ดาเนียล 8:3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มีเดีย-เปอร์เซียเป็นอำนาจสองประการ เช่นเดียวกับที่ฝรั่งเศสเป็นในช่วงการปฏิวัติฝรั่งเศส และเช่นเดียวกับที่สหรัฐอเมริกาเป็นอยู่ เขาทั้งสองของสหรัฐอเมริกาคือ หลักสาธารณรัฐนิยมและหลักโปรเตสแตนต์นิยม แต่สัตว์ร้ายที่ขึ้นมาจากแผ่นดินซึ่งมีเขาสองเขานั้น เปลี่ยนจากการเป็นสัตว์ร้ายคล้ายลูกแกะในตอนเริ่มต้น ไปเป็นสัตว์ร้ายที่พูดอย่างพญานาคในตอนปลาย เส้นคำพยากรณ์สองเส้นของเขาทั้งสองดำเนินขนานกันในดาเนียล บทที่ 11 ข้อ 40 และเมื่อพิจารณาร่วมกัน ทั้งสองต่างก็เริ่มต้น ณ เวลาสิ้นยุคในปี 1798 เมื่อพิจารณาเขาแต่ละเขาแยกกัน เขาแห่งโปรเตสแตนต์นิยมมีความสัมพันธ์ในเชิงคำพยากรณ์กับเวลาสิ้นยุคในปี 1798 และเขาแห่งสาธารณรัฐนิยมมีความสัมพันธ์กับเวลาสิ้นยุคในปี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เขาทั้งสองมีลักษณะสองประการ ดังที่มีแบบฉายไว้โดยสภาแซนเฮดรินในสมัยของพระคริสต์ ซึ่งประกอบด้วยพวกสะดูสีและพวกฟาริสี พวกสะดูสีเป็นเสรีนิยม และพวกฟาริสีเป็นอนุรักษนิยม และแม้ว่าพวกเขาจะเป็นศัตรูที่ประกาศตนอย่างเปิดเผย พวกเขาก็ได้มารวมกันเพื่อต่อต้านพระคริสต์ที่กางเขน ในกฎหมายวันอาทิตย์ซึ่งจะมาถึงในไม่ช้า เขาทั้งสองของโปรเตสแตนต์ผู้ละทิ้งความเชื่อและพรรครีพับลิกันผู้ละทิ้งความเชื่อ จะก่อรูปเป็นความสัมพันธ์ระหว่างคริสตจักรกับรัฐเพื่อต่อต้านผู้รักษาวันสะบาโตวันที่เจ็ดอันสัตย์ซื่อของพระคริสต์ แต่เมื่อเขาทั้งสองดำเนินไปตลอดประวัติศาสตร์ของสัตว์ร้ายแห่งแผ่นดิน เขาแต่ละเขามีความขัดแย้งภายในซึ่งถ่ายทอดไว้ผ่านเสรีนิยมของพวกสะดูสีและอนุรักษนิยมของพวกฟาริสี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บัดนี้เรากำลังพิจารณาเขาแห่งลัทธิสาธารณรัฐนิยม และขอให้สังเกตด้วยว่าพรรคเดโมแครตสืบย้อนต้นกำเนิดของตนกลับไปถึงระยะเริ่มแรกอย่างยิ่งแห่งประวัติศาสตร์ของสหรัฐอเมริกา พรรคนี้ก่อตั้งขึ้นในปี 1828 แต่มีต้นเค้าทางการเมืองมาตั้งแต่สมัยโธมัส เจฟเฟอร์สัน และเจมส์ เมดิสัน ตามพยานแห่งเขาทั้งสองของมีเดีย-เปอร์เซีย พรรครีพับลิกันได้รับการสถาปนาขึ้นในปี 1854 เพื่อต่อต้านจุดยืนสนับสนุนระบบทาสของพรรคเดโมแครต ฉะนั้น พรรคนี้จึงเป็นเขา “ที่สูงกว่า” ในดาเนียลบทที่แปด เพราะเป็นเขาที่งอกขึ้นภายหลังสุด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ในธรรมชาติสองประการของเขาสาธารณรัฐนั้น พรรคเดโมแครตได้ผงาดขึ้นก่อน และพรรครีพับลิกันได้ผงาดขึ้นภายหลัง ประเด็นที่ก่อให้เกิดพรรครีพับลิกันคือจุดยืนต่อต้านระบบทาสของพรรคนั้น อันเป็นการคัดค้านต่อจุดยืนสนับสนุนระบบทาสของพรรคเดโมแครต ธีมที่ปรากฏร่วมกันในเขาทั้งสองคือความเป็นทาส ไม่ว่าจะทางการเมืองหรือทางฝ่ายวิญญาณ นั่นจึงเป็นเหตุให้ปี 1863 กลายเป็นจุดเปลี่ยนสำหรับเขาทั้งสอง ในปี 1863 เขารีพับลิกันได้ประกาศอิสรภาพแก่ทาสทั้งหลาย และการต่อต้านอิสรภาพนั้นของพรรคเดโมแครตได้ก่อให้เกิดไม่เพียงแต่พรรครีพับลิกันอย่างเป็นทางการเท่านั้น หากยังรวมถึงสงครามกลางเมืองของสหรัฐอเมริกาด้วย ในปี 1776 สหรัฐอเมริกาได้กล่าวออกมา และปฏิเสธความเป็นทาสภายใต้ทั้งกษัตริย์ยุโรปทั้งหลาย (Statecraft) และพระสันตะปาปา (Churchcraft) แล้วในปี 1789 สหรัฐอเมริกาได้กล่าวอีกครั้งเมื่อรัฐธรรมนูญมีผลใช้บังคับ สัตว์ร้ายจากแผ่นดินได้ “กลืนกระแสน้ำ” แห่งการข่มเหงจากยุโรปของสันตะปาปาและของกษัตริย์ไว้อย่างได้ผลแล้ว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และงูนั้นได้พ่นน้ำออกจากปากของมันดุจน้ำหลากไล่ตามหญิงนั้น เพื่อจะให้หญิงนั้นถูกกระแสน้ำพัดพาไป และแผ่นดินได้ช่วยหญิงนั้นไว้ โดยแผ่นดินได้อ้าปากของมันและกลืนกระแสน้ำที่พญานาคพ่นออกจากปากของมันเสีย พญานาคจึงโกรธแค้นหญิงนั้น และออกไปทำสงครามกับบรรดาผู้ที่เหลืออยู่แห่งเชื้อสายของนาง คือผู้ที่รักษาพระบัญญัติของพระเจ้า และมีคำพยานของพระเยซูคริสต์ วิวรณ์ 12:15–17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แล้วเมื่อสหรัฐอเมริกาถือกำเนิดขึ้นในฐานะอาณาจักรที่หกแห่งคำพยากรณ์ในพระคัมภีร์ในปี 1798 สหรัฐอเมริกาก็ได้พูดอีกครั้ง และโดยการกระทำนั้น มันได้บันทึกไว้ในประวัติศาสตร์ว่าสหรัฐอเมริกาจะพูดสิ่งใดในวาระสุดท้าย เพราะพระเยซูทรงยกจุดเริ่มต้นขึ้นเป็นภาพประกอบของจุดจบอยู่เสมอ สัตว์ร้ายจากแผ่นดินจะพูดอย่างมังกรในกฎหมายวันอาทิตย์ที่กำลังจะมาถึงในไม่ช้า และเมื่อมันทำเช่นนั้น มันก็ยุติการเป็นอาณาจักรที่หกแห่งคำพยากรณ์ในพระคัมภีร์ สิ่งที่มันได้พูดไว้ในช่วงเริ่มต้นของการเป็นอาณาจักรแห่งคำพยากรณ์ในพระคัมภีร์ในปี 1798 เป็นตัวแทนของสิ่งที่มันจะพูดอีกครั้ง เมื่อมันพูดอย่างมังกร.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กฎหมายตรวจคนเข้าเมืองแห่งปี 1798 เรียกรวมกันว่า Alien and Sedition Acts และเป็นชุดกฎหมายสี่ฉบับที่ผ่านความเห็นชอบโดยรัฐสภาสหรัฐอเมริกาและลงนามประกาศใช้เป็นกฎหมายโดยประธานาธิบดี John Adams ในปี 1798 กฎหมายเหล่านี้มุ่งจัดการประเด็นต่าง ๆ ที่เกี่ยวข้องกับคนต่างด้าว (ชาวต่างประเทศ) ซึ่งพำนักอยู่ในสหรัฐอเมริกาเป็นสำคัญ และก่อให้เกิดผลกระทบอย่างสำคัญต่อการเข้าเมืองในช่วงเวลานั้น กฎหมายทั้งสี่ฉบับมีดังนี้: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พระราชบัญญัติการแปลงสัญชาติ ค.ศ. 1798: กฎหมายฉบับนี้ได้ขยายข้อกำหนดระยะเวลาพำนักสำหรับผู้อพยพที่จะได้รับสัญชาติสหรัฐอเมริกาจากห้าปีเป็นสิบสี่ปี ทั้งยังทำให้ผู้อพยพได้รับสัญชาติและมีส่วนร่วมในกระบวนการทางการเมืองได้ยากยิ่งขึ้น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พระราชบัญญัติว่าด้วยมิตรต่างด้าว: กฎหมายฉบับนี้ให้อำนาจแก่ประธานาธิบดีในการขับไล่บุคคลที่มิใช่พลเมืองซึ่งถือว่า “เป็นภัยต่อสันติภาพและความมั่นคงของสหรัฐอเมริกา” ออกจากประเทศในยามสันติ กฎหมายดังกล่าวมอบดุลยพินิจอย่างกว้างขวางแก่ประธานาธิบดีในการขับไล่ชาวต่างชาติ.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พระราชบัญญัติว่าด้วยคนต่างด้าวซึ่งเป็นศัตรู: กฎหมายฉบับนี้มอบอำนาจแก่ประธานาธิบดีในการจับกุม ควบคุมตัว และเนรเทศพลเมืองชายของชาติศัตรูใด ๆ ในยามสงคราม โดยมีเป้าหมายหลักต่อผู้ที่อาจเป็นสายลับหรือผู้ก่อวินาศกรรมจากประเทศศัตรู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พระราชบัญญัติว่าด้วยการปลุกปั่น: แม้มิได้เกี่ยวข้องโดยตรงกับการเข้าเมือง แต่พระราชบัญญัตินี้ได้กำหนดให้การตีพิมพ์ข้อความอันเป็นเท็จ เป็นเรื่องอื้อฉาว หรือมีเจตนาร้ายต่อรัฐบาลสหรัฐฯ รัฐสภา หรือประธานาธิบดี โดยมีเจตนาที่จะใส่ร้ายพวกเขาหรือทำให้พวกเขาเสื่อมเสียชื่อเสียง เป็นความผิดทางอาญา กฎหมายนี้ถูกใช้เพื่อปราบปรามความเห็นต่างทางการเมืองและการวิพากษ์วิจารณ์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ะสำคัญของกฎหมายคนต่างด้าวและกฎหมายยุยงปลุกปั่นในช่วงเริ่มต้นของสหรัฐอเมริกาในฐานะอาณาจักรที่หกในปี 1798 ชี้ให้เห็นอย่างชัดเจนถึงเจตนาของ Donald Trump และผู้สนับสนุน MAGA ของเขา กฎหมายนั้นเป็นการ “พูด” ครั้ง “แรก” และเมื่อสัตว์ร้ายจากแผ่นดินพูดอย่างพญามังกรในวาระ “สุดท้าย” ของมัน บรรดากฎหมายก็จะคล้ายคลึงกันอย่างยิ่ง ข้อเท็จจริงที่ว่าสภาพแวดล้อมของประวัติศาสตร์ปัจจุบันสะท้อนตรรกะสำหรับการนำกฎหมายเหล่านี้กลับมาใช้อีกครั้งอย่างสมบูรณ์แบบ คือพระลายพระหัตถ์ของพระคริสต์ในฐานะอัลฟาและโอเมกา ในท่ามกลางการ “พูด” ของสัตว์ร้ายจากแผ่นดินในปี 1863 นั้น มีคำประกาศเลิกทาสของประธานาธิบดีรีพับลิกันคนแรกอยู่ด้วย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คำประกาศเลิกทาสเป็นจุดกึ่งกลางอย่างแท้จริงของสงครามกลางเมือง และด้วยเหตุนั้น คำนิยามของคำภาษาฮีบรูว่า “ความจริง” จึงพบได้ในหมุดหมายสามประการแห่งการกล่าวของสัตว์ร้ายจากแผ่นดิน อักษรตัวแรกของอักษรฮีบรูเป็นตัวเดียวกันกับอักษรตัวสุดท้าย และอักษรตัวที่สิบสามเป็นสัญลักษณ์แห่งการกบฏ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จำเป็นต้องพิจารณา ณ จุดนี้ว่า ค.ศ. 1863 และการกบฏที่ระบุไว้ ณ ที่นั้น ได้สำเร็จครบถ้วนในคริสตจักรแอ๊ดเวนตีสต์ฝ่ายลาโอดีเซียซึ่งเป็นตัวแทนโดยเขาแห่งโปรเตสแตนต์ด้วย ในเวลาเดียวกันกับที่เขาแห่งพรรครีพับลิกันกำลังสำแดงการกบฏทางการเมือง ลักษณะสองประการของเขาแห่งโปรเตสแตนต์ได้รับการระบุให้เห็นโดยการเปลี่ยนผ่านของขบวนการแอ๊ดเวนตีสต์ฝ่ายฟีลาเดลเฟียไปสู่คริสตจักรแอ๊ดเวนตีสต์ฝ่ายลาโอดีเซีย และลักษณะสองประการของเขาแห่งพรรครีพับลิกันได้รับการระบุให้เห็นโดยความขัดแย้งระหว่างจุดยืนสนับสนุนระบบทาสของพรรคเดโมแครต ซึ่งก่อให้เกิดพรรครีพับลิกันฝ่ายต่อต้านระบบทาสและประธานาธิบดีรีพับลิกันคนแรก.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ประธานาธิบดีจากพรรครีพับลิกันคนแรกถูกจัดวางไว้ ณ ใจกลางของลายเซ็นเชิงพยากรณ์สามขั้นของ “ความจริง” ดังนั้น เขาจึงเป็นทั้งจุดสิ้นสุดของช่วงเวลาแรกและจุดเริ่มต้นของช่วงเวลาที่สอง เช่นเดียวกับที่กางเขนเป็นจุดสิ้นสุดของสามปีครึ่งแห่งพันธกิจส่วนพระองค์ของพระคริสต์ และเป็นจุดเริ่มต้นของพันธกิจสามปีครึ่งของพระองค์ในบุคคลของเหล่าสาวกของพระองค์ด้วย การเริ่มต้นพันธกิจส่วนพระองค์ของพระองค์อยู่ที่การรับบัพติศมาของพระองค์ ซึ่งในเชิงสัญลักษณ์เป็นตัวแทนถึงการสิ้นพระชนม์ของพระองค์ และช่วงเวลานั้นสิ้นสุดลงด้วยการสิ้นพระชนม์ของพระองค์ การสิ้นพระชนม์ของพระองค์ได้เริ่มต้นพันธกิจของเหล่าสาวกของพระองค์ ซึ่งสิ้นสุดลงด้วยการตายของสาวกของพระองค์ คือ สเทเฟน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 “พูด” ของกฎหมายคนต่างด้าวและกฎหมายปลุกปั่นในปี 1798 เป็นจุดเริ่มต้นของช่วงเวลาหนึ่งซึ่งสิ้นสุดลงด้วยการ “พูด” ของประกาศเลิกทาส ประกาศเลิกทาสนั้นเป็นเครื่องหมายเริ่มต้นของช่วงเวลาที่สอง ซึ่งจะสิ้นสุดลงเมื่อสหรัฐอเมริกา “พูด” ดุจมังกร ประธานาธิบดีผู้ที่ “พูด” ในปี 1863 เป็นประธานาธิบดีจากพรรครีพับลิกันคนแรก ดังนั้นประธานาธิบดีคนสุดท้ายก็จะต้องเป็นรีพับลิกันเช่นกัน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มีอยู่สองขบวนการซึ่งเกิดขึ้นโดยทูตสวรรค์สามองค์แห่งวิวรณ์ บทที่สิบสี่ ข่าวสารของทูตสวรรค์องค์ที่หนึ่งและองค์ที่สองได้ถูกประกาศโดยขบวนการมิลเลอไรต์ ซึ่งได้กบฏและกลายเป็นคริสตจักรอย่างเป็นทางการในปี 1863 พระเยซูทรงใช้จุดเริ่มต้นของสิ่งหนึ่งเป็นภาพประกอบถึงจุดสิ้นสุดของสิ่งนั้นเสมอ ขบวนการของทูตสวรรค์องค์ที่สาม ซึ่งก็คือทูตสวรรค์ผู้ทรงฤทธิ์แห่งวิวรณ์ บทที่สิบแปดด้วยนั้น เป็นขบวนการสุดท้ายในสองขบวนการของทูตสวรรค์ทั้งสาม สิ่งที่เริ่มต้นขึ้นในปี 1798 ในฐานะขบวนการของเขาสัตว์โปรเตสแตนต์แท้ ได้แปรเปลี่ยนเป็นคริสตจักรในการกบฏปี 1863 และเมื่อประวัติศาสตร์ของสัตว์โลกสิ้นสุดลง ณ กฎหมายวันอาทิตย์ที่กำลังจะมาถึง คริสตจักรที่กบฏในปี 1863 จะเปลี่ยนกลับไปเป็นขบวนการที่ไม่เป็นทางการอีกครั้ง เพราะสิ่งที่เริ่มต้นในฐานะขบวนการ ก็สิ้นสุดลงในฐานะขบวนการเช่นกัน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ในการเปลี่ยนผ่านของเขาโปรเตสแตนต์ ณ เบื้องต้นและบั้นปลาย ขบวนการหนึ่งเปลี่ยนเป็นคริสตจักร และแล้วในที่สุดก็กลับเป็นขบวนการอีกครั้งหนึ่ง ณ จุดเปลี่ยนผ่านแรก คือ ณ เบื้องต้น ฟิลาเดลเฟียได้เปลี่ยนเป็นเลาดีเซีย และ ณ จุดเปลี่ยนผ่านในบั้นปลาย เลาดีเซียก็เปลี่ยนกลับเป็นฟิลาเดลเฟียอีกครั้งหนึ่ง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สำหรับเขาฝ่ายรีพับลิกัน จุดเปลี่ยนผ่านคือประวัติศาสตร์ที่นำไปสู่สงครามกลางเมือง ซึ่งก่อให้เกิดพรรครีพับลิกันขึ้น สำหรับเขาฝ่ายโปรเตสแตนต์ จุดเปลี่ยนผ่านคือระหว่างปี 1856 ถึง 1863 ซึ่งเป็นประวัติศาสตร์แห่งการเปลี่ยนผ่านอันเดียวกันกับของเขาฝ่ายรีพับลิกัน พรรครีพับลิกันต่อต้านการเป็นทาสซึ่งก่อตั้งขึ้นในปี 1854 ได้จัดการประชุมระดับชาติครั้งแรกในปี 1856 สำหรับเขาฝ่ายโปรเตสแตนต์ สัญลักษณ์แห่งการกบฏคือการจัดตั้งคริสตจักรขึ้นอย่างถูกต้องตามกฎหมาย สำหรับเขาฝ่ายรีพับลิกัน พรรคเดโมแครตฝ่ายสนับสนุนการเป็นทาสคือสัญลักษณ์แห่งการกบฏ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ทูตสวรรค์องค์ที่สามได้กลับมายังคาเดชเป็นครั้งที่สองในวันที่ 11 กันยายน ค.ศ. 2001 และการเปลี่ยนผ่านจากคริสตจักรไปสู่ขบวนการได้เริ่มต้นขึ้นภายในโครงสร้างเชิงพยากรณ์ของอุปมาเรื่องหญิงพรหมจารีสิบคน ความผิดหวังครั้งแรกเกิดขึ้นเมื่อวันที่ 18 กรกฎาคม ค.ศ. 2020 ในการสำเร็จสมบูรณ์ขั้นสุดท้ายและครบถ้วนของอุปมาเรื่องหญิงพรหมจารีสิบคน และในปีเดียวกันนั้น ประธานาธิบดีคนที่หกนับตั้งแต่เวลาแห่งอวสานในปี ค.ศ. 1989 ซึ่งเป็นประธานาธิบดีผู้ที่จะ “ปลุกเร้า” อาณาจักรกรีเซีย ก็ได้รับ “บาดแผลฉกรรจ์” ทางการเมือง เช่นเดียวกับที่ประธานาธิบดีรีพับลิกันคนแรกได้รับบาดแผลฉกรรจ์ตามตัวอักษร.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การเทพระพิรุณปลายฤดูอย่างจำกัดขนาดเริ่มต้นขึ้นในวันที่ 11 กันยายน ค.ศ. 2001 และยังคงดำเนินต่อไปจนถึงกฎหมายวันอาทิตย์ที่กำลังจะมาถึงในไม่ช้า ซึ่ง ณ เวลานั้นพระพิรุณปลายฤดูจะถูกเทลงมาอย่างไร้ขีดจำกัด พระพิรุณปลายฤดูคือฤทธิ์เดชจากเบื้องบน และซิสเตอร์ไวท์ได้ชี้ชัดซ้ำแล้วซ้ำเล่าว่า ในช่วงเวลาที่ฤทธิ์อำนาจหนึ่งกำลังเสด็จลงมาจากเบื้องบน อำนาจของซาตานก็จะกำลังผงาดขึ้นมาจากเบื้องล่างด้วย ในพระธรรมวิวรณ์มีอำนาจของซาตานอยู่สามประการที่ผงาดขึ้นมาจากบ่อก้นลึกของซาตาน อิสลามได้ผงาดขึ้นมาจากบ่อก้นลึกเมื่อวันที่ 11 กันยายน ค.ศ. 2001 สอดคล้องกับควันที่พวยพุ่งขึ้นมาจากบ่อก้นลึกแห่งวิบัติประการแรกในบทที่เก้า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แล้วทูตสวรรค์องค์ที่ห้าได้เป่าแตร และข้าพเจ้าเห็นดาวดวงหนึ่งตกจากฟ้าสู่แผ่นดินโลก และได้ทรงประทานกุญแจแห่งบ่อขุมนรกให้แก่เขา และเขาได้เปิดบ่อขุมนรกนั้น และมีควันพลุ่งขึ้นมาจากบ่อประหนึ่งควันจากเตาไฟใหญ่ และดวงอาทิตย์กับอากาศก็มืดมัวไปเพราะควันจากบ่อนั้น และจากควันนั้นมีฝูงตั๊กแตนออกมาสู่แผ่นดินโลก และได้มีการมอบอำนาจแก่พวกมัน ดังเช่นแมงป่องแห่งแผ่นดินโลกมีอำนาจ และมีคำสั่งแก่พวกมันว่า อย่าทำอันตรายแก่หญ้าบนแผ่นดินโลก หรือสิ่งเขียวสดใด ๆ หรือบรรดาต้นไม้ใด ๆ แต่ให้ทำอันตรายเฉพาะมนุษย์เหล่านั้นซึ่งไม่มีตราประทับของพระเจ้าอยู่ที่หน้าผากของตน วิวรณ์ 9:1–4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เมื่ออิสลามแห่งวิบัติประการที่สามมาถึงในวันที่ 11 กันยายน ค.ศ. 2001 ตามแบบอย่างที่วิบัติประการแรกได้เป็นภาพล่วงหน้าไว้ มันไม่อาจทำอันตรายแก่บรรดาผู้ที่มีตราประทับของพระเจ้าได้ ดังนั้นจึงเป็นการระบุถึงการเริ่มต้นของการประทับตราคนหนึ่งแสนสี่หมื่นสี่พันคน บทสรุปของการประทับตรานี้อยู่ที่กฎหมายวันอาทิตย์ซึ่งจะมาถึงในไม่ช้าในสหรัฐอเมริกา ซึ่งเป็นสถานที่ที่สัตว์ร้ายจากทะเล ผู้ซึ่งเคยได้รับบาดแผลถึงตายและถูกลืมเลือนไปแล้ว จะขึ้นมาจากบาดาลเพื่อกลายเป็นอาณาจักรที่แปดซึ่งมาจากเจ็ดนั้น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สัตว์ร้ายซึ่งท่านได้เห็นนั้น เคยเป็นอยู่แล้ว และบัดนี้ไม่มีอยู่ และจะขึ้นมาจากเหวลึก และจะไปสู่ความพินาศ และบรรดาผู้อาศัยอยู่บนแผ่นดินโลก ซึ่งไม่มีชื่อจดไว้ในหนังสือแห่งชีวิตตั้งแต่ทรงวางรากฐานโลก จะอัศจรรย์ใจเมื่อเขาเห็นสัตว์ร้ายซึ่งเคยเป็นอยู่แล้ว และบัดนี้ไม่มีอยู่ และถึงกระนั้นก็ยังมีอยู่ วิวรณ์ 17:8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แห่งการประทับตราหนึ่งแสนสี่หมื่นสี่พันเริ่มต้นขึ้นพร้อมกับอำนาจหนึ่งซึ่งขึ้นมาจากเหวลึกไร้ก้นบึ้ง และจะสิ้นสุดลงด้วยอำนาจหนึ่งซึ่งขึ้นมาจากเหวลึกไร้ก้นบึ้ง ในท่ามกลางประวัติศาสตร์นั้น สัตว์ร้ายแห่งลัทธิอเทวนิยม คืออำนาจมังกร “woke” ก็ขึ้นมาจากเหวลึกไร้ก้นบึ้งเช่นกันเพื่อฆ่าพยานทั้งสอง อัลฟาและโอเมกาได้ทรงลงพระนามของพระองค์ไว้บนประวัติศาสตร์นี้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และเมื่อท่านทั้งสองได้เป็นพยานเสร็จแล้ว สัตว์ร้ายที่ขึ้นมาจากบาดาลลึกจะทำสงครามกับท่านทั้งสอง และจะชนะท่านทั้งสอง และฆ่าท่านทั้งสองเสีย ศพของท่านทั้งสองจะนอนอยู่ที่ถนนในมหานครใหญ่ ซึ่งในทางฝ่ายวิญญาณเรียกว่า โสโดม และอียิปต์ ที่ซึ่งองค์พระผู้เป็นเจ้าของเราทรงถูกตรึงกางเขนด้วย และชนชาติ เผ่าพันธุ์ ภาษา และประชาชาติทั้งหลายจะมองดูศพของท่านทั้งสองอยู่สามวันครึ่ง และจะไม่ยอมให้เอาศพของท่านทั้งสองไปฝังไว้ในอุโมงค์ศพ และบรรดาผู้ที่อาศัยอยู่บนแผ่นดินโลกจะชื่นชมยินดีเพราะท่านทั้งสอง จะรื่นเริง และจะส่งของกำนัลแก่กันและกัน เพราะว่าผู้เผยพระวจนะทั้งสองนี้ได้ทรมานบรรดาผู้ที่อาศัยอยู่บนแผ่นดินโลก และภายหลังสามวันครึ่ง พระวิญญาณแห่งชีวิตจากพระเจ้าได้เสด็จเข้าสู่ท่านทั้งสอง และท่านทั้งสองก็ยืนขึ้นด้วยเท้าของตน และความหวาดกลัวอย่างยิ่งก็บังเกิดแก่บรรดาผู้ที่เห็นท่านทั้งสอง วิวรณ์ 11:7–11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2020 เขาทั้งสอง คือเขาแห่งพรรครีพับลิกันและเขาแห่งโปรเตสแตนต์แท้ ถูกสังหาร เขาหนึ่งถูกสังหารโดยอำนาจมังกรฝ่ายการเมืองแห่งลัทธิอเทวนิยม และอีกเขาหนึ่งถูกสังหารโดยอำนาจมังกรฝ่ายจิตวิญญาณแห่งลัทธิอเทวนิยม จากนั้นเขาทั้งสองก็ตายอยู่ชั่วระยะเวลาหนึ่ง ซึ่งแสดงไว้เป็นเวลาสามวันครึ่ง ภายหลังจากนั้นเขาทั้งสองก็ยืนขึ้นบนเท้าของตน และความหวาดกลัวอย่างยิ่งก็เกิดแก่บรรดาผู้ที่ถูกแทนไว้ว่าเป็นอำนาจมังกร ความกลัวที่กำลังปรากฏออกมาในปัจจุบันจากบรรดาเดโมแครตก้าวหน้า ต่อการหวนกลับมาของอำนาจทางการเมืองของ Donald Trump เป็นความสำเร็จตามคำพยากรณ์ ส่วน “ความกลัว” ที่กำลังถูกแสดงออกโดยบรรดาผู้ที่ได้ติดตามพันธกิจของ Future for America นั้น เป็นความกลัวอีกประเภทหนึ่ง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ผู้ที่ควรเกรงกลัวสารของ Future for America คือชาวแอ๊ดเวนตีสต์ชาวเลาดีเซีย ผู้ซึ่งทุกคนล้วนได้รับการทรงเรียกให้เป็นส่วนหนึ่งในจำนวนหนึ่งแสนสี่หมื่นสี่พันคน แต่ในฐานะชาวเลาดีเซียที่ได้รับการยืนยันแล้ว ซึ่งดำเนินชีวิตอยู่ในชั่วอายุที่สี่ อันเป็นชั่วอายุของหมู่งูพิษและคนล่วงประเวณี พวกเขากลับปราศจากความยำเกรง ความยำเกรงที่พวกเขาจำเป็นต้องยึดถือไว้คือข่าวประเสริฐนิรันดร์ ซึ่งบัญชามนุษย์ว่า “จงยำเกรงพระเจ้า และถวายพระเกียรติแด่พระองค์ เพราะถึงเวลาแห่งการพิพากษาของพระองค์แล้ว”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ชั่วยามนั้นคือชั่วยามแห่งแผ่นดินไหวใหญ่ ซึ่งเกิดขึ้นเมื่อพยานทั้งสองของหนึ่งแสนสี่หมื่นสี่พันถูกชูขึ้นเป็นธงสัญญาณ ในเวลาเดียวกันกับที่คริสตจักรลาโอดีเซียถูกสำรอกออกจากพระโอษฐ์ขององค์พระผู้เป็นเจ้า.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“‘และเมื่อเขาทั้งหลายได้เป็นพยานของตนครบแล้ว สัตว์ร้ายที่ขึ้นมาจากเหวลึกจะทำสงครามกับเขาทั้งหลาย และจะชนะเขา และฆ่าเขาเสีย และศพของเขาทั้งหลายจะนอนอยู่ที่ถนนแห่งมหานครใหญ่ ซึ่งในทางฝ่ายวิญญาณเรียกว่าเมืองโสโดมและอียิปต์ ที่ซึ่งองค์พระผู้เป็นเจ้าของเราถูกตรึงไว้ที่กางเขนด้วย’ [วิวรณ์ 11:7, 8.]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“เหตุการณ์เหล่านี้จะต้องเกิดขึ้นใกล้กับช่วงปลายของระยะเวลาที่พยานทั้งสองเป็นพยานในผ้ากระสอบ โดยผ่านทางระบบสันตะปาปา ซาตานได้ควบคุมอำนาจทั้งหลายที่ปกครองในคริสตจักรและในรัฐมาเป็นเวลานาน ผลลัพธ์อันน่าสะพรึงกลัวปรากฏชัดเป็นพิเศษในประเทศทั้งหลายที่ปฏิเสธแสงสว่างแห่งการปฏิรูป มีสภาพแห่งความเสื่อมทรามทางศีลธรรมและความเสื่อมเสียคล้ายคลึงกับสภาพของเมืองโสโดมก่อนการทำลายล้าง และกับการบูชารูปเคารพและความมืดมิดฝ่ายจิตวิญญาณที่ครอบงำอยู่ในอียิปต์ในสมัยของโมเสส” Spirit of Prophecy, volume 4, 190.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หนึ่งร้อยยี่สิบเก้า</dc:title>
  <dc:subject>การเปิดเผยความสำคัญเชิงพยากรณ์: เขาแห่งพรรครีพับลิกันและความเคลื่อนไหวสุดท้าย</dc:subject>
  <dc:creator>Jeff Pippenger</dc:creator>
  <cp:keywords/>
  <dc:description>Generated by ArticleDigger from daniel\129_daniel.json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