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บทที่หนึ่งร้อยสามสิบ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การเปลี่ยนผ่านเชิงพยากรณ์ของสหรัฐอเมริกา: จากอาณาจักรที่หกสู่สหภาพสามประการ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เมื่อสหรัฐอเมริกาบังคับใช้กฎหมายวันอาทิตย์ซึ่งกำลังจะมาถึงในไม่ช้า ประเทศนั้นจะเลิกเป็นอาณาจักรที่หกแห่งคำพยากรณ์ในพระคัมภีร์ และเปลี่ยนผ่านไปเป็นหนึ่งในสามส่วนของสหภาพสามประการแห่งโรมสมัยใหม่ ประธานาธิบดีผู้บังคับใช้กฎหมายวันอาทิตย์จะเป็นประธานาธิบดีคนสุดท้าย และเขาจะเป็นประธานาธิบดีจากพรรครีพับลิกัน เรื่องนี้ได้รับการสถาปนาไว้บนพยานสองปาก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อับราฮัม ลินคอล์น ผู้ซึ่งเป็นประธานาธิบดีจากพรรครีพับลิกันคนแรก ได้ “กล่าว” ถ้อยแถลงเลิกทาสในปี 1863 ซึ่งเป็นหมายกำหนดเวลากลางของการกล่าวนั้นในประวัติศาสตร์เชิงพยากรณ์ของสัตว์ร้ายจากแผ่นดิน เมื่อ ลินคอล์น “กล่าว” ถ้อยแถลงเลิกทาส ในปี 1863 เขาเป็นประธานาธิบดีจากพรรครีพับลิกันคนแรก จึงเป็นแบบของประธานาธิบดีจากพรรครีพับลิกันคนสุดท้าย อับราฮัม ลินคอล์น เป็นตัวแทนของหมายกำหนดเวลาสุดท้ายของช่วงแรกของสัตว์ร้ายจากแผ่นดิน และยังเป็นหมายกำหนดเวลาแรกของช่วงที่สองของสัตว์ร้ายจากแผ่นดินด้วย พระเยซูทรงยกจุดเริ่มต้นขึ้นเป็นภาพประกอบของจุดจบอยู่เสมอ เมื่อสัตว์ร้ายจากแผ่นดินกล่าวอย่างมังกร ณ ตอนปลายของช่วงสุดท้ายในสองช่วงนั้น ประธานาธิบดีจะเป็นประธานาธิบดีจากพรรครีพับลิกัน ดังที่ลินคอล์นเป็นแบบไว้นั้น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พยานประการที่สองซึ่งยืนยันว่าประธานาธิบดีคนสุดท้ายเป็นประธานาธิบดีจากพรรครีพับลิกัน คือช่วงเวลาที่เริ่มต้นขึ้น ณ เวลาแห่งปลายในปี 1989 กับ Ronald Reagan ช่วงเวลาเชิงพยากรณ์ตั้งแต่ปี 1989 จนถึงกฎหมายวันอาทิตย์ซึ่งจะมาถึงในไม่ช้านั้น ได้รับการเป็นภาพแทนโดยช่วงเวลาเชิงพยากรณ์แห่งการตระเตรียมสำหรับกรุงโรมของสันตะปาปาในการขึ้นครองบัลลังก์ในประวัติศาสตร์ช่วงปี 508 ถึง 538 ช่วงเวลาเชิงพยากรณ์แห่งการตระเตรียมเพื่อการเสริมอำนาจแก่อันตี้ไครสต์ในปี 538 นั้น ได้มีแบบอย่างล่วงหน้าไว้โดยระยะเวลาสามสิบปีแห่งการตระเตรียมของพระคริสต์ กล่าวคือ ตั้งแต่การประสูติของพระองค์จนถึงการรับบัพติศมาของพระองค์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ปฏิปักษ์พระคริสต์มีช่วงเวลาเตรียมการสามสิบปี ซึ่งเป็นการลอกเลียนแบบช่วงเวลาเตรียมการสามสิบปีของพระคริสต์ ช่วงเวลาเตรียมการสามสิบปีสำหรับพระคริสต์ และสำหรับปฏิปักษ์พระคริสต์ด้วยนั้น เป็นพยานสองปากถึงช่วงเวลาแห่งการเตรียมการสำหรับการรักษาบาดแผลถึงตาย ณ เวลาที่กฎหมายวันอาทิตย์ซึ่งจะมาถึงในไม่ช้านี้ ช่วงเวลาแห่งการเตรียมการนั้นได้เริ่มต้นขึ้นในวาระอวสานในปี 1989 เช่นเดียวกับที่ช่วงเวลาเตรียมการของพระคริสต์ได้มาถึงเมื่อพระองค์ประสูติ ซึ่งเป็นเครื่องหมายแห่งวาระอวสานในประวัติศาสตร์เชิงพยากรณ์ของพระองค์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ก่อนประธานาธิบดีคนสุดท้าย ข้อที่สองของดาเนียลบทที่สิบเอ็ดสอนว่าจะมีประธานาธิบดีหกคนซึ่งทอดไปถึงประธานาธิบดีผู้มั่งคั่งที่ “ปลุกเร้า” อาณาจักรของบรรดาโลกาภิวัตน์นิยม ประธานาธิบดีคนแรกในหกคนนั้นคือ โรนัลด์ เรแกน ผู้เป็นรีพับลิกัน โรนัลด์ เรแกน และอับราฮัม ลินคอล์น เป็นพยานสองคน หลักหมายของการกบฏในปี 1863 และแนวของประธานาธิบดีที่เริ่มต้นในปี 1989 ชี้ชัดถึงลักษณะเฉพาะของประธานาธิบดีคนสุดท้ายของสหรัฐอเมริกา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โรนัลด์ เรแกนเป็นสัญลักษณ์ของคนแรก และด้วยเหตุนั้นจึงเป็นภาพประกอบของคนสุดท้าย เรแกนเคยเป็นดาราสื่อมาก่อน เป็นอดีตสมาชิกพรรคเดโมแครตที่หันมาสังกัดพรรครีพับลิกัน เขาเป็นที่รู้จักจากการใช้ภาษาอังกฤษในเชิงยั่วยุอย่างเด่นชัด เขาเป็นที่รู้จักจากอารมณ์ขันของตน เขาเป็นผู้ที่ประกาศตนว่าเป็นโปรเตสแตนต์ แต่ได้แสดงให้เห็นว่าแท้จริงแล้วเขามิได้เข้าใจว่าคำว่าโปรเตสแตนต์หมายถึงอะไร เมื่อเขาได้ก่อพันธมิตรกับปฏิปักษ์พระคริสต์แห่งคำพยากรณ์ในพระคัมภีร์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เขาเป็นผู้ฝักใฝ่อเมริกา และในทางการเมืองก็ปราศจากความหวาดกลัว เขาได้รับตำแหน่งต่อจากประธานาธิบดีที่ไร้ประสิทธิผลมากที่สุดในยุคการเมืองสมัยใหม่นั้น และผู้ดำรงตำแหน่งก่อนหน้าเขาได้ยอมโอนอ่อนตามข้อเรียกร้องของอิสลามหัวรุนแรง บางทีถ้อยคำที่สำคัญที่สุดที่เขาได้กล่าวไว้ และเป็นสิ่งที่เขาได้รับการยกย่องว่าได้ทำให้สำเร็จ ก็คือเมื่อเขากล่าวว่า “ท่านกอร์บาชอฟ จงทลายกำแพงนี้เสีย”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โดนัลด์ ทรัมป์เป็นสัญลักษณ์ของสิ่งสุดท้าย และด้วยเหตุนั้นจึงได้ถูกวาดภาพไว้โดยสิ่งแรก ทรัมป์เคยเป็นดาราสื่อมาก่อน เป็นอดีตสมาชิกพรรคเดโมแครตที่เปลี่ยนมาสังกัดพรรครีพับลิกัน เขาเป็นที่รู้จักจากการใช้ภาษาอังกฤษอย่างยั่วยุ เขาเป็นที่รู้จักจากอารมณ์ขันของเขา เขาประกาศตนว่าเป็นโปรเตสแตนต์ แต่ได้แสดงให้เห็นว่าเขามิได้เข้าใจอย่างแท้จริงว่าคำว่าโปรเตสแตนต์หมายถึงอะไร และเขาจะเข้าร่วมเป็นพันธมิตรกับปฏิปักษ์พระคริสต์แห่งคำพยากรณ์ในพระคัมภีร์ เมื่อกฎหมายวันอาทิตย์ซึ่งจะมาถึงในไม่ช้านั้นมาถึง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เขาฝักใฝ่อเมริกา และในทางการเมืองก็ปราศจากความหวาดหวั่น เขาถูกนำหน้ามาโดยประธานาธิบดีที่ไร้ประสิทธิภาพที่สุดในยุคแห่งการเมืองสมัยใหม่นั้น และเมื่อเขาได้รับเลือกตั้งอีกครั้งในปี 2024 เขาก็จะถูกนำหน้ามาอีกครั้งโดยประธานาธิบดีคนใหม่ที่ไร้ประสิทธิภาพที่สุดในยุคแห่งการเมืองสมัยใหม่ ในทั้งสองกรณี บรรดาผู้ดำรงตำแหน่งก่อนหน้าเขาเป็นที่รู้จักกันว่าโอนอ่อนตามข้อเรียกร้องของอิสลามหัวรุนแรง แน่นอนที่สุด สิ่งสำคัญที่สุดที่เขาเคยกล่าวไว้ และซึ่งเขาจะได้รับการยกย่องว่าได้ทำให้สำเร็จ คือ “Build the wall.”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นี่มิใช่เป็นการกล่าวอ้างว่า Jimmy Carter, Barack Hussein Obama และ Joe Biden มิได้มีประสิทธิผลอย่างสูงในการดำรงตำแหน่งประธานาธิบดีของตน หากแต่ประสิทธิผลของพวกเขานั้นตั้งอยู่บนการกระทำเพื่อบ่อนทำลายหลักการซึ่งได้รับการประดิษฐานไว้ในรัฐธรรมนูญแห่งสหรัฐอเมริกา อันเป็นเอกสารฉบับเดียวกันที่แต่ละคนได้ปฏิญาณว่าจะธำรงรักษาและพิทักษ์ไว้ ประกอบกับความจริงที่ว่า Carter ปล่อยให้อิสลามจับตัวประกันไว้จนถึงการเลือกตั้งของ Reagan และว่า Obama ได้เดินสายกล่าวคำขอโทษต่อโลกอิสลาม และมอบเงินสดอย่างน้อยหนึ่งพันล้านดอลลาร์แก่ธนาคารหลักของอิสลามหัวรุนแรง ส่วนบันทึกการสนับสนุนอิสลามของ Biden นั้นยาวเกินกว่าจะแจกแจงได้ครบถ้วน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โรนัลด์ เรแกนได้กระทำภารกิจแห่งการรื้อทำลายกำแพงเชิงสัญลักษณ์ที่เรียกว่า “ม่านเหล็ก” และในวันที่ 11 พฤศจิกายน ค.ศ. 1989 กำแพงเบอร์ลินก็พังทลายลง เพื่อเป็นหมายสำคัญตามตัวอักษรที่ชี้ถึงชัยชนะฝ่ายวิญญาณนั้น ทรัมป์จะรื้อทำลายกำแพงเชิงสัญลักษณ์แห่งการแยกคริสตจักรออกจากรัฐ และภัยพิบัติประการที่สามจะจัดเตรียมหมายสำคัญตามตัวอักษรของเหตุการณ์นั้น เหตุการณ์นั้นจะเป็นบทสรุปของช่วงเวลาแห่งการประทับตราคนหนึ่งแสนสี่หมื่นสี่พัน ซึ่งเริ่มต้นขึ้นพร้อมกับการมาถึงของอิสลามแห่งภัยพิบัติประการที่สาม ซึ่งได้จัดเตรียมหมายสำคัญตามตัวอักษรเพื่อระบุว่างานฝ่ายวิญญาณของช่วงเวลาแห่งการประทับตราได้เริ่มต้นแล้ว วันที่ 7 ตุลาคม ค.ศ. 2023 ได้จัดเตรียมจุดกึ่งกลางของเครื่องหมายทางประวัติศาสตร์ตามตัวอักษรทั้งสามประการแห่งเวลาแห่งการประทับตราคนหนึ่งแสนสี่หมื่นสี่พั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ท่ามกลางประวัติศาสตร์แห่งการประทับตรานั้น ประธานาธิบดีคนที่หกนับตั้งแต่โรนัลด์ เรแกน เป็นต้นมา ได้ถูกลอบสังหารทางการเมืองเชิงสัญลักษณ์โดยสัตว์ร้ายที่ขึ้นมาจากเหวลึกไร้ก้นบึ้ง สัตว์ร้ายจากเหวลึกไร้ก้นบึ้งในช่วงเริ่มต้นของเวลาแห่งการประทับตราคืออิสลาม ซึ่งเป็นตัวแทนของมุฮัมมัด อันเป็นสัญลักษณ์ของผู้พยากรณ์เท็จ สัตว์ร้ายจากเหวลึกไร้ก้นบึ้งในตอนปลายของเวลาแห่งการประทับตราคือสัตว์ร้ายจากทะเลแห่งคาทอลิกนิยม ซึ่งบาดแผลถึงตายของมันจะได้รับการรักษาให้หาย สัตว์ร้ายจากเหวลึกไร้ก้นบึ้งซึ่งขึ้นมาในท่ามกลางเวลาแห่งการประทับตรา คือสัตว์ร้ายแห่งลัทธิอเทวนิยม คือพญานาค และสัตว์ร้ายคือพญานาคจากเหวลึกไร้ก้นบึ้งนั้น ในท่ามกลางเวลาแห่งการประทับตรา ได้สังหารพยานทั้งสองในวิวรณ์ 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ฝ่ายมังกรของพรรคเดโมแครตซึ่งสนับสนุนระบบทาสในสงครามกลางเมืองสหรัฐฯ ได้สังหารประธานาธิบดีรีพับลิกันคนแรกอย่างแท้จริง สงครามกลางเมืองสิ้นสุดลงอย่างเป็นทางการเมื่อวันที่ 9 เมษายน ค.ศ. 1865 และลินคอล์นถึงแก่อสัญกรรมหนึ่งสัปดาห์ต่อมาในวันที่ 15 แม้ว่าเขาจะถูกยิงในวันก่อนหน้านั้น สงครามสิ้นสุดลงในวันสะบาโตวันที่เจ็ด และลินคอล์นถึงแก่อสัญกรรมในวันสะบาโตวันที่เจ็ดเช่นกัน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บรรดานักโลกาภิวัตน์ซึ่งถูกปลุกเร้า (ถูกกระตุ้นขึ้น) ให้ต่อต้านประธานาธิบดีผู้มั่งคั่งและทรงอำนาจ ได้กระทำการลอบสังหารทางการเมืองเมื่อวันที่ 3 พฤศจิกายน 2020 สัตว์ร้ายที่ขึ้นมาจากบาดาลนั้นเป็นภาพแทนของสัตว์ร้ายพญามังกร ผู้ซึ่งในเชิงสัญลักษณ์ได้สังหารประธานาธิบดีรีพับลิกันคนสุดท้าย ดังที่ได้มีแบบอย่างไว้โดยการตายตามตัวอักษรของประธานาธิบดีรีพับลิกันคนแรก พระวจนะของพระเจ้าระบุว่า หลังจากที่โลกได้เปรมปรีดิ์ยินดีเหนือการตายของเขาแล้ว เขาจะยืนขึ้นบนเท้าของตน บัดนี้เราอยู่ในปี 2024 และเป็นที่ประจักษ์ว่า ทรัมป์ได้กลับมามีชีวิตอีกครั้ง ทั้ง ๆ ที่มีการใช้นิติสงคราม คำมุสา โฆษณาชวนเชื่อ และเงินทองทั้งปวงที่ถูกระดมเข้าเล่นงานเขา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ในการขัดแย้งที่สำแดงตัวขึ้นในสหรัฐอเมริกา และดังนั้นจึงล่วงบอกถึงการขัดแย้งเดียวกันในโลกนั้น อำนาจของซาตานจากเบื้องล่างจะขึ้นมาในช่วงเวลาที่ฤทธานุภาพของพระเจ้า ซึ่งแสดงโดยฝนชุกปลายนั้น กำลังลงมาจากเบื้องบน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ในประวัติศาสตร์ของวันที่ 11 กันยายน ค.ศ. 2001 จนถึงกฎหมายวันอาทิตย์ซึ่งจะมาถึงในไม่ช้าในสหรัฐอเมริกา อิสลามแห่งวิบัติประการที่สามได้ขึ้นมาจากเหวลึกไร้ก้นบึ้งดังเช่นควัน ซึ่งเป็นภาพแทนควันจากอาคารที่กำลังลุกไหม้ ณ จุดเริ่มต้นของประวัติศาสตร์นั้น ในปี 2016 ลัทธิปลุกตื่นแบบคอมมิวนิสต์ของบรรดาโลกาภิวัตน์ได้ขึ้นมาเพื่อฆ่าพยานทั้งสอง แล้วในกฎหมายวันอาทิตย์ซึ่งจะมาถึงในไม่ช้า ตำแหน่งสันตะปาปา ซึ่งขณะนั้นจะกลายเป็นสัตว์ร้ายตัวที่แปดซึ่งมาจากเจ็ดตัวนั้น จะขึ้นสู่บัลลังก์ของโลกเมื่อบาดแผลถึงตายของมันได้รับการรักษาแล้ว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สัตว์ร้ายทั้งหลายที่เป็นตัวแทนของอำนาจซึ่งขึ้นมาจากเบื้องล่าง ในช่วงเวลาที่ฝนปลายฤดูตกลงมาในฐานะฤทธิ์อำนาจจากเบื้องบน เป็นตัวแทนของ “ความจริง” เชิงพยากรณ์ ประการแรกซึ่งจะขึ้นมาเป็นควันคืออิสลามแห่งภัยพิบัติประการที่สาม ในเวลาที่พระสุรเสียงแรกของพระธรรมวิวรณ์ บทที่สิบแปดดังขึ้น และมันขึ้นมาเมื่อฝนปลายฤดูเริ่มถูก “ตวง” ส่วนสัตว์ร้ายตัวสุดท้ายที่จะขึ้นมาคือสันตะปาปา ในเวลาที่พระสุรเสียงที่สองของพระธรรมวิวรณ์ บทที่สิบแปดดังขึ้น และมันขึ้นมาเมื่อฝนปลายฤดูกำลังถูกเทออกโดยปราศจากการตวง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ตัวแรกเป็นแบบอย่างของตัวสุดท้าย และสัตว์ร้ายซึ่งขึ้นมาในระหว่างกลางนั้นคือสัตว์ร้ายแห่งโลกาภิวัตน์อเทวนิยมที่ได้สังหารพยานสองคนนั้นในปี 2020 พยานคนหนึ่งคือเขาแห่งโปรเตสแตนต์ และอีกคนหนึ่งคือเขาแห่งพรรครีพับลิกัน การกบฏและอนาธิปไตยซึ่งเกี่ยวเนื่องกับสัตว์ร้ายแห่งอเทวนิยมนี้ถูกแทนด้วยอักษรตัวที่สิบสามของอักษรฮีบรู และสัตว์ร้ายจากเหวลึกนั้นได้มาถึงในระหว่างสัตว์ร้ายตัวแรกและตัวสุดท้ายจากเหวลึก ซึ่งก่อให้เกิดคำนิยามของคำภาษาฮีบรูว่า “ความจริง” แม้ว่าจะเป็นความจริงที่ชี้ระบุอำนาจของซาตานซึ่งขึ้นมาจากเบื้องล่างในช่วงเวลาที่อำนาจจากสวรรค์กำลังลงมาจากเบื้องบนก็ต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สามวันครึ่งหลังจากพยานทั้งสองถูกฆ่าแล้ว “สุรเสียงกึ่งกลาง” ก็เริ่มดังขึ้น นั่นคือ “เสียงของผู้หนึ่งร้องอยู่ในถิ่นทุรกันดาร” เสียงนั้นเป็น “การสิ้นสุด” ของเสียงของผู้สื่อสารซึ่งเตรียมทางไว้สำหรับทูตแห่งพันธสัญญา และเป็นจุดเริ่มต้นของเสียงของเอลียาห์ ที่เรียกชายและหญิงทั้งหลายไปยังภูเขาคารเมล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“พี่น้องชายหญิงทั้งหลาย ข้าพเจ้าปรารถนาเหลือเกินที่จะกล่าวบางสิ่งเพื่อปลุกท่านทั้งหลายให้ตระหนักถึงความสำคัญของเวลานี้ และความหมายของเหตุการณ์ต่าง ๆ ที่กำลังเกิดขึ้นในบัดนี้ ข้าพเจ้าขอชี้ให้ท่านเห็นถึงความเคลื่อนไหวอันแข็งกร้าวที่กำลังดำเนินอยู่เพื่อจำกัดเสรีภาพทางศาสนา อนุสรณ์อันทรงชำระให้บริสุทธิ์ของพระเจ้าได้ถูกโค่นลงแล้ว และมีสะบาโตเทียมเท็จซึ่งปราศจากความศักดิ์สิทธิ์ตั้งอยู่แทนที่ต่อหน้าชาวโลก และขณะที่อำนาจแห่งความมืดกำลังก่อกวนบรรดาพลังจากเบื้องล่างนั้น องค์พระผู้เป็นเจ้าแห่งสวรรค์ก็กำลังทรงส่งฤทธานุภาพจากเบื้องบนมาเพื่อรับมือกับภาวะฉุกเฉิน โดยทรงปลุกเร้าบรรดาตัวแทนที่มีชีวิตของพระองค์ให้ยกชูพระบัญญัติแห่งสวรรค์ บัดนี้—ในเวลานี้เอง—คือเวลาของเราที่จะทำงานในต่างประเทศ เมื่ออเมริกา ดินแดนแห่งเสรีภาพทางศาสนา จะร่วมมือกับสันตะปาปาในการบังคับมโนธรรมและบีบบังคับมนุษย์ให้ถวายเกียรติแก่สะบาโตเทียมเท็จ ประชาชนในทุกประเทศทั่วโลกก็จะถูกนำให้ดำเนินตามแบบอย่างของนาง ชนของเราเองยังไม่ตื่นตัวแม้เพียงครึ่งเดียวที่จะกระทำทุกสิ่งที่อยู่ในอำนาจของตน ด้วยทรัพยากรซึ่งอยู่แค่เอื้อม เพื่อขยายข่าวสารแห่งคำเตือนนี้”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พระเจ้าแห่งสวรรค์จะไม่ทรงส่งการพิพากษาของพระองค์มาสู่โลกเพราะการไม่เชื่อฟังและการล่วงละเมิด จนกว่าพระองค์จะได้ทรงส่งยามเฝ้าของพระองค์ไปเพื่อประกาศคำเตือน พระองค์จะไม่ทรงปิดช่วงเวลาแห่งการทดลองแห่งพระคุณ จนกว่าข่าวสารนั้นจะได้รับการประกาศอย่างชัดเจนยิ่งขึ้น พระราชบัญญัติของพระเจ้าจะต้องได้รับการเชิดชูให้ยิ่งใหญ่; ข้อเรียกร้องของพระราชบัญญัตินั้นจะต้องถูกนำเสนอในลักษณะอันแท้จริงและศักดิ์สิทธิ์ของมัน เพื่อประชาชนจะถูกนำให้ตัดสินใจเลือกฝ่ายความจริงหรือคัดค้านความจริง ถึงกระนั้น งานนั้นจะถูกทำให้เสร็จสิ้นโดยชอบธรรม ข่าวสารเรื่องความชอบธรรมของพระคริสต์จะต้องดังก้องจากปลายแผ่นดินโลกด้านหนึ่งไปสู่อีกด้านหนึ่ง เพื่อเตรียมทางขององค์พระผู้เป็นเจ้า นี่คือพระสิริของพระเจ้า ซึ่งทำให้งานของทูตสวรรค์องค์ที่สามสิ้นสุดลง” Testimonies, เล่ม 6, หน้า 18, 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ข่าวสารที่เริ่มต้นขึ้นเมื่อปลายเดือนกรกฎาคม ค.ศ. 2023 บัดนี้กำลัง “ประกาศอย่างชัดแจ้ง” ถึง “คำเตือน” โดยชี้ให้เห็น “ความสำคัญของเวลานี้ ความหมายสำคัญของเหตุการณ์ทั้งหลายที่กำลังเกิดขึ้นในขณะนี้” อย่างชัดเจน ข่าวสารนี้กำลังระบุอย่างเด่นชัดถึง “อำนาจแห่งความมืด” ผู้ซึ่ง “กำลังกวนเร้าองค์ประกอบต่าง ๆ จากเบื้องล่าง” และว่า “องค์พระผู้เป็นเจ้า พระเจ้าแห่งสวรรค์” ได้ทรงเริ่ม “ส่งฤทธิ์อำนาจจากเบื้องบน” เมื่อวันที่ 11 กันยายน ค.ศ. 2001 ข่าวสารนี้กำลัง “เปล่งเสียง” “ข่าวสารแห่งความชอบธรรมของพระคริสต์” “จากปลายแผ่นดินโลกด้านหนึ่งไปยังอีกด้านหนึ่ง” ถึงเวลาอย่างยิ่งแล้วที่จะต้อง “ตื่นขึ้น” “ต่อความสำคัญของเวลานี้” เพราะบัดนี้พระเจ้ากำลังจะทรงเริ่ม “ส่งการพิพากษาของพระองค์มายังโลก เนื่องด้วยการไม่เชื่อฟังและการล่วงละเมิด”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แนวคำพยากรณ์ที่แสดงด้วยปี 1989 ว่าเป็นวาระแห่งอวสานในข้อสี่สิบ เน้นย้ำประวัติศาสตร์ภายนอกของแนวคำพยากรณ์ภายใน ซึ่งแสดงด้วยปี 1798 ว่าเป็นวาระแห่งอวสานในข้อสี่สิบของดาเนียลบทที่สิบเอ็ด ประวัติศาสตร์เชิงพยากรณ์ซึ่งเริ่มต้นที่ปี 1989 ในข้อนั้น ระบุกระบวนการสามขั้นตอนแห่งการรักษาบาดแผลถึงตายของโรมแห่งสันตะปาปาให้หาย จากปี 1989 จนถึงเวลาที่บาดแผลนั้นได้รับการรักษาให้หาย ณ กฎหมายวันอาทิตย์ซึ่งจะมาถึงในไม่ช้า นับเป็นช่วงเวลาเชิงพยากรณ์ที่เฉพาะเจาะจง ดาเนียลบทที่สิบเอ็ด ข้อสอง เพิ่มแนวหนึ่งที่สอง โดยระบุบทบาทเชิงพยากรณ์ของประธานาธิบดีแห่งสหรัฐอเมริกา เริ่มต้นด้วยโรนัลด์ เรแกนในปี 1989 ช่วงเวลาเชิงพยากรณ์ที่นำไปสู่กฎหมายวันอาทิตย์ มีพยานที่สองอยู่ในช่วงสามสิบปีแห่งการเตรียมการซึ่งสำเร็จลุล่วงตั้งแต่ปี 508 ถึง 538 เมื่อสันตะปาปาขึ้นครองบัลลังก์เป็นครั้งแรก และได้ประกาศใช้กฎหมายวันอาทิตย์ในปีเดียวกันนั้น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พระคริสต์ทรงรับบัพติศมาและทรงเริ่มต้นพันธกิจของพระองค์ซึ่งยาวนานสามปีครึ่ง เมื่อพระองค์มีพระชนมายุสามสิบพรรษา สันตะปาปาเป็นของปลอมเลียนแบบพระคริสต์โดยซาตาน และช่วงเวลาสามสิบปีตั้งแต่ ค.ศ. 508 ถึง ค.ศ. 538 ก็เป็นของปลอมเลียนแบบสามสิบปีแรกของพระคริสต์ซึ่งนำไปสู่การรับบัพติศมาของพระองค์ พันธกิจสามปีครึ่งของพระองค์ถูกปลอมเลียนแบบโดยช่วงเวลาพยากรณ์สามปีครึ่ง ซึ่งในช่วงนั้นสันตะปาปาได้นำเสนอพันธกิจแห่งความตายของตนแก่โลก ในฐานะของปลอมเลียนแบบพันธกิจแห่งชีวิตของพระคริสต์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เมื่อสิ้นสุดพันธกิจของพระองค์ พระองค์ได้สิ้นพระชนม์ ทรงพักอยู่ในอุโมงค์ฝังศพในวันที่เจ็ด และจากนั้นได้ทรงเป็นขึ้นจากความตาย ในปี ค.ศ. 1798 เมื่อสิ้นสุดพันธกิจฝ่ายซาตานของสันตะปาปาเป็นเวลาสามปีครึ่งเชิงพยากรณ์ สันตะปาปาได้รับบาดแผลถึงตาย แล้วจึงถูกลืมเลือนไปเป็นเวลาสัญลักษณ์เจ็ดสิบปี จนกระทั่งมันฟื้นคืนขึ้นมาเป็นองค์ที่แปดซึ่งมาจากเจ็ด องค์พระคริสต์ทรงเป็นขึ้นจากความตายในวันแรกของสัปดาห์ แต่ตามลำดับแล้ว วันแรกก็คือ “วันที่แปด” และเป็นวันที่ “มาจากเจ็ด” วันที่พระคริสต์ทรงสร้างไว้ เลขแปดในฐานะจำนวนหนึ่งเป็นสัญลักษณ์แทน “การเป็นขึ้นจากความตาย” และสันตะปาปาก็ฟื้นคืนขึ้นมา เพราะมันเป็นราชอาณาจักรเดียวในบรรดาราชอาณาจักรแห่งคำพยากรณ์ในพระคัมภีร์ที่ได้รับการระบุว่าได้รับบาดแผลถึงต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เปาโลชี้ให้เห็นว่า เมื่อพระเจ้าทรงนำชนชาติอิสราเอลในสมัยโบราณผ่านทะเลแดงนั้น บัพติศมาก็ได้รับการสำแดงไว้ในเชิงสัญลักษณ์แล้ว.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ยิ่งกว่านั้น พี่น้องทั้งหลาย ข้าพเจ้าไม่ปรารถนาให้ท่านไม่รู้ว่า บรรพบุรุษของเราทั้งสิ้นอยู่ใต้เมฆ และทั้งหมดได้ผ่านทะเลไป และทุกคนได้รับบัพติศมาเข้าสู่โมเสสในเมฆและในทะเล 1 โครินธ์ 10:1,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พิธีบัพติศมาสำหรับอิสราเอลฝ่ายจิตวิญญาณได้เข้ามาแทนที่พิธีสุหนัตสำหรับอิสราเอลตามตัวอักษร และการสุหนัตนั้นจะต้องกระทำในวันที่แปด ฉะนั้นพระคริสต์จึงทรงเป็นขึ้นมาในวันที่แปด ซึ่งเป็นหนึ่งในเจ็ด และเมื่อสันตะปาปาถูกทำให้ฟื้นขึ้นมาเป็นองค์ที่แปดซึ่งมาจากเจ็ดนั้น ก็เป็นเส้นขนานฝ่ายซาตานกับสายของพระคริสต์ ช่วงเวลาเตรียมการสามสิบปีเพื่อให้สันตะปาปาขึ้นครองบัลลังก์นั้น ได้รับการเป็นแบบโดยช่วงสามสิบปีแห่งพระชนม์ชีพของพระคริสต์ในการเตรียมสำหรับบัพติศมาของพระองค์ พันธกิจของพระองค์ และความตายของพระองค์ ทั้งสองสายนั้นชี้ให้เห็นช่วงเวลาหนึ่งที่นำไปสู่ความตายของอาณาจักรที่หกแห่งคำพยากรณ์ในพระคัมภีร์ ทั้งสองสายเป็นตัวแทนของช่วงสุดท้ายของสัตว์ร้ายจากแผ่นดินโลก ในสายของพระคริสต์ การประสูติของพระองค์เป็นเครื่องหมายถึง “วาระสุดปลาย” สำหรับประวัติศาสตร์นั้น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ดังนั้น เราจึงมีเส้นเรื่องอยู่สี่เส้น วลีย์ “วาระสิ้นสุด” ของข้อสี่สิบในปี 1989 จนถึงกฎหมายวันอาทิตย์ของข้อสี่สิบเอ็ด การนำเสนอเรื่องประธานาธิบดีทั้งหลายในข้อสอง และช่วงเวลาสามสิบปีแห่งการตระเตรียมสำหรับทั้งพระคริสต์และปฏิปักษ์พระคริสต์ สามสิบปีของพระคริสต์เริ่มต้นที่ “วาระสิ้นสุด” ในเส้นเรื่องของพระองค์ ซึ่งถูกกำหนดหมายไว้โดยการประสูติของพระองค์ วาระสิ้นสุดในปี 1798 ได้ถูกทำให้เป็นแบบอย่างล่วงหน้าโดยการสิ้นสุดของการเป็นเชลยเจ็ดสิบปีของอิสราเอลตามตัวอักษรในบาบิโลนตามตัวอักษร ฉะนั้น ข้อสองของดาเนียลบทที่สิบเอ็ดจึงเริ่มต้นด้วยดาริอัส เพราะดาริอัสเริ่มครองราชย์เมื่อบาบิโลนล่มสลาย ปี 1989 คือวาระสิ้นสุดในข้อสี่สิบ และข้อสองของดาเนียลบทที่สิบเอ็ดก็เป็นวาระสิ้นสุดเช่นกัน และสามสิบปีแห่งการตระเตรียมของพระคริสต์ได้เริ่มขึ้นที่ “วาระสิ้นสุด” ในเส้นเรื่องทั้งสี่นี้ สามเส้นมี “วาระสิ้นสุด” ถูกกำหนดหมายไว้อย่างชัดเจนว่าเป็นหมุดหมายเริ่มต้น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้นสองเส้นแห่งระยะเวลาสองร้อยยี่สิบปีในการเคลื่อนไหวของทูตสวรรค์องค์ที่หนึ่งและในการเคลื่อนไหวของทูตสวรรค์องค์ที่สาม ชี้ให้เห็นว่าสองร้อยยี่สิบเป็นสัญลักษณ์ของความเชื่อมโยงระหว่างมนุษยชาติและพระภาวะ จุดเริ่มต้นของความเชื่อมโยงเชิงสัญลักษณ์แห่งระยะเวลาสองร้อยยี่สิบปีซึ่งเริ่มขึ้นในปี 1776 ได้นำไปสู่ปี 1996.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ช่วงเวลานั้นมีแบบอย่างล่วงหน้าโดยช่วงเวลาสองร้อยยี่สิบปีตั้งแต่ปี 1611 ถึง 1831 ในประวัติศาสตร์ของขบวนการมิลเลอไรต์ ช่วงเวลาตั้งแต่คำประกาศอิสรภาพในปี 1776 ถึงปี 1798 เมื่อสัตว์ร้ายจากแผ่นดินขึ้นครองบัลลังก์ในฐานะอาณาจักรที่หกแห่งคำพยากรณ์ในพระคัมภีร์ เป็นตัวแทนของหมุดหมายสองประการแรกจากสามประการภายในช่วงเวลาสองร้อยยี่สิบปีซึ่งสิ้นสุดลงในปี 1996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ค.ศ. 1776 ถึง 1798 เป็นช่วงเวลาที่นำไปสู่การเสริมอำนาจของอาณาจักรที่หกในคำพยากรณ์ของพระคัมภีร์ และดังนั้นจึงสอดคล้องกับช่วงเวลาแห่งการเตรียมสามสิบปีของพระคริสต์และของปฏิปักษ์พระคริสต์ ช่วงเวลาที่มาก่อนการเสริมอำนาจของสัตว์ร้ายจากแผ่นดินโลก เป็นตัวแทนของช่วงเวลาที่มาก่อนการเสริมอำนาจของสหภาพสามฝ่าย ซึ่งเป็นสัตว์ร้ายตัวที่แปดที่มาจากทั้งเจ็ด สัตว์ร้ายตัวที่แปดซึ่งมาจากทั้งเจ็ดนั้น คือการสำแดงครั้งที่สองและครั้งสุดท้ายของสันตะปาปาในการปกครองโลก ในการสำแดงครั้งแรกของสันตะปาปาในการปกครองโลกนั้น มีช่วงเวลาแห่งการเตรียมสามสิบปีอยู่ก่อนแล้ว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บรรทัดแล้วบรรทัดเล่า ประวัติศาสตร์ตั้งแต่ปี 1989 จนถึงกฎหมายวันอาทิตย์; ประวัติศาสตร์สามสิบปีที่นำไปสู่ปี 538; ประวัติศาสตร์สามสิบปีที่นำไปสู่พิธีบัพติศมาของพระคริสต์; ประวัติศาสตร์ของข้อสองแห่งดาเนียลบทที่สิบเอ็ด ซึ่งเริ่มต้นด้วย Ronald Reagan ไปจนถึงกฎหมายวันอาทิตย์; และประวัติศาสตร์ตั้งแต่ปี 1776 ถึง 1798—ทั้งหมดนี้ล้วนเป็นภาพแทนของประวัติศาสตร์เดียวกันในยุคสุดท้าย จำเป็นอย่างยิ่งที่จะต้องมีความชัดเจนเกี่ยวกับข้อเท็จจริงนี้ เพราะประวัติศาสตร์ที่เริ่มต้นในปี 1776 จนถึงปี 1798 เป็นเส้นแนวที่ทำให้เส้นแนวทั้งหมดมาบรรจบกันอย่างชัดเจน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ในแนวประวัติศาสตร์เชิงพยากรณ์นั้น ซึ่งเป็นประวัติศาสตร์ช่วงปิดท้ายของสัตว์ร้ายจากแผ่นดินในวิวรณ์บทที่สิบสาม มีแนวภายในที่กล่าวถึงประชากรของพระเจ้าดังที่เป็นภาพแทนโดยเขาแห่งโปรเตสแตนต์แท้ และมีแนวภายนอกดังที่เป็นภาพแทนโดยเขาแห่งลัทธิสาธารณรัฐ ในเขาทั้งสองนั้นมีการต่อสู้และข้อพิพาทสองชั้นซึ่งคำพยากรณ์ได้กล่าวถึง เราได้กำลังกำหนดชี้องค์ประกอบเชิงพยากรณ์ของพญานาค สัตว์ร้าย ผู้พยากรณ์เทียมเท็จ และอิสลาม ซึ่งสำแดงออกในประวัติศาสตร์ตั้งแต่ปี 1989 จนถึงกฎหมายวันอาทิตย์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ลักษณะเชิงพยากรณ์ของพญานาคก็คือ เขาเป็นบิดาแห่งการมุสา เขาเป็นผู้ฆ่าคน และเขาเป็นผู้นำแห่งการสมคบคิดลับทั้งหลายบนแผ่นดินโลก เช่นเดียวกับที่เขาเคยเป็นในสวรรค์ ศาสนาของเขาคือลัทธิวิญญาณนิยม เขาคือผู้ชูธงของสิ่งที่ในทุกวันนี้เรียกว่า “lawfare” เขาเป็นทนายความอันอธรรม เป็นผู้กล่าวโทษพี่น้องของเรา ดังที่เขาเคยเป็นในศาลสวรรค์เมื่อเขาโต้แย้งเกี่ยวกับความเชื่อฟังและความเชื่อของโยบ และเมื่อเขาโต้แย้งเกี่ยวกับศพของโมเสส และยิ่งไปกว่านั้น เมื่อเขาโต้แย้งเกี่ยวกับพระราชกิจของพระคริสต์ในการถอดเสื้อผ้าอันโสโครกออกจากโยชูวาในเศคาริยาห์บทที่สาม เขาคือผู้ที่ปกครองบรรดาอาณาจักร และเป็นผู้ที่ยกตนขึ้นเสมอพระเจ้า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ศาสนาของสัตว์ร้ายนั้นคือคาทอลิกนิยม และนางก็คือหญิงผู้ล่อลวงโลกด้วยประเพณีและธรรมเนียมต่าง ๆ ซึ่งนางชักนำบรรดาผู้ติดตามของนางให้เชื่อว่าต้องเชื่อฟังยิ่งกว่าพระวจนะของพระเจ้า นางล่อลวงโลกด้วยเวทมนตร์ของนาง ซึ่งในพระธรรมวิวรณ์ บทที่สิบแปด ข้อที่ยี่สิบสาม เป็นคำภาษากรีกว่า pharmakeia มีความหมายว่า “ยา” นางคือผู้ที่กระทำการล่วงประเวณีกับบรรดากษัตริย์แห่งแผ่นดินโลก นางคือของปลอมเลียนแบบของพระองค์ผู้ซึ่งได้ทรงสิ้นพระชนม์แล้ว แต่ทรงพระชนม์อีก นางคือผู้ที่ถูกลืมแล้วภายหลังเป็นที่จดจำอีก และนางคือองค์ที่แปดซึ่งมาจากทั้งเจ็ด นางคือสัตว์ร้ายซึ่งสหรัฐอเมริกาสร้างรูปของมันขึ้น และสร้างเป็นรูปเหมือนแก่สัตว์ร้ายนั้น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ผู้พยากรณ์เท็จคือโปรเตสแตนต์ที่ละทิ้งความเชื่อ ซึ่งอวดอ้างตนว่าเป็นสิ่งที่พระวจนะของพระเจ้าปฏิเสธ และเพราะการปฏิเสธพระวจนะของพระเจ้าเช่นนั้น จึงปราศจากฤทธิ์อำนาจที่พระวจนะของพระเจ้าประทานไว้ ปราศจากฤทธิ์อำนาจแห่งพระวจนะของพระเจ้าแล้ว คริสตจักรหรือชนชาติหนึ่งใดที่ยังคงอวดอ้างอย่างโอหังว่าตนเป็นประชากรของพระเจ้า ก็ย่อมถูกบีบบังคับโดยตรรกะให้พึ่งพาอำนาจฝ่ายบ้านเมือง เพื่อเสแสร้งว่าตนกำลังกระทำพระราชกิจของพระเจ้า โปรเตสแตนต์ที่ละทิ้งความเชื่อคือบรรดาผู้พยากรณ์ของพระบาอัลและอัชทาโรท ผู้จัดการเต้นรำอันล่อลวงให้แก่เยเซเบลและเฮโรเดียส และพวกเขาก็คือซาโลเม ธิดาของเฮโรเดียส.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อำนาจทั้งสามนี้มารวมกันเป็นสหภาพสามฝ่าย แต่แท้จริงแล้วพวกมันเกลียดชังกันและกัน หากไม่เข้าใจความจริงที่ว่าพวกมันอยู่ในความขัดแย้งโต้แย้งกัน ย่อมเป็นไปไม่ได้ที่จะเข้าใจว่าเหตุใดกษัตริย์สิบองค์ (สหประชาชาติ) จึงเห็นพ้องที่จะมอบอาณาจักรของตนให้แก่สันตะปาปา และในบทเดียวกันนั้นกลับกินเนื้อของนางและเผานางด้วยไฟ ความขัดแย้งระหว่างอำนาจเหล่านี้จะต้องได้รับการสอนแก่บรรดานักศึกษาคำพยากรณ์ของพระเจ้า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ศาสนาอิสลามคือแตรใบที่เจ็ด และในฐานะวิบัติประการที่สาม ศาสนาอิสลามเป็นเครื่องมือแห่งการพิพากษาที่พระเจ้าทรงใช้เพื่อนำการพิพากษามาสู่บาบิโลนสมัยใหม่ ดังที่แตรสี่ใบแรกได้นำการพิพากษามาสู่โรมนอกศาสนาฝ่ายตะวันตก และดังที่แตรใบที่ห้าและหกได้นำการพิพากษามาสู่โรมสันตะปาปาและโรมนอกศาสนาฝ่ายตะวันออก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เราจะศึกษาต่อไปในบทความถัดไป.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“ในช่วงเวลาแห่งความสนใจเป็นพิเศษเหล่านี้ ผู้พิทักษ์ฝูงแกะของพระเจ้าควรสอนประชาชนว่า บรรดาฤทธิ์อำนาจฝ่ายวิญญาณกำลังอยู่ในความขัดแย้งกัน มิใช่มนุษย์ที่กำลังก่อให้เกิดความเข้มข้นของความรู้สึกเช่นที่ปรากฏอยู่ในโลกศาสนาขณะนี้ อำนาจหนึ่งจากธรรมศาลาฝ่ายวิญญาณของซาตานกำลังแทรกซึมเข้าสู่องค์ประกอบทางศาสนาของโลก ปลุกเร้ามนุษย์ให้ดำเนินการอย่างเด็ดขาด เพื่อเร่งรัดข้อได้เปรียบทั้งหลายที่ซาตานได้มา โดยชักนำโลกศาสนาเข้าสู่สงครามอย่างแน่วแน่ต่อบรรดาผู้ที่ถือพระวจนะของพระเจ้าเป็นเครื่องนำทางและเป็นรากฐานแต่เพียงประการเดียวของหลักคำสอน ความพยายามอันช่ำชองของซาตานบัดนี้กำลังถูกใช้เพื่อรวบรวมทุกหลักการและทุกอำนาจที่เขาสามารถใช้ได้ เพื่อต่อต้านข้อเรียกร้องอันผูกมัดของธรรมบัญญัติแห่งพระยาห์เวห์ โดยเฉพาะพระบัญญัติข้อที่สี่ ซึ่งกำหนดว่า ผู้ใดคือพระผู้สร้างฟ้าสวรรค์และแผ่นดินโลก”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“มนุษย์แห่งบาปได้คิดที่จะเปลี่ยนแปลงกาลเวลาและพระบัญญัติ; แต่เขาได้กระทำสำเร็จหรือไม่? นี่คือประเด็นสำคัญยิ่ง โรมและคริสตจักรทั้งปวงที่ได้ดื่มจากถ้วยแห่งความชั่วช้าของนาง ในการคิดที่จะเปลี่ยนแปลงกาลเวลาและพระบัญญัติ ได้ยกตนขึ้นเหนือพระเจ้า และได้รื้อทำลายอนุสรณ์ยิ่งใหญ่ของพระเจ้า คือวันสะบาโตวันที่เจ็ด วันสะบาโตนั้นจะต้องคงอยู่เป็นสิ่งแทนฤทธานุภาพของพระเจ้าในการทรงสร้างโลกภายในหกวัน และในการทรงพักในวันที่เจ็ด ‘เหตุฉะนั้นพระองค์จึงทรงอวยพระพรวันสะบาโต และทรงตั้งวันนั้นไว้เป็นวันบริสุทธิ์’ เพราะว่าในวันนั้นพระองค์ได้ทรงพักจากพระราชกิจทั้งสิ้นของพระองค์ ซึ่งพระเจ้าได้ทรงเนรมิตและทรงสร้างขึ้น จุดมุ่งหมายแห่งการกระทำอันชาญฉลาดของผู้ล่อลวงยิ่งใหญ่นั้น คือการเข้ามาแทนที่พระเจ้า ในความพยายามของเขาที่จะเปลี่ยนแปลงกาลเวลาและพระบัญญัติ เขาได้กำลังกระทำการเพื่อธำรงอำนาจหนึ่งซึ่งต่อต้านพระเจ้า และอยู่เหนือพระองค์”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“นี่คือประเด็นใหญ่ยิ่ง นี่คืออำนาจยิ่งใหญ่สองฝ่ายที่เผชิญหน้ากันอยู่—องค์เจ้านายแห่งพระเจ้า คือพระเยซูคริสต์; และเจ้านายแห่งความมืด คือซาตาน บัดนี้ความขัดแย้งอย่างเปิดเผยได้มาถึงแล้ว ในโลกนี้มีอยู่เพียงคนสองจำพวกเท่านั้น และมนุษย์ทุกคนจะอยู่ภายใต้ธงหนึ่งในสองธงนี้—ธงของเจ้านายแห่งความมืด หรือธงของพระเยซูคริสต์”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“พระเจ้าจะทรงดลใจบุตรทั้งหลายของพระองค์ผู้สัตย์ซื่อและแท้จริงด้วยพระวิญญาณของพระองค์ พระวิญญาณบริสุทธิ์ทรงเป็นผู้แทนของพระเจ้า และจะทรงเป็นผู้กระทำการอันทรงฤทธิ์ในโลกของเรา เพื่อรวบรวมผู้สัตย์ซื่อและแท้จริงให้เป็นกำเพื่อยุ้งฉางขององค์พระผู้เป็นเจ้า ซาตานก็กำลังปฏิบัติการอย่างเข้มข้นเช่นกัน โดยรวบรวมข้าวละมานของตนจากท่ามกลางข้าวสาลีให้เป็นกำ”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“คำสอนของทูตทุกคนที่แท้จริงของพระคริสต์เป็นเรื่องที่เคร่งขรึมและจริงจังอย่างยิ่งในเวลานี้ เรากำลังมีส่วนร่วมในสงครามซึ่งจะไม่มีวันยุติจนกว่าการตัดสินขั้นสุดท้ายจะได้มีขึ้นสำหรับชั่วนิรันดร์ทั้งหมด ให้สาวกทุกคนของพระเยซูได้รับการเตือนใจว่าเรา ‘มิได้ต่อสู้กับเนื้อและเลือด แต่ต่อสู้กับพวกเทพผู้ครอง กับพวกศักดิเทพ กับพวกผู้ครอบครองความมืดแห่งโลกนี้ กับพวกวิญญาณชั่วในสถานฟ้าอากาศ’ โอ ในความขัดแย้งนี้มีผลประโยชน์อันเป็นนิรันดร์เข้ามาเกี่ยวข้อง และจะต้องไม่มีการทำงานเพียงฉาบฉวย ไม่มีประสบการณ์ราคาถูก เพื่อเผชิญกับประเด็นนี้ ‘องค์พระผู้เป็นเจ้าทรงทราบวิธีช่วยคนที่ชอบธรรมให้พ้นจากการทดลอง และทรงสงวนคนอธรรมไว้จนถึงวันพิพากษาเพื่อรับโทษ…. ส่วนทูตสวรรค์ทั้งหลายซึ่งมีฤทธานุภาพและเดชานุภาพยิ่งกว่า ก็ยังมิได้นำคำกล่าวโทษอันหยาบช้ามาฟ้องเขาเฉพาะพระพักตร์องค์พระผู้เป็นเจ้า’” General Conference Daily Bulletin, March 4, 1895.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บทที่หนึ่งร้อยสามสิบ</dc:title>
  <dc:subject>การเปลี่ยนผ่านเชิงพยากรณ์ของสหรัฐอเมริกา: จากอาณาจักรที่หกสู่สหภาพสามประการ</dc:subject>
  <dc:creator>Jeff Pippenger</dc:creator>
  <cp:keywords/>
  <dc:description>Generated by ArticleDigger from daniel\130_daniel.json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