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ตอนที่หนึ่งร้อยสามสิบเอ็ด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เปิดม่านผืนทอแห่งคำพยากรณ์: เชื่อมโยงจุดต่าง ๆ จากพระธรรมวิวรณ์สู่ความเป็นจริงในปัจจุบัน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เราได้ชี้ให้เห็นว่าพวกมิลเลอไรต์ตระหนักว่าพวกเขากำลังทำให้คำอุปมาเรื่องหญิงพรหมจารีสิบคน พระธรรมฮาบากุกบทที่สอง และเอเสเคียลบทที่สิบสอง ข้อที่ยี่สิบเอ็ดถึงยี่สิบแปด สำเร็จเป็นจริง ข้อพระคัมภีร์ในพระธรรมเอเสเคียลระบุว่า เมื่อข้อความพยากรณ์ทั้งสามตอนนี้สำเร็จอย่างครบถ้วนสมบูรณ์ในยุคสุดท้าย “ผลของทุกนิมิต” ก็จะสำเร็จด้วย ซิสเตอร์ไวท์ก็กล่าวถึงปรากฏการณ์นี้เช่นกัน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หนังสือทุกเล่มของพระคัมภีร์มาบรรจบกันและสิ้นสุดลง ณ ที่นี่ นี่คือส่วนเติมเต็มของพระธรรมดาเนียล เล่มหนึ่งเป็นคำพยากรณ์ อีกเล่มหนึ่งเป็นการสำแดง หนังสือที่ถูกผนึกไว้นั้นมิใช่พระธรรมวิวรณ์ แต่เป็นส่วนหนึ่งของคำพยากรณ์ในพระธรรมดาเนียลที่เกี่ยวข้องกับวาระสุดท้าย ทูตสวรรค์ได้บัญชาว่า ‘แต่ท่าน ดาเนียลเอ๋ย จงปิดถ้อยคำเหล่านี้ไว้ และผนึกหนังสือนั้นไว้ จนถึงวาระสุดท้าย’ ดาเนียล 12:4” กิจการของอัครทูต, 585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หญิงพรหมจารีสิบคนนั้นถูกทำให้เกิดซ้ำขึ้นอีกอย่างตรงตามตัวอักษรในเวลาแห่งการประทับตราของหนึ่งแสนสี่หมื่นสี่พันคน ซึ่งเริ่มขึ้นเมื่อวันที่ 11 กันยายน ค.ศ. 2001 และสิ้นสุดลงเมื่อประตูถูกปิดต่อหน้าหญิงพรหมจารีโง่เขลา ณ กฎหมายวันอาทิตย์ซึ่งจะมาถึงในไม่ช้านี้ ในช่วงเวลาทางประวัติศาสตร์นั้น ผลของทุกนิมิตซึ่งแสดงไว้ใน “หนังสือทุกเล่มของพระคัมภีร์บรรจบและสิ้นสุดลง” ได้ปรากฏขึ้น.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 เราได้กำลังก่อรากฐานแห่งความเข้าใจไว้ เพื่อจะนำเสนอแนวประวัติศาสตร์ภายนอกที่ถูกแทนไว้ในข้อที่สี่สิบของดาเนียลบทที่สิบเอ็ด ซึ่งเป็นภาพแทนประวัติศาสตร์ทางการเมืองของเขาสาธารณรัฐของสัตว์ร้ายจากแผ่นดิน ประวัติศาสตร์นั้นดำเนินขนานไปกับประวัติศาสตร์ทางศาสนาของเขาโปรเตสแตนต์แท้ของสัตว์ร้ายจากแผ่นดิน เราได้ระบุแนวคำพยากรณ์จำนวนหนึ่งซึ่งกล่าวถึงเขาสาธารณรัฐของสัตว์ร้ายจากแผ่นดิน และกำลังจัดวางแนวเหล่านั้นลงบนประวัติศาสตร์เชิงพยากรณ์ซึ่งเริ่มต้นขึ้น ณ เวลาอวสานในปี 1989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ช่วงเวลาเชิงพยากรณ์ของสัตว์ร้ายจากแผ่นดินโลกซึ่งเริ่มต้นขึ้นในปี 1776 และสิ้นสุดลงในวาระปลายในปี 1798 เป็นเส้นเวลาที่เราตั้งใจจะใช้ในการพยายามรวบรวมเส้นเวลาทั้งปวงซึ่งบัดนี้กำลังส่งผลของตนอยู่ให้เข้ามารวมกัน ช่วงเวลาระหว่างปี 1776 ถึง 1798 มีลักษณะประทับแห่งอัลฟาและโอเมกา เพราะมันเริ่มต้นและสิ้นสุดลงด้วยการกระทำทางนิติบัญญัติ ซึ่งก็คือการกล่าวของชนชาติหนึ่ง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“การกล่าวของประเทศชาตินั้นคือการกระทำของฝ่ายนิติบัญญัติและฝ่ายตุลาการของประเทศนั้น” สงครามครั้งยิ่งใหญ่,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ลักษณะสำคัญประการหนึ่งของสัตว์ร้ายจากแผ่นดินคือการที่มันพูด รัฐธรรมนูญของสหรัฐอเมริกาเป็นเอกสารที่มาจากพระเจ้า ซึ่งเปิดประตูสู่เสรีภาพทางศาสนาและทางการเมือง และด้วยการนั้นเองได้กลืน “กระแสน้ำ” แห่งการข่มเหงที่กษัตริย์ทั้งหลายแห่งยุโรปและคริสตจักรคาทอลิกได้กระทำสืบเนื่องกันมาหลายศตวรรษ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และงูนั้นได้พ่นน้ำออกจากปากของมันดั่งแม่น้ำไหลหลากตามหลังหญิงนั้น เพื่อจะให้เธอถูกกระแสน้ำนั้นพัดพาไป และแผ่นดินได้ช่วยหญิงนั้นไว้ และแผ่นดินได้อ้าปากของมันกลืนน้ำหลากซึ่งพญานาคได้พ่นออกจากปากของมัน วิวรณ์ 12:15,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เมื่อสิ้นสุดการครอบครองของสัตว์ร้ายจากแผ่นดินในฐานะอาณาจักรที่หกแห่งคำพยากรณ์ในพระคัมภีร์ มันจะกล่าวอีกครั้งหนึ่ง แต่ครั้งนั้นมันจะกล่าวอย่างพญานาค โดยการบังคับใช้กฎหมายวันอาทิตย์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และข้าพเจ้าเห็นสัตว์ร้ายอีกตัวหนึ่งขึ้นมาจากแผ่นดินโลก; และมันมีเขาสองเขาเหมือนลูกแกะ แต่พูดอย่างพญานาค วิวรณ์ 13:11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สัตว์ร้ายจากแผ่นดินเริ่มต้นขึ้นในฐานะอาณาจักรที่หกในปี ค.ศ. 1798 เมื่อสันตะปาปาถูกปล้นชิงกำลังอำนาจของตนไป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“และเมื่อสันตะสำนักซึ่งถูกพรากกำลังอำนาจของตนไป ถูกบังคับให้ยุติการข่มเหง ยอห์นก็ได้เห็นอำนาจใหม่หนึ่งผงาดขึ้นมา เพื่อสะท้อนเสียงของพญานาค และดำเนินงานอันโหดร้ายและหมิ่นประมาทพระเจ้าเช่นเดียวกันต่อไป อำนาจนี้ ซึ่งเป็นอำนาจสุดท้ายที่จะทำสงครามกับคริสตจักรและธรรมบัญญัติของพระเจ้า ได้รับการเป็นสัญลักษณ์โดยสัตว์ร้ายที่มีเขาเหมือนลูกแกะ” Signs of the Times, November 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1798 เมื่อสันตะสำนักได้รับบาดแผลถึงตาย สหรัฐอเมริกาได้เปล่งเสียงออกมา และดังที่เป็นเช่นนั้นเสมอในเรื่องของอัลฟาและโอเมกา การเปล่งเสียงในปฐมกาลเป็นภาพล่วงหน้าของการเปล่งเสียงในวาระสุดท้าย พระราชบัญญัติคนต่างด้าวและการยุยงปลุกปั่น (Alien and Sedition Acts) ได้ถูกตราเป็นกฎหมายในปี 1798 เป็นภาพล่วงหน้าของกฎหมายต่าง ๆ ที่จะถูกบังคับใช้ในวาระสุดท้ายซึ่งมุ่งจัดการกับการเข้าเมืองโดยผิดกฎหมาย และสื่อมวลชน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ช่วงเวลาที่เรากำลังพิจารณานี้ ตั้งแต่ปี 1776 ถึง 1798 มีตราประทับแห่งอัลฟาและโอเมกา เพราะมันชี้ให้เห็นถึงการ “กล่าว” ของคำประกาศอิสรภาพในตอนต้น ซึ่งเป็นแบบอย่างล่วงหน้าของกฎหมาย Alien and Sedition Acts ปี 1798 ในช่วงกลางของระยะเวลานั้น ท่านจะพบรัฐธรรมนูญแห่งสหรัฐอเมริกา ช่วงเวลานี้ให้ภาพแทนเชิงพยากรณ์ของรัชสมัยแห่งสัตว์ร้ายจากแผ่นดิน เพราะมันเริ่มกล่าวอย่างลูกแกะ แต่ช่วงเวลานั้นสิ้นสุดลงด้วยการออกกฎหมายซึ่งเป็นภาพแทนของมังกร แต่ดังที่มักเป็นอยู่เสมอ จุดเริ่มต้นและจุดสิ้นสุดของสิ่งหนึ่งสิ่งใดสอดคล้องกับสิ่งตรงกันข้าม หมุดหมายแรกของช่วงเวลานี้ถูกแสดงซ้ำในหมุดหมายสุดท้าย และหมุดหมายกลางคือรัฐธรรมนูญแห่งสหรัฐอเมริกา ซึ่งได้รับการให้สัตยาบันโดย THIRTEEN รัฐ คำภาษาฮีบรูที่แปลว่า “ความจริง” ถูกประกอบขึ้นจากอักษรตัวแรก ตามด้วยอักษรตัวที่สิบสาม แล้วตามด้วยอักษรตัวสุดท้ายของอักษรฮีบรู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ช่วงเวลาที่เรากำลังพิจารณาอยู่นี้มีตราประทับแห่งพระองค์ผู้ทรงเป็นเบื้องต้นและเบื้องปลาย ผู้ทรงเป็นความจริง ช่วงเวลานี้เป็นช่วงเวลาที่นำไปสู่การเริ่มต้นแห่งการครอบครองของสัตว์ร้ายจากแผ่นดินในฐานะอาณาจักรที่หกแห่งคำพยากรณ์ในพระคัมภีร์ และฉะนั้นจึงเป็นช่วงเวลาที่นำไปสู่จุดสิ้นสุดแห่งการครอบครองของสัตว์ร้ายจากแผ่นดินในฐานะอาณาจักรที่หกแห่งคำพยากรณ์ในพระคัมภีร์ด้วย ช่วงเวลานั้นเริ่มต้นขึ้นในวาระแห่งอวสานในปี 1989 ค.ศ. 1776 ถึง 1798 จะต้องถูกวางทับลงบนปี 1989 ไปจนถึงกฎหมายวันอาทิตย์ซึ่งกำลังจะมาถึงในไม่ช้า เมื่อสัตว์ร้ายจากแผ่นดินพูดเหมือนพญานาค ดังที่ถูกแสดงไว้โดย Alien and Sedition Acts.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สมควรที่จะนำความจริงเชิงพยากรณ์อีกประการหนึ่งมาไว้ในการศึกษาของเรา ความจริงนั้นคือองค์ประกอบหนึ่งของ “วาระแห่งอวสาน” ในฐานะสัญลักษณ์ที่มักถูกมองข้าม แอดเวนติสม์แบบเลาดีเซียอาจทราบดีว่า ค.ศ. 1798 คือ “วาระแห่งอวสาน” แต่โดยทั่วไปความเข้าใจของพวกเขามักสิ้นสุดเพียงเท่านั้น เพราะพวกเขาไม่ตระหนักเลยว่าเส้นแห่งการปฏิรูปทุกเส้นขนานกันกับเส้นแห่งการปฏิรูปอื่น ๆ ทุกเส้นแห่งการปฏิรูปเริ่มต้นด้วย “วาระแห่งอวสาน”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โมเสสเป็นแบบอย่างล่วงหน้าของพระคริสต์ และโมเสสเองได้กล่าวข้อเท็จจริงนั้นไว้อย่างชัดเจน และเปโตรก็ได้ยืนยันไว้ในพระธรรมกิจการ.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พระยาห์เวห์พระเจ้าของท่านจะทรงตั้งผู้พยากรณ์ผู้หนึ่งขึ้นมาเพื่อท่าน จากท่ามกลางท่านเอง คือจากพี่น้องของท่าน ผู้เป็นเหมือนข้าพเจ้า ท่านทั้งหลายจงเชื่อฟังท่านผู้นั้น เฉลยธรรมบัญญัติ 18:15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พระเยซูจะต้องเป็น “เหมือน” โมเสส.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และบัดนี้ พี่น้องทั้งหลาย ข้าพเจ้าทราบว่า ที่ท่านทั้งหลายได้กระทำนั้น ก็เพราะความไม่รู้ ทั้งพวกผู้ครอบครองของท่านก็เช่นเดียวกัน แต่สิ่งทั้งปวงซึ่งพระเจ้าได้ทรงสำแดงไว้ล่วงหน้าโดยปากของศาสดาพยากรณ์ทั้งปวงของพระองค์ว่า พระคริสต์จะต้องทนทุกข์นั้น พระองค์ก็ได้ทรงให้สำเร็จแล้ว เหตุฉะนั้น ท่านทั้งหลายจงกลับใจเสียใหม่และหันกลับมา เพื่อบาปของท่านจะได้ถูกลบล้างไป เมื่อเวลาซึ่งความชื่นบานจะมาจากพระพักตร์ขององค์พระผู้เป็นเจ้า และพระองค์จะได้ทรงส่งพระเยซูคริสต์ ผู้ซึ่งได้ทรงประกาศแก่ท่านทั้งหลายไว้ก่อนแล้วนั้นมา สวรรค์จะต้องรับพระองค์ไว้จนกว่าจะถึงเวลาฟื้นฟูสิ่งสารพัด ซึ่งพระเจ้าได้ตรัสไว้โดยปากของบรรดาศาสดาพยากรณ์บริสุทธิ์ของพระองค์ ตั้งแต่เริ่มสร้างโลก เพราะโมเสสได้กล่าวแก่บรรพบุรุษทั้งหลายอย่างแท้จริงว่า ‘องค์พระผู้เป็นเจ้าพระเจ้าของท่านจะทรงตั้งศาสดาพยากรณ์ผู้หนึ่งขึ้นมาจากท่ามกลางพี่น้องของท่านให้แก่ท่าน เหมือนอย่างข้าพเจ้า ท่านทั้งหลายจงฟังผู้นั้นในสารพัดสิ่งซึ่งท่านจะกล่าวแก่ท่าน และจะเป็นดังนี้ คือทุกชีวิตที่ไม่ยอมฟังศาสดาพยากรณ์ผู้นั้น ก็จะต้องถูกกำจัดออกจากท่ามกลางประชาชน’ และบรรดาศาสดาพยากรณ์ทั้งหลายด้วย ตั้งแต่ซามูเอลและผู้ที่สืบต่อมาภายหลัง ทุกคนที่ได้กล่าว ก็ได้พยากรณ์ถึงวันเหล่านี้เช่นเดียวกัน กิจการ 3:17–24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เวลาแห่งอวสานในประวัติศาสตร์ของโมเสสคือการกำเนิดของเขา และสิ่งนั้นเป็นแบบอย่างล่วงหน้าถึงการกำเนิดของพระคริสต์ ในการประสูติของทั้งพระคริสต์และโมเสส ได้มีความรู้ที่เพิ่มขึ้นซึ่งจะทดสอบชนรุ่นนั้น ความรู้เกี่ยวกับการกำเนิดของทั้งสองได้นำให้ทั้งอำนาจมังกรแห่งอียิปต์และแห่งโรมพยายามจะสังหารผู้ที่ทรงสัญญาไว้ในคำพยากรณ์ บรรดาผู้เลี้ยงแกะบนเนินเขาและพวกนักปราชญ์จากทิศตะวันออกเป็นตัวแทนของผู้ที่เข้าใจการเพิ่มขึ้นของความรู้ในเวลาแห่งอวส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สิ่งที่มักถูกมองข้ามกันโดยทั่วไปก็คือ ในวาระปลายมีหมุดหมายอยู่สองประการ มิใช่เพียงโมเสสเท่านั้นที่ถือกำเนิด แต่ก่อนหน้านั้นสามปี อาโรนน้องชายของท่านได้ถือกำเนิดแล้ว หกเดือนก่อนที่พระคริสต์จะทรงบังเกิด ยอห์นผู้เป็นญาติของพระองค์ได้ถือกำเนิดแล้ว ค.ศ. 1798 เป็นปีที่ได้รับการยอมรับกันโดยทั่วไปมากที่สุดว่าเป็น “วาระปลาย” และในปี 1798 สัตว์ร้ายนั้น (กลไกทางการเมือง) ซึ่งหญิงแพศยาขี่อยู่ตลอดยุคมืดได้ถูกสังหาร และอีกหนึ่งปีต่อมา “หญิง” ผู้ซึ่งได้ขี่สัตว์ร้ายนั้นก็ตายด้วยเช่นกัน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1989 มีประธานาธิบดีสองคน เรแกนปกครองอยู่จนถึงพิธีสาบานตนเข้ารับตำแหน่งในปี 1989 แล้วบุชผู้พ่อจึงเริ่มครองอำนาจของตน การสิ้นสุดของหนึ่งพันสองร้อยหกสิบปีได้ถูกทำให้เป็นแบบอย่างไว้โดยเจ็ดสิบปีแห่งการเป็นเชลยในบาบิโลน และเมื่อแม่ทัพไซรัส หลานของดาริอัส ประหารเบลชัสซาร์ในคืนงานเลี้ยงนั้น ดาริอัสทรงเป็นกษัตริย์ที่แท้จริง ดาริอัสและไซรัสเป็นภาพแทนของหมุดหมายทั้งสองแห่งช่วงเวลาสิ้นสุดนั้น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ความสัมพันธ์เชิงพยากรณ์ระหว่างโมเสสกับอาโรน ยอห์นกับพระเยซู ดาริอัสกับไซรัส สันตะสำนักกับพระสันตะปาปา และเรแกนกับบุช ล้วนเป็นแหล่งแห่งแสงสว่างเชิงพยากรณ์เมื่อได้รับการศึกษาด้วยวิธีวิทยาที่ถูกต้อง สิ่งที่เราจะชี้ให้เห็น ณ ที่นี้คือ ยอห์น ผู้เป็นญาติของพระเยซู คือเสียงในถิ่นทุรกันดาร ซึ่งได้ถูกทำให้เป็นแบบล่วงหน้าไว้แล้วโดยอาโรน พี่ชายของโมเสส ผู้เดินทางเข้าไปในถิ่นทุรกันดารเพื่อพบโมเสส เพื่อจะเป็นเสียงให้แก่เขา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ในช่วงเวลาสามสิบปีก่อนการเจิมของพระคริสต์ และในช่วงสามสิบปีก่อนหน้าปฏิปักษ์พระคริสต์ มีหมายสำคัญประการหนึ่งที่ระบุถึง “เสียง” สำหรับพระคริสต์นั้น คือเสียงของยอห์นผู้ร้องอยู่ในถิ่นทุรกันดาร ในปี 533 จัสติเนียนได้ทรงประกาศกฤษฎีกาฉบับหนึ่งซึ่งระบุปฏิปักษ์พระคริสต์ว่าเป็นผู้แก้ไขพวกนอกรีตและเป็นประมุขของคริสตจักร กฤษฎีกาของจัสติเนียนเป็น “เสียง” ที่เตรียมไว้สำหรับ “กฤษฎีกา” ว่าด้วยกฎหมายวันอาทิตย์ ณ สภาแห่งออร์เลอ็องในปี 538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กองทัพของนายพลไซรัสเป็นเสียงที่บ่งชี้ว่าการพิชิตบาบิโลนของดาริอัสใกล้จะมาถึงแล้ว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“การมาถึงของกองทัพของไซรัสที่หน้ากำแพงเมืองบาบิโลน เป็นหมายสำคัญแก่พวกยิวว่าการช่วยกู้พวกเขาให้พ้นจากการเป็นเชลยกำลังใกล้เข้ามาแล้ว กว่าศตวรรษหนึ่งก่อนการประสูติของไซรัส พระวิญญาณแห่งการดลใจได้ทรงเอ่ยถึงเขาโดยชื่อ และได้ทรงให้มีการบันทึกไว้ถึงพระราชกิจที่แท้จริงซึ่งเขาจะกระทำในการเข้ายึดนครบาบิโลนโดยไม่ทันรู้ตัว และในการเตรียมทางเพื่อการปลดปล่อยบรรดาลูกหลานแห่งการเป็นเชลย โดยทางอิสยาห์ พระวจนะได้ตรัสไว้ว่า:”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“‘พระยาห์เวห์ตรัสดังนี้แก่ผู้ที่พระองค์ทรงเจิมไว้ คือแก่ไซรัส ผู้ซึ่งเราได้จับมือขวาของเขาไว้ เพื่อจะปราบประชาชาติทั้งหลายไว้ต่อหน้าเขา; … เพื่อจะเปิดประตูทั้งสองบานไว้ต่อหน้าเขา และประตูทั้งหลายนั้นจะไม่ปิด; เราจะไปข้างหน้าเจ้า และกระทำให้ที่คดเคี้ยวทั้งหลายตรงราบ: เราจะทุบทำลายประตูทองสัมฤทธิ์ให้เป็นชิ้น ๆ และตัดดาลเหล็กให้ขาดออก: และเราจะให้ทรัพย์สมบัติแห่งความมืดแก่เจ้า และทรัพย์อันซ่อนเร้นแห่งที่ลี้ลับทั้งหลาย เพื่อเจ้าจะได้รู้ว่า เราคือพระยาห์เวห์ ผู้เรียกเจ้าตามนามของเจ้า คือพระเจ้าแห่งอิสราเอล’ อิสยาห์ 45:1–3” Prophets and Kings, 551.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เมื่อเป็นที่ยอมรับว่า สิ่งซึ่งสถาปนา “วาระแห่งอวสาน” เชิงพยากรณ์นั้นคือพยานสองคนหรือหมุดหมายสองประการ ก็ย่อมเป็นที่ยอมรับได้ด้วยว่า หมุดหมายหนึ่งในสองนั้นเป็นภาพแทนของการระบุ การประกาศ หรือการเตือนถึงประวัติศาสตร์ที่กำลังใกล้เข้ามา อาโรน ยอห์น ไซรัส และจัสติเนียน เป็นตัวแทนของหมุดหมายที่มาก่อนวาระแห่งอวสาน วาระแห่งอวสานในปี 1798 คือจุดสิ้นสุดของช่วงเวลาที่แสดงไว้ตั้งแต่ปี 1776 จนถึงปี 1798 หมุดหมายที่อยู่กลางประวัติศาสตร์นั้นคือเสียงร้องในถิ่นทุรกันดารเพื่อประกาศถึงประวัติศาสตร์ที่กำลังมาถึง ประวัติศาสตร์นั้นเริ่มต้นด้วยสิ่งตีพิมพ์ฉบับหนึ่งซึ่งปฏิเสธการปกครองแบบเผด็จการของทั้งกษัตริย์หรือสันตะปาปา และสิ้นสุดลงด้วยสิ่งตีพิมพ์ฉบับหนึ่งซึ่งเป็นภาพแทนของลักษณะนิสัยของผู้เผด็จการ สิ่งตีพิมพ์ในช่วงกลางนั้นเป็นภาพแทนของ “คำเตือน” เกี่ยวกับประวัติศาสตร์ที่กำลังจะมาถึง และคำเตือนนั้นก็คือว่า รัฐธรรมนูญแห่งสหรัฐอเมริกาจะถูกล้มล้างเมื่อประวัติศาสตร์นั้นสิ้นสุดลง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แนวประวัติศาสตร์นั้นเริ่มถูกทำซ้ำอีกครั้งในปี 1989 และสิ้นสุดลงที่กฎหมายวันอาทิตย์ เมื่อคำเตือนจากถิ่นทุรกันดารเมื่อสองร้อยปีก่อนในปี 1789 ถูกปฏิเสธ ปี 1989 คือวาระสิ้นสุดในตอนท้ายของข้อที่สี่สิบ และสอดคล้องกับวาระสิ้นสุดในปี 1798 ปี 1989 สอดคล้องกับปี 1776 และกฎหมายวันอาทิตย์เป็นตัวแทนของปี 1798 ในท่ามกลางประวัติศาสตร์ที่ผลของนิมิตทุกประการสำเร็จลุล่วง ประวัติศาสตร์ที่เริ่มต้นเมื่อวันที่ 11 กันยายน 2001 และดำเนินต่อไปจนถึงคำเตือนของปี 1789 ก็สำเร็จลุล่วง และรัฐธรรมนูญถูกโค่นล้ม จะต้องมีหมุดหมายอยู่ตรงกลาง เพราะพระเจ้าไม่เคยเปลี่ยนแปลง หมุดหมายนั้นจะเป็นตัวแทนของคำเตือนสำหรับประวัติศาสตร์เชิงพยากรณ์ที่เริ่มต้น ณ กฎหมายวันอาทิตย์ซึ่งจะมาถึงในไม่ช้า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1989 เป็นจุดหมายถึงวาระอวสานในข้อที่สี่สิบ ซึ่งนำไปสู่กฎหมายวันอาทิตย์ในข้อที่สี่สิบเอ็ด ข่าวสารแห่งคำเตือนที่มาถึงภายหลังวาระอวสาน แต่ก่อนกฎหมายวันอาทิตย์ คือวันที่ 11 กันยายน ค.ศ. 2001 ข่าวสารนั้นเตือนว่า เมื่อถึงบทสรุปของช่วงเวลาแห่งประวัติศาสตร์นั้น วิโยคประการที่สามซึ่งมาถึงในวันที่ 11 กันยายน ค.ศ. 2001 และถูกยับยั้งไว้โดยพลัน จะจู่โจมอีกครั้งอย่างไม่คาดคิด และเมืองหลายพันเมืองจะถูกทำลาย เมื่อความพินาศนั้นมาถึง ซาตานจะเริ่มต้นกิจการอันน่าอัศจรรย์ของมัน และกิจการนั้นเริ่มต้นขึ้น ณ กฎหมายวันอาทิตย์ซึ่งกำลังจะมาถึงในไม่ช้า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“โอ หากประชากรของพระเจ้ามีความสำนึกถึงความพินาศที่กำลังจะมาถึงของนครนับพัน ซึ่งบัดนี้แทบจะถูกมอบให้แก่การนมัสการรูปเคารพแล้ว! แต่หลายคนในบรรดาผู้ที่ควรประกาศความจริงกลับกำลังกล่าวโทษและพิพากษาลงโทษพี่น้องของตน เมื่อฤทธิ์อำนาจแห่งการทรงเปลี่ยนใจเลื่อมใสของพระเจ้ามาสู่จิตใจทั้งหลาย จะมีการเปลี่ยนแปลงอย่างเด่นชัด มนุษย์จะไม่มีใจโน้มเอียงที่จะวิพากษ์วิจารณ์และรื้อทำลายอีกต่อไป เขาทั้งหลายจะไม่ยืนอยู่ในตำแหน่งที่ขัดขวางแสงสว่างไม่ให้ส่องไปยังโลก การวิพากษ์วิจารณ์และการกล่าวโทษของเขาจะยุติลง กำลังอำนาจของศัตรูกำลังระดมพลเพื่อการสงคราม ความขัดแย้งอันหนักหน่วงอยู่เบื้องหน้าเรา จงรวมกันให้แน่นแฟ้น พี่น้องชายหญิงของข้าพเจ้า จงรวมกันให้แน่นแฟ้น จงผูกพันไว้กับพระคริสต์ ‘อย่ากล่าวว่า การสมคบกัน… และอย่ากลัวสิ่งที่เขาทั้งหลายกลัว หรือครั่นคร้ามเลย จงยกพระยาห์เวห์จอมโยธาไว้เป็นองค์บริสุทธิ์ และให้พระองค์ทรงเป็นความยำเกรงของท่าน และให้พระองค์ทรงเป็นความครั่นคร้ามของท่าน และพระองค์จะทรงเป็นสถานบริสุทธิ์ แต่จะทรงเป็นหินสะดุดและศิลาที่ทำให้ล้มลงแก่ทั้งสองวงศ์วานของอิสราเอล เป็นบ่วงและเป็นกับดักแก่ชาวเยรูซาเล็ม และในหมู่พวกเขาจะมีหลายคนสะดุดและล้มลง และแตกหัก และติดบ่วง และถูกจับไป’”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“โลกเป็นโรงละคร บรรดานักแสดงซึ่งเป็นผู้อาศัยอยู่ในโลกนี้ กำลังเตรียมพร้อมเพื่อแสดงบทบาทของตนในละครยิ่งใหญ่เรื่องสุดท้าย พระเจ้าถูกมองข้ามไป ในหมู่มวลมนุษยชาติทั้งหลายไม่มีความเป็นน้ำหนึ่งใจเดียวกัน เว้นแต่เมื่อมนุษย์รวมตัวกันเป็นพันธมิตรเพื่อให้บรรลุจุดมุ่งหมายอันเห็นแก่ตัวของตน พระเจ้าทรงทอดพระเนตรอยู่ พระประสงค์ของพระองค์เกี่ยวกับผู้ที่เป็นไพร่ฟ้าขบถของพระองค์จะสำเร็จครบถ้วน โลกนี้มิได้ถูกมอบไว้ในมือของมนุษย์ แม้ว่าพระเจ้าจะทรงอนุญาตให้องค์ประกอบแห่งความสับสนและความไร้ระเบียบมีอำนาจอยู่ชั่วระยะหนึ่งก็ตาม อำนาจหนึ่งจากเบื้องล่างกำลังทำงานเพื่อก่อให้เกิดฉากยิ่งใหญ่เรื่องสุดท้ายในละครนั้น—ซาตานมาปรากฏเป็นพระคริสต์ และกระทำการด้วยการล่อลวงแห่งความอธรรมทุกประการท่ามกลางผู้ที่กำลังผูกมัดตนเข้าด้วยกันในสมาคมลับ ผู้ที่ยอมจำนนต่อความคลั่งไคล้ในการรวมตัวเป็นพันธมิตรกำลังทำตามแผนการของศัตรู เหตุย่อมนำมาซึ่งผล”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“การละเมิดแทบจะถึงขีดจำกัดอยู่แล้ว ความสับสนอลหม่านปกคลุมทั่วโลก และความสยดสยองครั้งใหญ่กำลังจะมาถึงมนุษย์ในไม่ช้า วาระอวสานใกล้เข้ามามากแล้ว เราผู้รู้จักความจริงควรเตรียมตัวสำหรับสิ่งที่กำลังจะประดังมาสู่โลกในไม่ช้าอย่างเหนือความคาดหมายอันท่วมท้น” Review and Herald, September 10,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คำเตือนซึ่งได้ถูกแสดงเป็นแบบอย่างไว้โดยการประกาศใช้รัฐธรรมนูญในปี 1789 นั้น คือคำเตือนของทูตสวรรค์องค์ที่สาม ซึ่งย้อนกลับไปยังคาเดชครั้งที่สอง เมื่อการประทับตราคนหนึ่งแสนสี่หมื่นสี่พันเริ่มต้นขึ้น คำเตือนนั้นคือคำเตือนแห่งเสียงแรกในวิวรณ์ บทที่สิบแปด และในเวลานั้นไม่เพียงแต่อาคารใหญ่โตของนครนิวยอร์กได้พังทลายลงเท่านั้น แต่แก่นแท้แท้จริงของรัฐธรรมนูญก็ได้ถูกเปลี่ยนแปลงไปด้วย รัฐธรรมนูญนั้นได้ถูกเขียนขึ้นและตั้งอยู่บนพื้นฐานของกฎหมายอังกฤษ ซึ่งปรัชญาพื้นฐานของกฎหมายดังกล่าวสามารถนิยามได้โดยสรุปว่า “บุคคลย่อมเป็นผู้บริสุทธิ์ จนกว่าจะพิสูจน์ได้ว่ามีความผิด” รัฐธรรมนูญได้ถูกเขียนขึ้นเพื่อปฏิเสธสิ่งที่เป็นที่รู้จักกันว่าเป็นกฎหมายโรมัน ซึ่งปรัชญาพื้นฐานของกฎหมายนั้นสามารถนิยามได้โดยสรุปว่า “บุคคลย่อมมีความผิด จนกว่าจะพิสูจน์ได้ว่าเป็นผู้บริสุทธิ์”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คำเตือนจากถิ่นทุรกันดารในปี 1789 ซึ่งรัฐธรรมนูญเป็นภาพแทน เป็นภาพแทนของคำเตือนเมื่อวันที่ 11 กันยายน 2001 และไม่เพียงแต่อาคารที่ลุกไหม้จะประทับประวัติศาสตร์นั้นไว้ด้วยความสำเร็จตามตัวอักษรเท่านั้น แต่การผ่าน (การกล่าวถึง) กฎหมาย Patriot Act ก็เป็นภาพแทนของคำเตือนนั้นด้วย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พระราชบัญญัติแพทริออต (Uniting and Strengthening America by Providing Appropriate Tools Required to Intercept and Obstruct Terrorism Act of 2001) ได้ถูกเสนอเข้าสู่สภาคองเกรสแห่งสหรัฐอเมริกาไม่นานหลังจากการโจมตีของผู้ก่อการร้ายเมื่อวันที่ 11 กันยายน ค.ศ. 2001 ร่างกฎหมายดังกล่าวได้ถูกเสนอในสภาผู้แทนราษฎรเมื่อวันที่ 23 ตุลาคม ค.ศ. 2001 และในวุฒิสภาเมื่อวันที่ 24 ตุลาคม ค.ศ. 2001 จากนั้นประธานาธิบดีจอร์จ ดับเบิลยู. บุช ได้ลงนามให้มีผลบังคับใช้เป็นกฎหมายเมื่อวันที่ 26 ตุลาคม ค.ศ. 2001 พระราชบัญญัติแพทริออตมีจุดมุ่งหมายเพื่อเสริมเพิ่มขีดความสามารถของรัฐบาลในการสืบสวนและป้องกันการก่อการร้าย และเพื่อขยายอำนาจด้านการสอดส่องเฝ้าระวังและการบังคับใช้กฎหมาย อีกทั้งยังปฏิเสธหลักการพื้นฐานและสำคัญแห่งกฎหมายอังกฤษที่วินิจฉัยว่าบุคคลย่อมเป็นผู้บริสุทธิ์จนกว่าจะพิสูจน์ได้ว่ามีความผิด ทุกวันนี้ กฎหมายฉบับนี้ยังคงถูกใช้โดยชนชั้นนำภายในรัฐบาลเพื่อหลีกเลี่ยงกระบวนการอันชอบด้วยกฎหมาย สิทธิความเป็นส่วนตัว และการพิจารณาคดีอย่างเป็นธรรม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“สภาพของเราในเวลาอันน่าสะพรึงกลัวและเคร่งขรึมนี้เป็นเช่นไร? อนิจจา ความเย่อหยิ่งใดกำลังครอบงำอยู่ในคริสตจักร ความหน้าซื่อใจคดใด ความหลอกลวงใด ความรักในการแต่งกาย ความเหลวไหลและความบันเทิงใด ความปรารถนาใดที่จะได้เป็นใหญ่! บาปทั้งปวงเหล่านี้ได้ทำให้จิตใจมัวหมอง จนสิ่งทั้งหลายอันเป็นนิรันดร์มิได้ถูกรับรู้ เราจะไม่ค้นพระคัมภีร์หรือ เพื่อเราจะได้รู้ว่าเราอยู่ ณ จุดใดในประวัติศาสตร์ของโลกนี้? เราจะไม่ทำตนให้มีความเข้าใจเกี่ยวกับพระราชกิจที่กำลังกระทำเพื่อเราในเวลานี้ และเกี่ยวกับฐานะที่เราในฐานะคนบาปควรดำรงอยู่ ขณะที่พระราชกิจแห่งการลบมลทินบาปนี้กำลังก้าวหน้าไปหรือ? หากเรายังใส่ใจต่อความรอดแห่งจิตวิญญาณของเราอยู่บ้าง เราจะต้องเปลี่ยนแปลงอย่างเด็ดเดี่ยว เราจะต้องแสวงหาองค์พระผู้เป็นเจ้าด้วยการกลับใจที่แท้จริง; เราจะต้องสารภาพบาปของเราด้วยความชอกช้ำอย่างลึกซึ้งในจิตวิญญาณ เพื่อบาปเหล่านั้นจะได้ถูกลบออก”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“เราต้องไม่คงอยู่บนแผ่นดินที่ถูกมนต์สะกดนั้นอีกต่อไป เรากำลังเข้าใกล้จุดสิ้นสุดแห่งเวลาทดลองของเราอย่างรวดเร็ว ให้ทุกดวงจิตไต่ถามว่า ข้าพเจ้ายืนอยู่ต่อพระพักตร์พระเจ้าอย่างไร? เราไม่รู้ว่าอีกไม่นานเพียงใดชื่อของเราอาจถูกเอ่ยขึ้นโดยพระโอษฐ์ของพระคริสต์ และคดีของเราอาจถูกตัดสินลงในที่สุด โอ การตัดสินเหล่านี้จะเป็นเช่นไรหนอ? เราจะถูกนับรวมกับคนชอบธรรมหรือ หรือเราจะถูกนับอยู่ในพวกคนชั่วร้าย?”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“จงให้คริสตจักรลุกขึ้น และกลับใจจากการถอยหลังของตนต่อพระพักตร์พระเจ้า จงให้ผู้ยามตื่นขึ้น และเป่าแตรให้มีเสียงอันชัดเจน นี่เป็นคำเตือนที่แน่นอนซึ่งเราจะต้องประกาศ พระเจ้าทรงบัญชาผู้รับใช้ของพระองค์ว่า ‘จงร้องสุดเสียง อย่ายั้งไว้ จงเปล่งเสียงของเจ้าให้ดุจเสียงแตร และประกาศแก่ชนชาติของเราถึงการล่วงละเมิดของเขาทั้งหลาย และแก่เชื้อสายของยาโคบถึงบาปของเขาทั้งหลาย’ จะต้องทำให้ประชาชนสนใจให้ได้ มิฉะนั้นความพยายามทั้งสิ้นย่อมไร้ประโยชน์ ถึงแม้ทูตสวรรค์องค์หนึ่งจากสวรรค์จะลงมาและพูดกับเขาทั้งหลาย ถ้อยคำของทูตนั้นก็จะไม่ก่อประโยชน์ยิ่งไปกว่าประหนึ่งว่าเขากำลังพูดอยู่กับหูอันเย็นชาของความตาย คริสตจักรจะต้องปลุกตนเองให้ลุกขึ้นกระทำการ พระวิญญาณของพระเจ้าไม่มีวันเสด็จมาได้จนกว่านางจะเตรียมทางไว้ ควรมีการตรวจค้นจิตใจอย่างจริงจัง ควรมีการอธิษฐานร่วมกันอย่างแน่วแน่และไม่ย่อท้อ และโดยความเชื่อให้ยึดถือพระสัญญาของพระเจ้า ควรมีไม่ใช่การนุ่งห่มกายด้วยผ้ากระสอบดังเช่นในสมัยโบราณ แต่เป็นการถ่อมวิญญาณลงอย่างลึกซึ้ง เราไม่มีเหตุผลแม้แต่น้อยสำหรับการชื่นชมตนเองและการยกตนขึ้น เราควรถ่อมตนลงภายใต้พระหัตถ์อันทรงฤทธิ์ของพระเจ้า พระองค์จะทรงสำแดงพระองค์เพื่อทรงปลอบประโลมและทรงอวยพระพรแก่บรรดาผู้แสวงหาอย่างแท้จริง”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“งานนั้นอยู่ต่อหน้าเราแล้ว; เราจะเข้าร่วมในงานนั้นหรือไม่? เราต้องทำงานอย่างรวดเร็ว เราต้องก้าวไปข้างหน้าอย่างมั่นคงสม่ำเสมอ เราต้องเตรียมพร้อมสำหรับวันยิ่งใหญ่ขององค์พระผู้เป็นเจ้า เราไม่มีเวลาจะสูญเสียไป ไม่มีเวลาจะหมกมุ่นอยู่กับจุดประสงค์อันเห็นแก่ตัว โลกจะต้องได้รับการเตือน เรากำลังทำอะไรอยู่ในฐานะปัจเจกบุคคลเพื่อนำความสว่างไปไว้ต่อหน้าผู้อื่น? พระเจ้าได้ทรงมอบงานของตนไว้แก่ทุกคน; ทุกคนมีส่วนที่ต้องปฏิบัติ และเราจะละเลยงานนี้ไม่ได้ เว้นแต่จะต้องเผชิญกับอันตรายต่อจิตวิญญาณของเราเอง”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“โอ พี่น้องทั้งหลายของข้าพเจ้า ท่านจะทำให้พระวิญญาณบริสุทธิ์โทมนัส และเป็นเหตุให้พระองค์จากไปหรือ? ท่านจะปิดกั้นพระผู้ช่วยให้รอดผู้ทรงพระพร เพราะท่านยังไม่พร้อมสำหรับการสถิตอยู่ของพระองค์หรือ? ท่านจะปล่อยให้จิตวิญญาณทั้งหลายพินาศไปโดยปราศจากความรู้แห่งความจริง เพราะท่านรักความสะดวกสบายของตนเกินกว่าจะยอมแบกภาระที่พระเยซูทรงแบกเพื่อท่านหรือ? ให้เราตื่นขึ้นจากการหลับเถิด ‘ท่านทั้งหลายจงสำรวมใจ จงเฝ้าระวัง ด้วยว่าปฏิปักษ์ของท่านคือมาร ดุจดังสิงห์คำราม เที่ยวไปมาแสวงหาคนที่มันจะกัดกินได้’” Review and Herald, March 22, 1887.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ตอนที่หนึ่งร้อยสามสิบเอ็ด</dc:title>
  <dc:subject>เปิดม่านผืนทอแห่งคำพยากรณ์: เชื่อมโยงจุดต่าง ๆ จากพระธรรมวิวรณ์สู่ความเป็นจริงในปัจจุบัน</dc:subject>
  <dc:creator>Jeff Pippenger</dc:creator>
  <cp:keywords/>
  <dc:description>Generated by ArticleDigger from daniel\131_daniel.json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