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หนึ่งร้อยสามสิบสอง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การเปิดเผยนัยสำคัญเชิงพยากรณ์ของบททดสอบครั้งที่สอง: ความเข้าใจเรื่องรูปของสัตว์ร้ายและเวลาที่มีการประทับตราคนทั้ง 144,000 คน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ใช้เวลาในการระบุลักษณะเชิงพยากรณ์ของการทดสอบประการที่สองในบรรดาการทดสอบสามประการซึ่งมีทูตสวรรค์สามองค์เป็นตัวแทน ทูตสวรรค์แต่ละองค์เป็นตัวแทนของการทดสอบเฉพาะประการหนึ่ง และการทดสอบประการที่สองนั้นถูกนำเสนอในฐานะการทดสอบทางสายตา เราได้ระบุทูตสวรรค์ทั้งสามองค์แล้ว และการทดสอบที่สอดคล้องกับแต่ละองค์ก็ถูกระบุไว้เช่นกันในพระธรรมดาเนียลบทที่หนึ่ง ซึ่งการทดสอบประการที่สองจากสามประการนั้นตั้งอยู่บนพื้นฐานของรูปลักษณ์ภายนอกของดาเนียลและสหายผู้ทรงคุณธรรมทั้งสาม หลังจากที่พวกเขารับประทานอาหารมังสวิรัติ แทนที่จะรับประทานอาหารแบบบาบิโลน อีกลักษณะหนึ่งของการทดสอบประการที่สองก็คือ บ่อยครั้งมันถูกนำเสนอผ่านภาพแทนของการผสมผสานระหว่างคริสตจักรกับรัฐ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สามและบททดสอบของแต่ละองค์ถูกชี้ให้เห็นในเหตุการณ์การล่มสลายของบาเบลของนิมโรดในปฐมกาลบทที่สิบเอ็ด บททดสอบทั้งสามนั้นถูกสำแดงไว้ที่นั่นโดยการใช้ถ้อยคำว่า “เอาเถิด” สามครั้งในข้อสาม ข้อสี่ และข้อเจ็ด ถ้อยคำว่า “เอาเถิด” ครั้งที่สองในข้อสี่ เป็นเครื่องหมายถึงบททดสอบของทูตสวรรค์องค์ที่สอง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และเขาทั้งหลายกล่าวว่า “มาเถิด ให้เราสร้างเมืองและหอคอยสำหรับพวกเรา ซึ่งยอดของมันจะสูงถึงฟ้า และให้เราสร้างชื่อเสียงแก่ตนเอง เกลือกว่าเราจะกระจัดกระจายไปทั่วพื้นพิภพ” ปฐมกาล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นครหนึ่งเป็นตัวแทนของรัฐ และหอคอยเป็นตัวแทนของคริสตจักร ยิ่งไปกว่านั้น พวกเขายังปรารถนาลักษณะนิสัยอย่างหนึ่งโดยเฉพาะ ดังที่แสดงไว้ในการที่พวกเขาปรารถนาจะสร้างชื่อให้แก่ตนเอง ในการทดสอบครั้งที่สองนั้น ลักษณะนิสัยมักได้รับการสำแดง และการสำแดงนั้นเกิดขึ้นโดยเปรียบเทียบกับลักษณะนิสัยที่ตรงกันข้าม ดังที่เห็นได้ในคาอินและอาแบล หญิงพรหมจารีที่มีปัญญาและที่โง่เขลา หรือในการทดสอบครั้งที่สองของดาเนียลในด้านรูปลักษณ์ภายนอก ระหว่างผู้ที่รับประทานอาหารของบาบิโลนกับผู้ที่รับประทานผักต่าง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ขอทรงทดลองผู้รับใช้ของท่านสิบวันเถิด และขอให้เขาให้อาหารผักแก่พวกเรากิน และให้น้ำแก่พวกเราดื่ม แล้วขอให้พิจารณาหน้าตาของพวกเราต่อหน้าท่าน เปรียบกับหน้าตาของบรรดาเด็กหนุ่มที่กินอาหารส่วนของพระราชา และตามที่ท่านเห็นแล้ว จงกระทำแก่ผู้รับใช้ของท่านเถิด เขาจึงยินยอมตามคำขอนี้ และทดลองพวกเขาสิบวัน และเมื่อครบสิบวันแล้ว หน้าตาของพวกเขาก็ปรากฏว่างดงามกว่า และเนื้อหนังก็สมบูรณ์กว่าบรรดาเด็กหนุ่มทั้งปวงซึ่งกินอาหารส่วนของพระราชา ดาเนียล 2:12–15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การทดสอบของทูตสวรรค์องค์ที่สองได้สำแดงผู้กราบนมัสการออกเป็นสองจำพวก จำพวกที่สอบไม่ผ่านการทดสอบนั้นได้กลายเป็นบรรดาธิดาของโรม ส่วนอีกจำพวกหนึ่งคือผู้สัตย์ซื่อซึ่งยังคงติดตามความสว่างที่ก้าวหน้าอยู่ต่อไป บรรดาธิดาของโรมสะท้อนลักษณะเชิงพยากรณ์ของมารดา และมารดาซึ่งพวกเขาได้กลายเป็นธิดาของนางนั้นก็ได้รับการระบุว่าเป็นมารดาแห่งหญิงแพศยาทั้งหลาย ในเชิงพยากรณ์ หญิงแพศยาคือคริสตจักรซึ่งเข้าไปสู่ความสัมพันธ์กับรัฐ ดังเช่นที่เป็นภาพลักษณ์ของสันตะปาปา.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ทูตองค์แรกในบรรดาทูตสวรรค์ทั้งสามแห่งพระธรรมวิวรณ์ บทที่สิบสี่ มีบททดสอบทั้งสามประการของทูตสวรรค์ทั้งสามองค์ เช่นเดียวกับในพระธรรมดาเนียล บทที่หนึ่ง ในดาเนียล บทที่สิบสอง กระบวนการทดสอบสามขั้นก็ได้รับการระบุไว้ด้วย ดังนั้น กระบวนการทดสอบสามขั้นจึงปรากฏอยู่ทั้งในตอนต้นและตอนปลายของพระธรรมดาเนียล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คนเป็นอันมากจะได้รับการชำระให้บริสุทธิ์ และให้ขาวสะอาด และถูกทดลอง; แต่คนอธรรมจะประพฤติชั่วต่อไป และไม่มีผู้ใดในพวกคนอธรรมจะเข้าใจ; แต่บรรดาผู้มีปัญญาจะเข้าใจ ดาเนียล 12:10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การทดสอบประการแรกในข้อสิบสองคือการชำระให้บริสุทธิ์ ซึ่งเกิดขึ้นในลานพลับพลาสถาน ที่ซึ่งลูกแกะถูกฆ่า และความชอบธรรมถูกนับให้แก่คนบาป การทดสอบประการที่สองในข้อสิบสองคือการทำให้ขาว ซึ่งมีภาพแทนโดยอภิสุทธิสถานในพลับพลาสถาน ซึ่งเป็นภาพแทนของเวลาที่ความบริสุทธิ์ถูกประทานแก่ผู้เชื่อ ขั้นตอนประการที่สามคือการถูกทดลอง ซึ่งเป็นภาพแทนของการพิพากษาในอภิสุทธิสถานยิ่ง ซึ่งประชากรของพระเจ้าถูกประทับตรา และการรับสง่าราศีก็สำเร็จสมบูรณ์ ผู้กราบนมัสการสองจำพวกนั้นมีภาพแทนโดยคนอธรรมที่ไม่เข้าใจ และคนมีปัญญาที่เข้าใจ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 ซึ่งได้รับการนำเสนอซ้ำแล้วซ้ำเล่าในพระวจนะอันศักดิ์สิทธิ์ เป็นตัวแทนของการทดสอบที่มองเห็นได้ ซึ่งมีการสำแดงผู้กราบนมัสการอยู่สองจำพวก และมีการเป็นสัญลักษณ์ถึงการผสมผสานกันระหว่างคริสตจักรกับรัฐ สิ่งที่สำคัญไม่น้อยไปกว่ากันคือ ลักษณะประการหนึ่งของการทดสอบประการที่สองก็คือ การทดสอบนี้เกิดขึ้นก่อนการทดสอบประการที่สาม และการทดสอบประการที่สามเป็นตัวแทนของการพิพากษา อย่างไรก็ดี มีข้อพึงระวังสำคัญประการหนึ่งเกี่ยวกับการพิพากษาของการทดสอบประการที่สาม กล่าวคือ การทดสอบทั้งสามประการล้วนเกี่ยวข้องกับการพิพากษา แต่การทดสอบสองประการแรกถูกวางไว้ในประวัติศาสตร์ช่วงที่การพัฒนาอุปนิสัยยังคงเป็นไปได้ การทดสอบประการที่สามนั้นแตกต่างออกไป ตรงที่เป็นบททดสอบเชิงพยากรณ์ที่ใช้จำแนกอย่างชัดเจน ซึ่งเพียงแต่ระบุว่าท่านได้กลายเป็นผู้กราบนมัสการจำพวกใดแล้วในสองขั้นก่อนหน้านี้ของกระบวนการทดสอบ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ในช่วงเวลาแห่งการประทับตราของคนหนึ่งแสนสี่หมื่นสี่พัน ซึ่งเริ่มต้นขึ้นเมื่อวันที่ 11 กันยายน ค.ศ. 2001 และสิ้นสุดลงที่กฎหมายวันอาทิตย์ในสหรัฐอเมริกา มีการทดสอบอยู่สามประการ การทดสอบประการแรกคือเมื่อทูตสวรรค์องค์นั้นได้เสด็จลงมาในวันที่ 11 กันยายน ค.ศ. 2001 และสอดคล้องกับทูตสวรรค์ที่ได้เสด็จลงมาในประวัติศาสตร์ของขบวนการมิลเลอไรต์เมื่อวันที่ 11 สิงหาคม ค.ศ. 1840 ดังนั้นการทดสอบนั้นจึงเป็นการทดสอบในเรื่องอาหาร ในพระธรรมดาเนียล บทที่หนึ่ง การทดสอบประการแรกคือเมื่อดาเนียลได้ตั้งใจแน่วแน่ในใจว่าจะไม่รับประทานอาหารของกษัตริย์ เมื่อพระวิญญาณบริสุทธิ์เสด็จลงมา ณ การรับบัพติศมาของพระคริสต์ และจากนั้นพระองค์ทรงอดอาหารเป็นเวลาสี่สิบวัน การทดสอบประการแรกของพระองค์คือเรื่องอาหาร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ประการที่สามและเป็นบททดสอบสุดท้ายในเวลาแห่งการประทับตราของหนึ่งแสนสี่หมื่นสี่พันคือกฎหมายวันอาทิตย์ ในเวลานั้น ทุกคนที่มีความเข้าใจเกี่ยวกับข้อเรียกร้องของวันสะบาโตวันที่เจ็ด และเลือกที่จะนมัสการในวันของดวงอาทิตย์ จะได้รับเครื่องหมายของสัตว์ร้าย และพวกเขาจะพินาศชั่วนิรันดร์ หลังจากสามปี ในดาเนียลบทที่หนึ่ง ดาเนียลและสหายผู้ทรงคุณธรรมทั้งสามถูกนำตัวเข้าเฝ้าเนบูคัดเนสซาร์ (สัญลักษณ์ของกฎหมายวันอาทิตย์) เพื่อให้ทรงพิพากษาเกี่ยวกับการฝึกฝนของพวกเขาตลอดสามปีก่อนหน้านั้น เมื่อพระบิดาและพระบุตรเสด็จลงมาในเรื่องราวการกบฏของนิมโรด ณ คำว่า “จงไปเถิด” ครั้งที่สาม ก็เพื่อทรงทำให้ภาษาของพวกเขาสับสนและทรงกระจายพวกเขาออกไปทั่วทุกแห่ง บททดสอบประการที่สามคือบททดสอบชี้ขาดที่แยกคนทั้งสองจำพวกออกจากกันชั่วนิรันดร์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“ทั้งอุปมาเรื่องข้าวละมานและเรื่องแหต่างก็สอนอย่างชัดแจ้งว่า จะไม่มีเวลาใดที่คนอธรรมทั้งปวงจะหันกลับมาหาพระเจ้า ข้าวสาลีกับข้าวละมานเติบโตเคียงกันไปจนถึงฤดูเก็บเกี่ยว ปลาแบบดีและปลาแบบเลวก็ถูกลากขึ้นฝั่งมาด้วยกันเพื่อการแยกออกครั้งสุดท้าย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อุปมาเหล่านี้สอนว่า จะไม่มีระยะแห่งพระกรุณาอีกต่อไปภายหลังการพิพากษา เมื่อพระราชกิจแห่งข่าวประเสริฐเสร็จสิ้นลงแล้ว การแยกระหว่างคนดีกับคนชั่วย่อมตามมาในทันที และชะตากรรมหรือบั้นปลายของแต่ละพวกก็ถูกกำหนดไว้อย่างถาวรเป็นนิตย์”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ของคนหนึ่งแสนสี่หมื่นสี่พันสิ้นสุดลงเมื่อกฎหมายวันอาทิตย์ที่กำลังจะมาถึงมาถึง และระหว่างการทดสอบครั้งที่สามนั้นกับการทดสอบครั้งแรกซึ่งมาถึงเมื่อวันที่ 11 กันยายน ค.ศ. 2001 การทดสอบครั้งที่สองก็ถูกนำมาสู่แอ็ดเวนติสต์แบบเลาดีเซีย ไม่มี “ช่วงเวลาแห่งการทดลองหลังการพิพากษา” เพราะเมื่อถึงเวลานั้น พระราชกิจแห่งข่าวประเสริฐสำหรับคนหนึ่งแสนสี่หมื่นสี่พันก็สำเร็จเสร็จสิ้นแล้ว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ซิสเตอร์ไวท์สอนในหลายแห่งว่า หากเราไม่ผ่านการทดสอบประการแรกแล้ว เราก็ไม่อาจผ่านการทดสอบประการที่สองได้ และหากไม่ผ่านการทดสอบประการที่สองอย่างสำเร็จ เราก็จะสำแดงความล้มเหลวของเราในการทดสอบประการที่สาม ซึ่งเป็นการทดสอบชี้ขาด.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“ข้าพเจ้าได้รับการชี้ให้ย้อนกลับไปยังการประกาศการเสด็จมาครั้งแรกของพระคริสต์ ยอห์นได้ถูกส่งมาในวิญญาณและฤทธานุภาพแห่งเอลียาห์ เพื่อเตรียมทางสำหรับพระเยซู บรรดาผู้ที่ปฏิเสธคำพยานของยอห์นไม่ได้รับประโยชน์จากคำสั่งสอนของพระเยซู การต่อต้านของพวกเขาต่อข่าวสารซึ่งพยากรณ์การเสด็จมาของพระองค์ ทำให้พวกเขาอยู่ในสภาพที่ไม่อาจรับหลักฐานอันหนักแน่นที่สุดได้โดยง่ายว่า พระองค์ทรงเป็นพระเมสสิยาห์ ซาตานชักนำบรรดาผู้ที่ปฏิเสธข่าวสารของยอห์นให้ก้าวล่วงไปอีก คือถึงขั้นปฏิเสธและตรึงพระคริสต์บนกางเขน ในการกระทำเช่นนี้ พวกเขาได้ทำให้ตนเองอยู่ในสภาพที่ไม่อาจรับพระพรในวันเพ็นเทคอสต์ ซึ่งคงจะได้สอนทางเข้าสู่สถานนมัสการแห่งสวรรค์แก่พวกเขาได้ การฉีกขาดของม่านพระวิหารแสดงให้เห็นว่า เครื่องสัตวบูชาและพิธีบัญญัติของยิวจะไม่ได้รับการยอมรับอีกต่อไป เครื่องบูชาอันยิ่งใหญ่ได้ถูกถวายแล้วและได้รับการยอมรับแล้ว และพระวิญญาณบริสุทธิ์ซึ่งเสด็จลงมาในวันเพ็นเทคอสต์ ได้นำจิตใจของเหล่าสาวกจากสถานนมัสการฝ่ายโลกไปสู่สถานนมัสการฝ่ายสวรรค์ ซึ่งพระเยซูได้เสด็จเข้าไปโดยพระโลหิตของพระองค์เอง เพื่อประทานผลแห่งการลบมลทินบาปของพระองค์แก่เหล่าสาวกของพระองค์ แต่พวกยิวถูกปล่อยไว้ในความมืดมิดอย่างสิ้นเชิง พวกเขาได้สูญเสียความสว่างทั้งสิ้นซึ่งพวกเขาอาจมีได้เกี่ยวกับแผนการแห่งความรอด และยังคงไว้วางใจในเครื่องสัตวบูชาและของถวายที่ไร้ประโยชน์ของตน สถานนมัสการแห่งสวรรค์ได้เข้ามาแทนที่สถานนมัสการฝ่ายโลกแล้ว แต่พวกเขามิได้มีความรู้ถึงการเปลี่ยนแปลงนั้น เพราะฉะนั้น พวกเขาจึงไม่อาจได้รับประโยชน์จากการเป็นคนกลางของพระคริสต์ในอภิสุทธิสถาน”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“หลายคนมองดูแนวทางการกระทำของพวกยิวในการปฏิเสธและตรึงพระคริสต์บนกางเขนด้วยความสยดสยอง; และเมื่อเขาเหล่านั้นอ่านประวัติการถูกกระทำอย่างอัปยศอดสูของพระองค์ เขาทั้งหลายก็คิดว่าตนรักพระองค์ และคงจะไม่ปฏิเสธพระองค์อย่างที่เปโตรได้กระทำ หรือจะไม่ตรึงพระองค์บนกางเขนอย่างที่พวกยิวได้กระทำ. แต่พระเจ้า ผู้ทรงอ่านใจของมนุษย์ทุกคน ได้ทรงนำความรักต่อพระเยซูซึ่งพวกเขาอ้างว่ารู้สึกนั้นมาทดสอบ. สวรรค์ทั้งสิ้นเฝ้าดูการตอบสนองต่อข่าวสารของทูตสวรรค์องค์ที่หนึ่งด้วยความสนใจอย่างลึกซึ้งที่สุด. แต่คนเป็นอันมากที่อ้างว่ารักพระเยซู และหลั่งน้ำตาเมื่ออ่านเรื่องราวของกางเขน กลับเยาะเย้ยข่าวดีเรื่องการเสด็จมาของพระองค์. แทนที่จะรับข่าวสารนั้นด้วยความยินดี พวกเขากลับประกาศว่ามันเป็นความลวง. พวกเขาเกลียดชังบรรดาผู้ที่รักการปรากฏของพระองค์ และขับไล่เขาเหล่านั้นออกจากคริสตจักร. ผู้ที่ปฏิเสธข่าวสารแรกย่อมไม่ได้รับประโยชน์จากข่าวสารที่สอง; และพวกเขาก็มิได้รับประโยชน์จากเสียงร้องในเที่ยงคืนด้วย ซึ่งมีขึ้นเพื่อเตรียมพวกเขาให้เข้าไปกับพระเยซูโดยความเชื่อสู่สถานบริสุทธิ์ที่สุดแห่งสถานนมัสการในสวรรค์. และโดยการปฏิเสธข่าวสารสองประการก่อนหน้านั้น เขาทั้งหลายได้ทำให้ความเข้าใจของตนมืดมนลงจนไม่สามารถมองเห็นแสงสว่างใด ๆ ในข่าวสารของทูตสวรรค์องค์ที่สาม ซึ่งแสดงทางเข้าสู่สถานบริสุทธิ์ที่สุด. ข้าพเจ้าเห็นว่า เช่นเดียวกับที่พวกยิวได้ตรึงพระเยซูบนกางเขน คริสตจักรทั้งหลายที่มีแต่ในนามก็ได้ตรึงข่าวสารเหล่านี้บนกางเขนเช่นกัน ฉะนั้นพวกเขาจึงไม่มีความรู้เรื่องทางเข้าสู่สถานบริสุทธิ์ที่สุด และไม่อาจได้รับประโยชน์จากการทูลขอของพระเยซู ณ ที่นั้น. เช่นเดียวกับพวกยิวผู้ถวายเครื่องบูชาที่ไร้ประโยชน์ของตน พวกเขาก็ถวายคำอธิษฐานอันไร้ประโยชน์ของตนขึ้นไปยังห้องที่พระเยซูได้ทรงจากมาแล้ว; และซาตานซึ่งยินดีในความลวงนั้น ก็สวมลักษณะทางศาสนา และชักนำจิตใจของผู้ที่อ้างตนว่าเป็นคริสเตียนเหล่านี้ไปหาตนเอง โดยกระทำการด้วยฤทธิ์อำนาจของมัน ด้วยหมายสำคัญของมัน และด้วยการอัศจรรย์อันมุสา เพื่อผูกมัดพวกเขาไว้ในบ่วงของมัน”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หากเราไม่ยอมรับข่าวสารแห่งคำเตือนซึ่งถูกแทนไว้โดยวันที่ 11 กันยายน ค.ศ. 2001 แน่นอนว่าเมื่อกฎหมายวันอาทิตย์มาถึง เราก็จะยอมรับมัน โดยถือว่าเรายังมีชีวิตอยู่กระนั้นก็ดี การทดสอบที่เรากำหนดชะตากรรมอันเป็นนิตย์ของเรา และการทดสอบที่เราต้องผ่านก่อนที่เราจะได้รับการผนึกในกฎหมายวันอาทิตย์ ซึ่งเป็นการทดสอบที่เราต้องผ่านก่อนที่เวลาการทดลองจะปิดลงนั้น คือการทดสอบครั้งที่สอง และเป็นการทดสอบเรื่องรูปสัตว์ร้าย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รูปเคารพของสัตว์ร้ายนั้นจะถูกจัดตั้งขึ้นก่อนที่เวลาทดลองจะสิ้นสุดลง เพราะสิ่งนี้จะเป็นการทดสอบยิ่งใหญ่สำหรับประชากรของพระเจ้า โดยการทดสอบนั้นชะตากรรมนิรันดร์ของพวกเขาจะถูกตัดสิน จุดยืนของท่านเต็มไปด้วยความขัดแย้งไม่ลงรอยกันอย่างสับสนเสียจนมีเพียงไม่กี่คนเท่านั้นที่จะถูกล่อ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บทที่ 13 หัวข้อนี้ได้ถูกนำเสนอไว้อย่างชัดแจ้ง; [วิวรณ์ 13:11–17, อ้างไว้].”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“นี่คือการทดสอบที่ประชากรของพระเจ้าจะต้องเผชิญก่อนที่พวกเขาจะได้รับการประทับตรา ทุกคนที่พิสูจน์ความภักดีต่อพระเจ้าโดยการรักษาพระบัญญัติของพระองค์ และปฏิเสธที่จะยอมรับวันสะบาโตเทียมเท็จ จะเข้ายืนอยู่ใต้ธงขององค์พระผู้เป็นเจ้า พระยาห์เวห์ และจะได้รับตราประทับของพระเจ้าผู้ทรงพระชนม์อยู่ ส่วนบรรดาผู้ที่ละทิ้งความจริงซึ่งมีต้นกำเนิดจากสวรรค์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การทดสอบประการที่สองในช่วงเวลาแห่งการประทับตราของคนหนึ่งแสนสี่หมื่นสี่พันนั้น เป็นการทดสอบทางสายตาเชิงพยากรณ์ ซึ่งกำหนดให้ต้องยอมรับการก่อตัวขึ้นของรูปสัตว์ร้ายในสหรัฐอเมริกา และการทดสอบนั้นจะสามารถเปิดเผยได้ก็โดยพระวจนะแห่งคำพยากรณ์ของพระเจ้าเท่านั้น ยิ่งไปกว่านั้น พระวจนะแห่งคำพยากรณ์ของพระเจ้าจะเป็นที่เข้าใจได้เฉพาะแก่ผู้ที่เลือกจะกินข่าวสารแห่งฝนชุกปลายฤดู ซึ่งถูกนำเสนอไว้เป็นระเบียบวิธีแบบบรรทัดต่อบรรทัดเท่านั้น หากเราปฏิเสธที่จะกินข่าวสารที่อยู่ในมือของทูตสวรรค์ผู้ทรงฤทธิ์ในวิวรณ์บทที่สิบแปดเมื่อท่านลงมา เราจะไม่มีความสามารถที่จะตระหนักถึงการก่อตัวขึ้นของรูปสัตว์ร้ายนั้น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เพื่อจะกินข่าวสารที่อยู่ในมือของทูตสวรรค์นั้น จำเป็นที่ผู้ศึกษาเรื่องคำพยากรณ์จะต้องมองเห็นว่าทูตสวรรค์มีข่าวสารอยู่ในมือของเขา เมื่อทูตสวรรค์ผู้ทรงฤทธิ์ในวิวรณ์บทที่สิบแปดลงมา ข้อพระคัมภีร์ไม่ได้ระบุว่ามีสิ่งใดอยู่ในมือของเขา แต่ระเบียบวิธี “บรรทัดต่อบรรทัด” สถาปนาขึ้นโดยพยานหลายปากว่า ในมือของทูตสวรรค์ผู้ลงมานั้นย่อมมีข่าวสารอยู่เสมอ ผู้ที่ปฏิเสธระเบียบวิธี “บรรทัดต่อบรรทัด” ย่อมตาบอดต่อข่าวสารซึ่งเป็นหลักฐานว่ารูปเคารพของสัตว์ร้ายกำลังก่อตัวขึ้นในสหรัฐอเมริกา สิ่งนี้จะต้องได้รับการยอมรับ เพราะชะตานิรันดร์ของเราตั้งอยู่บนการตระหนักรู้ความจริงข้อนี้ เมื่อพิจารณาตามหลักบรรทัดต่อบรรทัด ซิสเตอร์ไวท์ระบุลักษณะเชิงคำพยากรณ์ของทูตสวรรค์องค์แรกไว้ด้วยลักษณะเดียวกันกับของทูตสวรรค์ผู้ทรงฤทธิ์ใน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รับการสำแดงให้เห็นถึงความสนใจที่สวรรค์ทั้งสิ้นมีต่องานซึ่งกำลังดำเนินอยู่บนแผ่นดินโลก พระเยซูทรงมอบหมายทูตสวรรค์ผู้ทรงฤทธานุภาพองค์หนึ่งให้ลงมาและเตือนชาวโลกให้เตรียมพร้อมสำหรับการเสด็จมาครั้งที่สองของพระองค์ เมื่อทูตสวรรค์นั้นออกจากเบื้องพระพักตร์พระเยซูในสวรรค์ แสงสว่างอันเจิดจ้าและรุ่งโรจน์อย่างยิ่งก็ส่องนำหน้าเขา ข้าพเจ้าได้รับบอกว่า พันธกิจของเขาคือทำให้แผ่นดินโลกสว่างด้วยสง่าราศีของเขา และเตือนมนุษย์ถึงพระพิโรธของพระเจ้าที่กำลังจะมาถึง มหาชนเป็นอันมากได้รับแสงสว่างนั้น บางคนในหมู่พวกเขาดูเคร่งขรึมอย่างยิ่ง ขณะที่บางคนก็เปี่ยมด้วยความยินดีและปลาบปลื้ม ทุกคนที่ได้รับแสงสว่างนั้นต่างหันหน้าไปสู่สวรรค์และถวายพระเกียรติแด่พระเจ้า แม้แสงสว่างนั้นจะส่องมาถึงทุกคน แต่บางคนเพียงตกอยู่ภายใต้อิทธิพลของมัน ทว่าไม่ได้รับไว้ด้วยใจจริง หลายคนเต็มไปด้วยความพิโรธอย่างยิ่ง ทั้งศาสนาจารย์และประชาชนได้ร่วมมือกับคนชั่ว และต่อต้านอย่างแข็งขันต่อแสงสว่างที่ทูตสวรรค์ผู้ทรงฤทธานุภาพได้ส่องออกมา แต่ทุกคนที่ได้รับแสงสว่างนั้นก็แยกตนออกจากโลก และผูกพันเป็นอันหนึ่งอันเดียวกันอย่างใกล้ชิด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และทูตสวรรค์ของมันกำลังขะมักเขม้นอยู่ในการพยายามดึงดูดจิตใจของผู้คนให้มากที่สุดเท่าที่จะเป็นไปได้ให้ออกห่างจากความสว่าง ฝ่ายกลุ่มคนที่ปฏิเสธความสว่างนั้นก็ถูกปล่อยไว้ในความมืด ข้าพเจ้าเห็นทูตสวรรค์ของพระเจ้ากำลังเฝ้าดูประชากรที่อ้างตนว่าเป็นของพระองค์ด้วยความสนพระทัยอย่างลึกซึ้งที่สุด เพื่อบันทึกลักษณะนิสัยที่พวกเขาได้พัฒนาขึ้นเมื่อข่าวสารซึ่งมีต้นกำเนิดจากสวรรค์ถูกนำเสนอแก่พวกเขา และเมื่อคนเป็นอันมากที่อ้างว่ารักพระเยซูหันเหไปจากข่าวสารแห่งสวรรค์นั้นด้วยการดูหมิ่น การเยาะเย้ย และความชิงชัง ทูตสวรรค์องค์หนึ่งซึ่งถือม้วนหนังสืออยู่ในมือก็ได้บันทึกเรื่องอันน่าอัปยศนั้นไว้ สวรรค์ทั้งสิ้นเต็มไปด้วยความไม่พอพระทัยที่พระเยซูทรงถูกหมิ่นประมาทเช่นนี้โดยบรรดาผู้ติดตามที่อ้างตนว่าเป็นของพระองค์” Early Writings, 245, 246.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ทูตสวรรค์องค์แรกแห่งพระธรรมวิวรณ์บทที่สิบสี่ได้รับ “มอบหมาย” ให้ “ลงมาและเตือนบรรดาชาวแผ่นดินโลกให้เตรียมพร้อมสำหรับการเสด็จมาครั้งที่สองของพระองค์” ซึ่งเป็นพันธกิจเดียวกันกับทูตสวรรค์แห่งพระธรรมวิวรณ์บทที่สิบแปด พันธกิจของทูตสวรรค์องค์แรกคือ “ทำให้แผ่นดินโลกสว่างไสวด้วยรัศมีของเขา และเตือนมนุษย์ถึงพระพิโรธของพระเจ้าที่กำลังจะมาถึง” ซึ่งก็เป็นพันธกิจของทูตสวรรค์ในบทที่สิบแปดอีกเช่นกัน บรรดาผู้ที่รับข่าวสารนั้น “ได้ถวายพระเกียรติแด่พระเจ้า” และบรรดาผู้ที่ปฏิเสธข่าวสารนั้น “ก็ถูกปล่อยไว้ในความมืดมิดอย่างสิ้นเชิง”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ดาเนียลและสหายผู้ประเสริฐทั้งสามเลือกที่จะรับประทานอาหารแห่งสวรรค์ ส่วนอีกกลุ่มหนึ่งรับประทานอาหารของบาบิโลน เมื่อสิ้นสุด “การทดสอบด้วยการมองเห็น” สิบวัน ดาเนียลและสหายของเขาได้ถวายพระเกียรติแด่พระเจ้า เพราะสีหน้าของเขาปรากฏแก่ตาว่าอวบอิ่มและผ่องใสกว่าบรรดาผู้ที่รับประทานอาหารของบาบิโลน ข่าวสารของทูตสวรรค์องค์ที่หนึ่งในพระธรรมวิวรณ์ บทที่สิบสี่ เป็นภาพแทนของการทดสอบทั้งสามประการภายในการระบุถึงข่าวประเสริฐนิรันดร์ของข่าวสารนั้น การทดสอบประการแรกคือการยำเกรงพระเจ้า ประการที่สองคือการถวายพระเกียรติแด่พระองค์ และการทดสอบประการที่สามคือเมื่อโมงแห่งการพิพากษามาถึง บรรดาผู้ที่รับหนังสือเล็กนั้นออกมาจากพระหัตถ์ของทูตสวรรค์องค์ที่หนึ่งและกินมัน ดังที่ยอห์นเป็นภาพแทนไว้ในบทที่สิบ ได้ถวายพระเกียรติแด่พระเจ้าในการทดสอบประการที่สอง และแล้วพวกเขาก็ได้รับการตระเตรียมให้เข้าสู่การพิพากษาของเนบูคัดเนสซาร์ ตามบรรทัดต่อบรรทัด การทดสอบประการแรกในวันที่ 11 กันยายน ค.ศ. 2001 คือการกินหนังสือเล็กที่อยู่ในพระหัตถ์ของทูตสวรรค์ผู้ทรงฤทธิ์ การทดสอบนั้นได้นำเข้าสู่การทดสอบถัดไป ซึ่งผู้ที่นมัสการสองจำพวกจะต้องถูกสำแดงให้ปรากฏล่วงหน้าก่อนการทดสอบขั้นสุดท้ายและเป็นบทพิสูจน์สุดท้าย ซึ่งเพียงแต่แสดงให้เห็นถึงลักษณะอุปนิสัยที่ได้รับการถวายพระเกียรติแล้ว หรือไม่ก็ลักษณะอุปนิสัยที่เต็มไปด้วยความมืดมน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ช่วงเวลาแห่งการประทับตราของคนหนึ่งแสนสี่หมื่นสี่พัน คือประวัติศาสตร์ตั้งแต่วันที่ 11 กันยายน ค.ศ. 2001 จนถึงกฎหมายวันอาทิตย์ซึ่งจะมาถึงในไม่ช้าในสหรัฐอเมริกา ในประวัติศาสตร์นั้น อุปมาเรื่องหญิงพรหมจารีสิบคนจะถูกทำซ้ำและสำเร็จครบถ้วนตามตัวอักษร ข้อเท็จจริงนั้นจึงชี้ให้เห็นว่า ประวัติศาสตร์เชิงพยากรณ์ของฮาบากุก บทที่ 2 จะถูกทำซ้ำและสำเร็จครบถ้วนตามตัวอักษรด้วย อีกทั้งยังหมายความว่า ช่วงเวลาแห่งการประทับตราของคนหนึ่งแสนสี่หมื่นสี่พัน คือช่วงเวลาที่ผลของนิมิตเชิงพยากรณ์ทุกประการถูกทำซ้ำและสำเร็จครบถ้วนตามตัวอักษร.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บทที่สิบเอ็ด ข้อสี่สิบ ได้ถูกคลี่ออกในวาระสุดท้ายในปี 1989 ข้อนี้เริ่มต้นด้วยวาระสุดท้ายในปี 1798 และสิ้นสุดลงด้วยการกำหนดวาระสุดท้ายในปี 1989 บรรทัดต่อบรรทัด วาระสุดท้ายในปี 1798 สอดคล้องกับวาระสุดท้ายในปี 1989 ประวัติศาสตร์ของข้อสี่สิบ ซึ่งเริ่มต้นในปี 1798 และดำเนินต่อไปจนถึงกฎหมายวันอาทิตย์ในข้อสี่สิบเอ็ด เป็นภาพแทนประวัติศาสตร์ของสัตว์ร้ายที่ขึ้นมาจากแผ่นดิน (สหรัฐอเมริกา) ในฐานะอาณาจักรที่หกแห่งคำพยากรณ์ในพระคัมภีร์ เขาทั้งสองของสัตว์ร้ายที่ขึ้นมาจากแผ่นดิน คือหลักการสาธารณรัฐนิยมและโปรเตสแตนต์นิยม ได้รับการเป็นภาพแทนโดยวาระสุดท้ายทั้งสองครั้ง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ในช่วงเวลาแห่งการประทับตราของหนึ่งแสนสี่หมื่นสี่พัน เขาโปรเตสแตนต์จะก่อให้เกิดผู้นมัสการสองจำพวกในระหว่างการทดสอบครั้งที่สองจากการทดสอบทั้งสามภายในช่วงเวลานั้น จำพวกหนึ่งจะได้พัฒนาให้มีพระฉายาของพระคริสต์ และอีกจำพวกหนึ่งจะได้พัฒนาให้มีภาพลักษณ์ของสัตว์ร้าย ในช่วงเวลาแห่งการทดสอบนั้น เขารีพับลิกันจะร่วมมือกับเขาโปรเตสแตนต์ผู้ละทิ้งความเชื่อ และก่อให้เกิดภาพลักษณ์ของสัตว์ร้าย เมื่อคริสตจักรโปรเตสแตนต์ทั้งหลายเข้าควบคุมรัฐบาลฝ่ายพลเรือนในเวลานั้น ช่วงเวลานั้นได้รับการเป็นตัวแทนโดยนิมิตทุกเรื่องในพระวจนะของพระเจ้า เพราะ ณ ที่นี่เองซึ่ง “หนังสือทั้งหลายของพระคัมภีร์ มาบรรจบกันและสิ้นสุดลง”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การทดสอบประการที่สองในประวัติศาสตร์นั้นคือการทดสอบเรื่องรูปสัตว์ร้าย ทั้งภายในสำหรับหญิงพรหมจารี และภายนอกสำหรับนักการเมืองของสองพรรคการเมืองคู่แข่ง การทดสอบนั้นคือการทดสอบที่เราจะต้องผ่าน “ก่อนที่เวลาทดลองจะสิ้นสุดลง” ณ กฎหมายวันอาทิตย์ซึ่งกำลังจะมาถึงในไม่ช้า การทดสอบนั้นคือการทดสอบที่เราผ่าน “ก่อนที่เราจะได้รับการผนึกตรา” การทดสอบนั้นคือการทดสอบที่ซึ่ง “ชะตากรรมอันเป็นนิตย์ของเราจะถูกตัดสิน”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“ทูตสวรรค์ผู้ทรงฤทธิ์อีกองค์หนึ่งได้รับมอบหมายให้ลงมายังแผ่นดินโลก พระเยซูทรงวางหนังสือไว้ในมือของท่าน และเมื่อท่านลงมายังโลก ท่านก็ร้องประกาศว่า ‘บาบิโลนล่มสลายแล้ว ล่มสลายแล้ว’ แล้วข้าพเจ้าเห็นบรรดาผู้ที่ผิดหวังยกสายตาขึ้นสู่สวรรค์อีกครั้ง มองคอยการเสด็จมาขององค์พระผู้เป็นเจ้าของตนด้วยความเชื่อและความหวัง แต่หลายคนดูประหนึ่งว่ายังคงอยู่ในสภาพมึนชา ราวกับกำลังหลับอยู่ กระนั้น ข้าพเจ้าก็ยังเห็นร่องรอยแห่งความเศร้าโศกอย่างลึกซึ้งบนใบหน้าของเขาทั้งหลาย บรรดาผู้ที่ผิดหวังได้เห็นจากพระคัมภีร์ว่าพวกเขาอยู่ในช่วงเวลาแห่งการรอคอย และว่าพวกเขาจะต้องอดทนคอยการสำเร็จครบถ้วนของนิมิตนั้น หลักฐานเดียวกันซึ่งได้นำพวกเขาให้เฝ้าคอยองค์พระผู้เป็นเจ้าของตนในปี 1843 ก็ทำให้พวกเขาคาดหมายพระองค์ในปี 1844 เช่นกัน ถึงกระนั้น ข้าพเจ้าก็เห็นว่าคนส่วนใหญ่ไม่ได้มีพลังอันเข้มแข็งเช่นที่เคยเป็นเครื่องหมายแห่งความเชื่อของพวกเขาในปี 1843 ความผิดหวังของพวกเขาได้บั่นทอนความเชื่อลง....”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“เมื่อการปรนนิบัติของพระเยซูในอภิสุทธิสถานสิ้นสุดลง และพระองค์เสด็จเข้าไปในมหาบริสุทธิสถาน และทรงยืนอยู่เบื้องหน้าหีบพันธสัญญาซึ่งบรรจุพระราชบัญญัติของพระเจ้า พระองค์ได้ทรงส่งทูตสวรรค์ผู้ทรงฤทธานุภาพอีกองค์หนึ่ง พร้อมด้วยข่าวสารที่สามไปยังโลก มีม้วนหนังสือฉบับหนึ่งถูกวางไว้ในมือของทูตสวรรค์องค์นั้น และเมื่อเขาลงมายังแผ่นดินโลกด้วยฤทธิ์เดชและสง่าราศี เขาได้ประกาศคำเตือนอันน่าสะพรึงกลัว พร้อมด้วยคำขู่อันร้ายแรงที่สุดเท่าที่เคยนำมาถึงมนุษย์ ข่าวสารนี้ถูกกำหนดขึ้นเพื่อให้บุตรทั้งหลายของพระเจ้าระมัดระวัง โดยสำแดงแก่พวกเขาถึงโมงยามแห่งการทดลองและความทุกข์ระทมซึ่งอยู่เบื้องหน้าพวกเขา ทูตสวรรค์กล่าวว่า ‘พวกเขาจะถูกนำเข้าสู่การต่อสู้อย่างประชิดกับสัตว์ร้ายและรูปของมัน ความหวังเดียวของพวกเขาสำหรับชีวิตนิรันดร์คือการยืนหยัดอย่างมั่นคง แม้ว่าชีวิตของพวกเขาจะตกอยู่ในอันตราย พวกเขาจะต้องยึดมั่นในความจริงไว้ให้แน่น’ ทูตสวรรค์องค์ที่สามจบข่าวสารของตนดังนี้ว่า ‘นี่แหละคือความอดทนของวิสุทธิชน: คือบรรดาผู้ที่รักษาพระบัญญัติของพระเจ้า และความเชื่อของพระเยซู’ ขณะที่เขากล่าวถ้อยคำเหล่านี้ซ้ำอีก เขาได้ชี้ไปยังสถานนมัสการในสวรรค์ จิตใจของทุกคนที่ยอมรับข่าวสารนี้ย่อมถูกชี้นำไปยังมหาบริสุทธิสถาน ที่ซึ่งพระเยซูทรงยืนอยู่เบื้องหน้าหีบพันธสัญญา ทรงกระทำการทูลขอครั้งสุดท้ายเพื่อคนทั้งปวงซึ่งพระเมตตายังทรงผ่อนผันอยู่สำหรับพวกเขา และเพื่อผู้ที่ได้ละเมิดพระราชบัญญัติของพระเจ้าโดยไม่รู้ การลบมลทินบาปนี้กระทำขึ้นเพื่อคนชอบธรรมที่ตายแล้ว ตลอดจนเพื่อคนชอบธรรมที่ยังมีชีวิตอยู่ด้วย ทั้งยังครอบคลุมถึงทุกคนที่ตายไปโดยวางใจในพระคริสต์ แต่เนื่องจากไม่ได้รับความสว่างเกี่ยวกับพระบัญญัติของพระเจ้า จึงได้ทำบาปโดยไม่รู้ตัวในการละเมิดข้อบัญญัติของพระองค์” Early Writings, 245, 255.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หนึ่งร้อยสามสิบสอง</dc:title>
  <dc:subject>การเปิดเผยนัยสำคัญเชิงพยากรณ์ของบททดสอบครั้งที่สอง: ความเข้าใจเรื่องรูปของสัตว์ร้ายและเวลาที่มีการประทับตราคนทั้ง 144,000 คน</dc:subject>
  <dc:creator>Jeff Pippenger</dc:creator>
  <cp:keywords/>
  <dc:description>Generated by ArticleDigger from daniel\132_daniel.json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