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ตอนที่หนึ่งร้อยสามสิบสาม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การเปิดเผยผืนพรมแห่งคำพยากรณ์: ข้อทรรศนะเกี่ยวกับเวลาแห่งการประทับตราของ 144,000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บรรดาผู้เผยพระวจนะทั้งหลายล้วนสอดคล้องต้องกัน และทุกคนล้วนเป็นพยานอย่างเจาะจงยิ่งเกี่ยวกับวาระสุดท้ายของโลก มากกว่าวันเวลาที่พวกเขามีชีวิตอยู่ คำพยานของพวกเขาจะต้องนำมาประยุกต์ใช้ในช่วงเวลาเชิงพยากรณ์แห่งวาระแห่งการประทับตราของคนหนึ่งแสนสี่หมื่นสี่พัน เพราะนั่นคือจุดที่ผลของนิมิตทุกประการบังเกิดขึ้น อิสยาห์ ในบทที่หก ได้รับอนุญาตให้มองเข้าไปในอภิสุทธิสถานทางนิมิต ระหว่างช่วงเวลาแห่งการประทับตราของคนหนึ่งแสนสี่หมื่นสี่พัน ที่นั่นเขาได้เห็นพระสิริของพระเจ้า เราทราบว่าเป็นภายหลังวันที่ 11 กันยายน ค.ศ. 2001 เพราะในข้อที่สาม เขาได้ยินทูตสวรรค์ทั้งหลายระบุว่า ในเวลานั้นแผ่นดินโลกเต็มไปด้วยพระสิริของพระองค์แล้ว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“เมื่อพระเจ้ากำลังจะทรงส่งอิสยาห์ไปพร้อมด้วยข่าวสารถึงประชากรของพระองค์ พระองค์ทรงอนุญาตให้ผู้เผยพระวจนะมองเห็นในนิมิตเข้าไปในอภิสุทธิสถานภายในพระนิเวศก่อน ทันใดนั้น ประตูและม่านชั้นในของพระวิหารดูประหนึ่งถูกยกขึ้นหรือเลื่อนออกไป และท่านได้รับอนุญาตให้เพ่งมองเข้าไปภายใน ณ อภิสุทธิสถาน ซึ่งแม้แต่เท้าของผู้เผยพระวจนะเองก็ไม่อาจย่างเข้าไปได้ เบื้องหน้าท่านปรากฏนิมิตแห่งพระยาห์เวห์ประทับบนพระที่นั่งสูงส่งและเชิดขึ้น และชายฉลองพระองค์แห่งพระสิริของพระองค์ก็เต็มพระวิหาร รอบพระที่นั่งนั้นมีเสราฟิมอยู่โดยรอบ ดุจยามเฝ้าพระมหากษัตริย์ผู้ยิ่งใหญ่ และพวกเขาสะท้อนพระสิริที่ห้อมล้อมตนอยู่ เมื่อบทเพลงสรรเสริญของพวกเขากึกก้องด้วยสำเนียงทุ้มลึกแห่งการนมัสการ เสาประตูก็สั่นสะเทือน ราวกับถูกแผ่นดินไหวเขย่า ทูตสวรรค์เหล่านี้ ซึ่งมีริมฝีปากอันไม่แปดเปื้อนด้วยบาป ได้เปล่งคำสรรเสริญพระเจ้าออกมาอย่างพรั่งพรู ‘บริสุทธิ์ บริสุทธิ์ บริสุทธิ์ คือพระเยโฮวาห์จอมโยธา’ พวกเขาร้องว่า ‘แผ่นดินโลกทั้งสิ้นเต็มด้วยพระสิริของพระองค์’ [ดู อิสยาห์ 6:1–8]”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ล่าเสราฟิมที่อยู่รอบพระที่นั่งนั้นเปี่ยมล้นด้วยความครั่นคร้ามยำเกรงอย่างลึกซึ้งเมื่อพวกเขาเพ่งดูพระสิริของพระเจ้า จนมิได้หันมามองตนเองด้วยความชื่นชมแม้ชั่วขณะเดียว การสรรเสริญของพวกเขามีแด่องค์พระผู้เป็นเจ้าจอมโยธา เมื่อพวกเขามองไปสู่อนาคต เมื่อโลกทั้งสิ้นจะเต็มไปด้วยพระสิริของพระองค์ บทเพลงแห่งชัยชนะก็ดังก้องตอบรับกันไปมาจากตนหนึ่งสู่อีกตนหนึ่งด้วยท่วงทำนองอันไพเราะว่า ‘บริสุทธิ์ บริสุทธิ์ บริสุทธิ์ คือองค์พระผู้เป็นเจ้าจอมโยธา’ พวกเขาพอใจอย่างเต็มเปี่ยมที่จะถวายพระเกียรติแด่พระเจ้า; เมื่อดำรงอยู่ในเบื้องพระพักตร์พระองค์ ภายใต้รอยยิ้มแห่งความโปรดปรานของพระองค์ พวกเขามิได้ปรารถนาสิ่งใดอีกเลย ในการทรงไว้ซึ่งพระฉายาของพระองค์ ในการกระทำตามพระบัญชาของพระองค์ ในการนมัสการพระองค์นั้น ความทะเยอทะยานสูงสุดของพวกเขาก็บรรลุถึงแล้ว” Gospel Workers, 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สอดคล้องกับอิสยาห์ ผู้เผยพระวจนะเอเสเคียลก็ได้รับอนุญาตให้มองเข้าไปในอภิสุทธิสถานด้วย นิมิตของเอเสเคียลเริ่มต้นขึ้นในบทที่หนึ่ง ข้อหนึ่ง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ต่อมาอยู่มา ในปีที่สามสิบ ในเดือนที่สี่ วันที่ห้าของเดือน ขณะที่ข้าพเจ้าอยู่ท่ามกลางพวกเชลย ณ ริมแม่น้ำเคบาร์ ฟ้าสวรรค์ก็เปิดออก และข้าพเจ้าได้เห็นนิมิตแห่งพระเจ้า เอเสเคียล 1:1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นิมิตของท่านดำเนินต่อไปอีกหลายบท และเป็นความต่อเนื่องของนิมิตเดียวกันในบทที่แปดและเก้า ซึ่งระบุถึงการประทับตราผู้หนึ่งแสนสี่หมื่นสี่พันคน เราทราบเช่นนี้จากคำพยานอันรอบคอบของท่าน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 ในปีที่หก เดือนที่หก วันที่ห้าของเดือนนั้น ขณะที่ข้าพเจ้านั่งอยู่ในเรือนของข้าพเจ้า และบรรดาผู้อาวุโสแห่งยูดาห์นั่งอยู่ต่อหน้าข้าพเจ้า พระหัตถ์ขององค์พระผู้เป็นเจ้าพระยาห์เวห์ก็ลงมาเหนือข้าพเจ้าที่นั่น แล้วข้าพเจ้ามองดู และดูเถิด มีลักษณะหนึ่งดังปรากฏเป็นไฟ ตั้งแต่ส่วนที่ดูเสมือนบั้นเอวของท่านลงไปเป็นไฟ และตั้งแต่บั้นเอวของท่านขึ้นไปเป็นดั่งความสว่าง ดุจสีเหลืองอำพัน และท่านทรงยื่นสิ่งที่มีรูปอย่างมือออกมา จับข้าพเจ้าไว้ที่ปอยผมบนศีรษะของข้าพเจ้า และพระวิญญาณได้ยกข้าพเจ้าขึ้นระหว่างแผ่นดินโลกกับฟ้าสวรรค์ และนำข้าพเจ้าไปยังกรุงเยรูซาเล็มในการนิมิตของพระเจ้า ถึงที่ประตูชั้นในซึ่งหันไปทางทิศเหนือ อันเป็นที่ตั้งของรูปเคารพแห่งความหึงหวง ซึ่งยั่วยุให้เกิดความหึงหวง และดูเถิด พระสิริของพระเจ้าแห่งอิสราเอลทรงสถิตอยู่ที่นั่น ตามนิมิตที่ข้าพเจ้าได้เห็นในที่ราบ เอเสเคียล 8:1–4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นิมิตในบทที่แปดและเก้า ซึ่งระบุถึงชนสองจำพวกที่ถูกพัฒนาขึ้นในระหว่างการประทับตราคนหนึ่งแสนสี่หมื่นสี่พันนั้น เป็น “ตามนิมิตที่” เอเสเคียลได้เห็น “ในที่ราบ” นิมิตที่เขาได้เห็นในที่ราบนั้นได้รับการระบุไว้ในบทที่สาม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และพระหัตถ์ของพระยาห์เวห์ทรงอยู่เหนือข้าพเจ้าที่นั่น และพระองค์ตรัสแก่ข้าพเจ้าว่า “จงลุกขึ้น ออกไปยังที่ราบ และเราจะพูดกับเจ้าที่นั่น” แล้วข้าพเจ้าก็ลุกขึ้นและออกไปยังที่ราบ และดูเถิด พระสิริของพระยาห์เวห์ประทับอยู่ที่นั่น ดังพระสิริซึ่งข้าพเจ้าได้เห็นที่ริมแม่น้ำเคบาร์ และข้าพเจ้าก็ซบหน้าลงถึงดิน เอเสเคียล 3:22, 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นิมิตของ “ที่ราบ” ของเอเสเคียล เป็นเช่นเดียวกับ “พระสิริซึ่ง” เอเสเคียล “ได้เห็นที่ริมแม่น้ำเคบาร์” และนั่นคือนิมิตในบทที่หนึ่ง ข้อหนึ่ง นิมิตเรื่องการประทับตราในบทที่เก้า และนิมิตของ “ที่ราบ” เป็นเพียงความต่อเนื่องของนิมิตที่แม่น้ำเคบาร์เท่านั้น นี่คือนิมิตแห่งพระสิริของพระเจ้าในอภิสุทธิสถาน ระหว่างการประทับตราคนหนึ่งแสนสี่หมื่นสี่พัน เช่นเดียวกับที่เป็นนิมิตของอิสยาห์ นิมิตของอิสยาห์เป็นการชี้ให้เห็นถึงพระราชกิจของพระเจ้าในการทรงยกผู้สื่อสารขึ้นในช่วงเวลาแห่งการประทับตรา และในบทที่สองและสาม เอเสเคียลได้ชี้เฉพาะถึงงานนั้นเองโดยละเอียดมากกว่าอิสยาห์ เพราะท่านได้พรรณนาถึงผู้สื่อสารคนหนึ่งซึ่งจะต้องนำข่าวสารไปยังแอ๊ดเวนติสม์แบบเลาดีเซีย และเพื่อจะเข้าใจข่าวสารที่เขาจะต้องนำไปยังชนชาติที่กบฏซึ่งกำลังถูกละเลยผ่านไป เอเสเคียลจึงได้รับพระบัญชาให้กินหนังสือม้วนเล็กนั้น ซึ่งอยู่ในพระหัตถ์ของทูตสวรรค์เมื่อพระองค์เสด็จลงมาในวันที่ 11 กันยายน 2001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ยิ่งกว่านั้น พระองค์ตรัสกับข้าพเจ้าว่า บุตรแห่งมนุษย์เอ๋ย จงกินสิ่งที่เจ้าพบ จงกินม้วนนั้นนี้ แล้วจงไปกล่าวแก่พงศ์พันธุ์อิสราเอล ดังนั้นข้าพเจ้าจึงอ้าปาก และพระองค์ทรงให้ข้าพเจ้ากินม้วนนั้น และพระองค์ตรัสกับข้าพเจ้าว่า บุตรแห่งมนุษย์เอ๋ย จงให้ท้องของเจ้ากิน และให้ไส้ของเจ้าอิ่มด้วยม้วนนี้ซึ่งเราให้แก่เจ้า แล้วข้าพเจ้าก็กินมัน และมันมีรสหวานในปากของข้าพเจ้าเหมือนน้ำผึ้ง และพระองค์ตรัสกับข้าพเจ้าว่า บุตรแห่งมนุษย์เอ๋ย จงไปยังพงศ์พันธุ์อิสราเอล และจงกล่าวถ้อยคำของเราแก่เขาทั้งหลาย เพราะว่าเจ้ามิได้ถูกส่งไปยังชนชาติที่มีภาษาประหลาดและภาษาที่ยาก แต่ไปยังพงศ์พันธุ์อิสราเอล มิใช่ไปยังชนชาติหลายชาติที่มีภาษาประหลาดและภาษาที่ยาก ซึ่งถ้อยคำของเขาเจ้าไม่อาจเข้าใจได้ แน่ทีเดียว ถ้าเราได้ส่งเจ้าไปยังเขาเหล่านั้น เขาทั้งหลายคงจะเชื่อฟังเจ้า แต่พงศ์พันธุ์อิสราเอลจะไม่เชื่อฟังเจ้า เพราะเขาทั้งหลายจะไม่เชื่อฟังเรา ด้วยว่าพงศ์พันธุ์อิสราเอลทั้งสิ้นเป็นผู้หน้าด้านและใจแข็ง ดูเถิด เราได้ทำให้หน้าของเจ้าแข็งกล้าต่อหน้าของเขาทั้งหลาย และทำให้หน้าผากของเจ้าแข็งกล้าต่อหน้าผากของเขาทั้งหลาย เราได้ทำให้หน้าผากของเจ้าแข็งยิ่งกว่าหินเหล็กไฟ ดุจเพชรที่แข็งกว่า อย่ากลัวเขาเลย และอย่าครั่นคร้ามต่อสีหน้าของเขาทั้งหลาย แม้ว่าเขาทั้งหลายจะเป็นพงศ์พันธุ์ที่กบฏ เอเสเคียล 3:1–9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คนต่างชาติในพระคัมภีร์คือคนแปลกหน้า และคนแปลกหน้าย่อมพูดภาษาที่แปลกไป เอเสเคียลถูกส่งไปยังวงศ์วานแห่งอิสราเอลสมัยใหม่ ซึ่งในเวลาแห่งการประทับตรานั้นคือคริสตจักรเซเว่นธ์เดย์แอ๊ดเวนตีสแบบเลาดีเซีย ซึ่งกำลังถูกปล่อยผ่านไป ข่าวสารในช่วงเวลาแห่งการประทับตราของคนหนึ่งแสนสี่หมื่นสี่พันนั้นมีไว้สำหรับคริสตจักรของพระเจ้า ซึ่งได้รับการพิพากษาก่อน แล้วต่อมาเมื่อกฎหมายวันอาทิตย์ซึ่งจะมาถึงในไม่ช้านั้นมาถึง เสียงที่สองในวิวรณ์ บทที่สิบแปด ก็เรียกฝูงแกะต่างชาติของพระเจ้าให้ออกมาจากบาบิโลน เมื่ออิสยาห์ในบทที่หกเป็นตัวแทนของผู้ที่ยอมรับการทรงเรียกให้ถูกส่งไปยังวงศ์วานที่กบฏพร้อมด้วยข่าวสารแบบเลาดีเซีย เขาได้รับการเตือนล่วงหน้าว่า พวกเขาเป็นชนชาติที่แม้เห็นก็ไม่เข้าใจ และแม้ได้ยินก็ไม่หยั่งรู้ อิสยาห์ได้บันทึกลักษณะประการนั้นเอง ซึ่งพระเยซูทรงอ้างจากอิสยาห์ บทที่หก เมื่อพระองค์ทรงกำหนดลักษณะประการนั้นเองแก่พวกยิวที่ชอบโต้เถียง ซึ่งกำลังถูกปล่อยผ่านไปในประวัติศาสตร์ของพระคริสต์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ในบทที่สิบสอง เอเสเคียลยังใช้ถ้อยคำเดียวกันนี้ด้วย โดยเหตุนี้จึงชี้เฉพาะเจาะจงให้เห็นว่าบทที่สิบสองอยู่ในช่วงเวลาแห่งการประทับตราของคน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พระวจนะของพระยาห์เวห์มาถึงข้าพเจ้าอีกว่า “บุตรแห่งมนุษย์เอ๋ย เจ้าอาศัยอยู่ท่ามกลางวงศ์วานที่กบฏ ซึ่งมีตาที่จะเห็น แต่หาได้เห็นไม่ มีหูที่จะได้ยิน แต่หาได้ยินไม่ เพราะเขาเป็นวงศ์วานที่กบฏ” เอเสเคียล 12:1,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เอเสเคียล บทที่สิบสอง กำลังชี้ให้เห็นถึงเวลาแห่งการประทับตราของหนึ่งแสนสี่หมื่นสี่พันคน และในการกระทำเช่นนั้น เขาได้กล่าวถึงข่าวสารฝนปลายฤดูอันเป็นของปลอมซึ่งถูกนำเสนอโดยพวกขี้เมาแห่งเอฟราอิม ผู้ครอบครองประชาชนแห่งเยรูซาเล็ม คือพวกขี้เมาที่ไม่อาจอ่านหนังสือม้วนที่ถูกผนึกตราไว้ ข่าวสารฝนปลายฤดูอันเป็นของปลอมของพวกเขาตั้งอยู่บนพื้นฐานของการผลักนิมิตเชิงพยากรณ์แห่งพระวจนะของพระเจ้าออกไปไกลในอนาค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ในข้อสามถึงข้อสิบห้า เอเสเคียลได้รับคำสั่งให้แสดงให้เห็นถึงประชากรของพระเจ้าที่ถูกกวาดไปเป็นเชลยในบาบิโลน การเป็นเชลยในบาบิโลนนั้นเป็นภาพแทนของกฎหมายวันอาทิตย์ซึ่งกำลังจะมาถึงในไม่ช้า และต่อมาในข้อสิบหกถึงข้อยี่สิบ เขาได้ระบุถึงการกันดารอาหารซึ่งมาพร้อมกับการทำลายเมืองต่าง ๆ ที่เริ่มต้นขึ้น ณ ชั่วโมงแห่งแผ่นดินไหวครั้งใหญ่ ซึ่งก็คือกฎหมายวันอาทิตย์ที่กำลังจะมาถึงในไม่ช้า ประโยชน์ของการดำเนินชีวิตในชนบทในช่วงเวลาแห่งวิกฤตนั้นก็ถูกแสดงไว้ในที่นั้นด้วย และต่อมาในข้อยี่สิบเอ็ดถึงข้อยี่สิบแปด เรามีข้อความตอนหนึ่งซึ่งได้รับการยอมรับว่าเป็นความจริงสำหรับกาลปัจจุบันในประวัติศาสตร์ของชาวมิลเลอไรต์ ข้อความตอนนั้นถูกยกมาอ้างคำต่อคำในหนังสือ The Great Controversy ในคำบรรยายประวัติศาสตร์ของชาวมิลเลอไรต์ในหนังสือนั้น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และพระวจนะของพระยาห์เวห์มายังข้าพเจ้า ตรัสว่า “บุตรแห่งมนุษย์เอ๋ย สุภาษิตนี้ที่พวกเจ้ามีอยู่ในแผ่นดินอิสราเอลคืออะไร ที่กล่าวว่า ‘วันเวลาก็ยืดยาวออกไป และนิมิตทุกอย่างก็ล้มเหลว’ เพราะฉะนั้นจงบอกพวกเขาว่า พระยาห์เวห์องค์เจ้านายตรัสดังนี้ว่า เราจะกระทำให้สุภาษิตนี้สิ้นไป และเขาทั้งหลายจะไม่กล่าวสิ่งนี้เป็นสุภาษิตในอิสราเอลอีกต่อไป แต่จงกล่าวแก่พวกเขาว่า ‘วันเวลาใกล้เข้ามาแล้ว และผลสำเร็จของนิมิตทุกอย่างก็ใกล้เข้ามาแล้ว’ เพราะว่าจะไม่มีนิมิตอันไร้สาระหรือการทำนายอันประจบประแจงภายในวงศ์วานอิสราเอลอีกต่อไป เพราะเราเป็นพระยาห์เวห์ เราจะกล่าว และถ้อยคำที่เราจะกล่าวนั้นก็จะสำเร็จ จะไม่ถูกยืดเวลาออกไปอีก เพราะในวันของพวกเจ้าเอง โอ วงศ์วานที่กบฏเอ๋ย เราจะกล่าวถ้อยคำนั้นและจะกระทำให้สำเร็จ” พระยาห์เวห์องค์เจ้านายตรัสดังนี้ และพระวจนะของพระยาห์เวห์มายังข้าพเจ้าอีก ตรัสว่า “บุตรแห่งมนุษย์เอ๋ย ดูเถิด วงศ์วานอิสราเอลกล่าวว่า ‘นิมิตที่เขาเห็นนั้นเป็นเรื่องของวันข้างหน้าที่อีกนาน และเขาพยากรณ์ถึงกาลเวลาที่อยู่ห่างไกล’ เพราะฉะนั้นจงกล่าวแก่พวกเขาว่า พระยาห์เวห์องค์เจ้านายตรัสดังนี้ว่า จะไม่มีถ้อยคำใด ๆ ของเราถูกยืดเวลาออกไปอีกต่อไป แต่ถ้อยคำซึ่งเราได้กล่าวแล้วนั้นจะสำเร็จ” พระยาห์เวห์องค์เจ้านายตรัสดังนี้ เอเสเคียล 12:21–28.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ข่าวสารฝนปลายฤดูปลอมที่ถูกนำเสนอในเวลาแห่งการประทับตราของหนึ่งแสนสี่หมื่นสี่พันนั้น อ้างว่า “วันเวลาทั้งหลายยืดยาวออกไป และนิมิตทุกอย่างก็ล้มเหลว” ท้ายที่สุดแล้ว บรรดาผู้สื่อสารซึ่งมีโมเสส เอลียาห์ เอเสเคียล อิสยาห์ และยอห์นเป็นตัวแทนนั้น มิได้ล้มเหลวในคำพยากรณ์ของพวกเขาเกี่ยวกับวันที่ 18 กรกฎาคม ค.ศ. 2020 หรือ? ข่าวสารของชาวแอ๊ดเวนตีสแห่งเลาดีเซียในเวลานั้นคือ “นิมิตที่เขาเห็นนั้นเป็นเรื่องของวันข้างหน้าอีกมาก และเขาพยากรณ์ถึงกาลเวลาที่อยู่ห่างไกล” ในประวัติศาสตร์นั้น ไม่เพียงแต่นิมิตทุกอย่างจะสำเร็จเท่านั้น แต่ผู้สื่อสารยังต้องบอกแก่พงศ์พันธุ์อิสราเอลสมัยใหม่ที่หลงหายว่า “องค์พระผู้เป็นเจ้าพระเจ้าตรัสดังนี้” “เราจะกระทำให้” “สุภาษิต” อันปลอมของแอ๊ดเวนตีสแห่งเลาดีเซีย “สิ้นไป” จงบอกพวกเขาว่า “วันเวลานั้นใกล้เข้ามาแล้ว และผลของนิมิตทุกประการ” “ถ้อยคำของเราจะไม่ถูกยืดเวลาออกไปอีกต่อไป แต่ถ้อยคำที่เราได้กล่าวนั้นจะสำเร็จ พระองค์ผู้เป็นเจ้าพระเจ้าตรัสดังนี้”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ข่าวสารถึงชาวเลาดีเซียกำหนดให้ข่าวสารนั้นชี้ให้เห็นว่า วันเวลาที่ผลของนิมิตทุกประการจะเกิดขึ้นนั้นใกล้เข้ามาแล้ว และวันเวลาเหล่านั้นคือวันแห่งการประทับตราคนหนึ่งแสนสี่หมื่นสี่พันคน ประเด็นสำคัญยิ่งที่ไม่ควรถูกมองข้ามในข้อความตอนนี้คือ พระเจ้าทรงประกาศโดยตรงว่าใน “วันเวลา” นั้น ซึ่งเป็นภาพแทนของช่วงเวลาแห่งการประทับตรา พระองค์จะทรงทำให้นิมิต “ไร้สาระ” ของแอ๊ดเวนตีสต์เลาดีเซีย การ “พยากรณ์ด้วยถ้อยคำประจบสอพลอ” ของพวกเขา และ “สุภาษิต” อันปลอมแปลงของพวกเขาสิ้นสุดลง พระเจ้าทรงทำให้ข่าวสารฝนชุกปลายฤดูอันปลอมแปลงของพวกเขาสิ้นสุดลงก่อนกฎหมายวันอาทิตย์ซึ่งกำลังจะมาถึงในไม่ช้า เพราะพระองค์ทรงทำให้มันสิ้นสุดลงในวันเวลาที่พระองค์กำลังตรัสถึงนั้น พระองค์ทรงทำให้มันสิ้นสุดลงโดยทรงยืนยันข่าวสารฝนชุกปลายฤดูอันแท้จริง ขณะที่พระองค์กำลังชูผู้ที่ได้รับการทรงเลือกให้เป็นธงขึ้น ในกฎหมายวันอาทิตย์ที่กำลังจะมาถึงในไม่ช้า ผู้ที่ได้รับการทรงเลือกเหล่านั้นได้รับการประทับตราก่อน “แผ่นดินไหว”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อีกทางหนึ่งที่พระองค์ทรงกระทำให้สุภาษิตอันไร้สาระของข่าวสารฝนปลายฤดูเทียมสิ้นสุดลง ก็คือโดยการมาถึงของการพิพากษาทั้งหลายของพระเจ้าอันไม่คาดคิดและทวีความรุนแรงขึ้น ซึ่งมาเป็นความประหลาดใจอย่างท่วมท้นแก่บรรดาบุตรแห่งความมืด แต่กลับเป็นส่วนหนึ่งของข่าวสารนั้นเองที่บรรดาบุตรแห่งความสว่างจะได้ประกาศล่วงหน้าไว้ ประวัติศาสตร์ที่บัดนี้เรากำลังก้าวเข้าสู่นั้น กำลังจะเผชิญกับการพิพากษาของพระเจ้า การพิพากษาเหล่านั้นได้รับการเป็นภาพแทนซ้ำแล้วซ้ำเล่าในพระวจนะของพระเจ้า และช่วงเวลาแห่งการประทับตรา ซึ่งเริ่มต้นขึ้นเมื่อวันที่ 11 กันยายน 2001 คือจุดที่นิมิตทุกประการ รวมทั้งนิมิตทั้งหลายว่าด้วยการพิพากษาของพระเจ้า จำต้องมาถึง เพราะพระวจนะของพระองค์ไม่เคยล้มเหลว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เราได้แสดงให้เห็นแล้วว่า สามบทแรกในพระธรรมดาเนียลเป็นภาพแทนข่าวสารของทูตสวรรค์สามองค์ในพระธรรมวิวรณ์ บทที่สิบสี่ บทที่สองคือข่าวสารของทูตสวรรค์องค์ที่สอง และด้วยเหตุนี้จึงเป็นภาพประกอบของการทดสอบครั้งที่สองในช่วงเวลาแห่งการประทับตรา การทดสอบครั้งแรกคือบทที่หนึ่ง และเป็นการทดสอบด้านอาหารว่า บุคคลหนึ่งจะเลือกอาหารจากสวรรค์หรืออาหารของบาบิโลน บทที่สองนั้นถูกนำเสนอผ่านความจริงที่ซ่อนอยู่ภายในความฝันของเนบูคัดเนสซาร์เกี่ยวกับรูปปั้นซึ่งเป็นสัตว์ร้าย อันเป็นอาณาจักรต่าง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ดาเนียลบทที่สอง เป็นภาพแทนของการทดสอบเรื่องรูปสัตว์ร้ายในช่วงเวลาของการประทับตราคนหนึ่งแสนสี่หมื่นสี่พัน และในนั้นมีความเข้าใจอย่างหนึ่งที่ถูกซ่อนไว้ เพราะเนบูคัดเนสซาร์ไม่สามารถระลึกถึงความฝันนั้นได้ เรื่องนี้เป็นภาพแทนของความจริงที่ซ่อนไว้ซึ่งถูกเปิดผนึกออกในประวัติศาสตร์ของคนหนึ่งแสนสี่หมื่นสี่พัน และเป็นความจริงที่ซ่อนไว้เกี่ยวกับบรรดาอาณาจักรแห่งคำพยากรณ์ในพระคัมภีร์ซึ่งมีภาพแทนอยู่ในรูปนั้น มันเป็นการทดสอบถึงชีวิตหรือความตายสำหรับดาเนียลและสหายผู้ประเสริฐทั้งสาม และสำหรับพวกนักปราชญ์ชาวเคลเดียซึ่งรับประทานอาหารของบาบิโลนด้วยเช่นกัน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เอลเลน ไวท์ได้รับการสำแดงว่า รูปจำลองของสัตว์ร้ายนั้นจะถูกตั้งขึ้น “ก่อนที่เวลาทดลองจะสิ้นสุดลง เพราะมันเป็นบททดสอบยิ่งใหญ่สำหรับประชากรของพระเจ้า ซึ่งโดยบททดสอบนั้นชะตากรรมนิรันดร์ของพวกเขาจะถูกตัดสิน” ความฝันที่ซ่อนเร้นของเนบูคัดเนสซาร์เป็นตัวแทนของบททดสอบนั้น ความจริงที่ซ่อนอยู่ของรูปจำลองซึ่งได้ถูกเปิดเผยในทุกวันนี้ เมื่อผลของนิมิตทุกประการมิได้ถูกทอดเวลาออกไปอีกต่อไป คือว่า พระเยซู ในฐานะอัลฟาและโอเมกา ได้ทรงระบุไว้ในข้ออ้างอิงแรกและข้ออ้างอิงสุดท้ายถึงอาณาจักรต่าง ๆ ในคำพยากรณ์แห่งพระคัมภีร์ว่า สัตว์ร้ายตัวที่แปดนั้นมาจากทั้งเจ็ด.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สัตว์ร้ายตัวที่แปดในพระธรรมวิวรณ์บทที่สิบเจ็ด ซึ่งมาจากในเจ็ดนั้น คืออำนาจสันตะปาปาที่ได้ถูกนำกลับคืนสู่บัลลังก์แห่งแผ่นดินโลก และความลับที่ซ่อนลึกยิ่งกว่าซึ่งได้รับการเปิดเผยก็คือ เมื่อสหรัฐอเมริกาสร้างรูปจำลองของสัตว์ร้ายขึ้นในประเทศนี้แล้ว สหรัฐอเมริกาก็จะเป็นตัวแทนของปรากฏการณ์แห่งตัวที่แปด ซึ่งมาจากในเจ็ดนั้นด้วย ประธานาธิบดีคนที่หกนับตั้งแต่เวลาสุดปลายในปี 1989 ผู้ซึ่งเป็นประธานาธิบดีผู้มั่งคั่งที่ได้ปลุกปั่นอาณาจักรทั้งหมดของพญานาค ได้รับบาดแผลทางการเมืองอันถึงตายจากน้ำมือของพวกโลกาภิวัตน์หัวก้าวหน้า วัฒนธรรมตื่นรู้ และเสรีนิยม ในปี 2020 ดังที่เขาแห่งพรรครีพับลิกันถูกลอบสังหารบนท้องถนนโดยสัตว์ร้ายผู้ไม่นับถือพระเจ้าในพระธรรมวิวรณ์บทที่สิบเอ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ในเวลาเดียวกันนั้น ขบวนการของทูตสวรรค์องค์ที่สามได้รับบาดแผลถึงตายเมื่อวันที่ 18 กรกฎาคม ค.ศ. 2020 ด้วยน้ำมือของสัตว์ร้ายอเทวนิยมแห่งวิวรณ์บทที่สิบเอ็ด ขบวนการนั้นประกอบขึ้นด้วยเซเวนธ์เดย์แอ๊ดเวนตีสฝ่ายเลาดีเซีย และในปี ค.ศ. 2023 ขบวนการนั้นได้ถูกยกขึ้นให้เป็นขบวนการฟีลาเดลเฟียของทูตสวรรค์องค์ที่สาม เขาทั้งสองถูกสังหารในปี ค.ศ. 2020 และเขาทั้งสองก็ลุกขึ้นยืนหลังจากสามวันครึ่งเชิงสัญลักษณ์ การก่อรูปของรูปเคารพทางการเมืองของสัตว์ร้ายประกอบด้วยการผนวกรวมกันของคริสตจักรและรัฐในสหรัฐอเมริกา และสัตว์ร้ายซึ่งพวกเขากระทำเป็นรูปเคารพนั้นในยุคสุดท้ายคือสัตว์ร้ายตัวที่แปด ซึ่งมาจากเจ็ดตัวนั้น เมื่อสัตว์ร้ายรูปเคารพถูกก่อขึ้นในสหรัฐอเมริกา มันจะมีลักษณะเชิงพยากรณ์ประการนั้นเองของสัตว์ร้ายตัวที่แปดแห่งโรม.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เมื่อการทดสอบเรื่องรูปสัตว์ร้ายสำเร็จครบถ้วนเหนือเขาโปรเตสแตนต์ที่แท้จริง บรรดาผู้ที่ตระหนักรู้ความจริงเชิงพยากรณ์ซึ่งเกี่ยวเนื่องกับการก่อรูปของรูปสัตว์ร้ายในเขาทั้งสองของสัตว์ร้ายแห่งแผ่นดินโลก จะได้รับการประทับตราไว้ชั่วนิรันดร์ด้วยพระฉายาของพระคริสต์ ส่วนหญิงพรหมจารีโง่เขลาเหล่านั้นซึ่งได้รับเอานิมิตอันไร้สาระและคำยกยอที่ลวงล่อไว้ จะได้ก่อรูปของสัตว์ร้ายขึ้นเพื่อชั่วนิรันดร์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“นี่เองคือสิ่งที่ผู้เผยพระวจนะเอเสเคียลได้เห็น เมื่อเบื้องหน้าสายตาอันตื่นตะลึงของท่าน ได้มีการสำแดงสัญลักษณ์ทั้งหลายที่เปิดเผยถึงฤทธานุภาพหนึ่งซึ่งทรงครอบครองเหนือกิจการทั้งปวงของบรรดาผู้ปกครองแห่งแผ่นดินโลก วงล้อที่สอดประสานกันถูกขับเคลื่อนโดยสิ่งมีชีวิตสี่ตน และเหนือสิ่งทั้งปวงเหล่านี้ขึ้นไปสูงนั้น ‘ปรากฏสิ่งหนึ่งมีลักษณะเหมือนพระที่นั่ง ดูประหนึ่งพลอยไพลิน และบนสิ่งที่มีลักษณะเหมือนพระที่นั่งนั้น มีสิ่งหนึ่งมีลักษณะประหนึ่งรูปมนุษย์ประทับอยู่เบื้องบน’ เอเสเคียล 1:26, RSV.”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“วงล้อเหล่านั้นสลับซับซ้อนเสียจนเมื่อแรกเห็นดูประหนึ่งว่าอยู่ในความสับสน แต่ก็เคลื่อนไปอย่างประสานกลมกลืนอย่างสมบูรณ์ สัตภาวะแห่งสวรรค์เป็นผู้ผลักดันวงล้อเหล่านั้น การดำเนินไปอันสลับซับซ้อนของเหตุการณ์ทั้งหลายของมนุษย์อยู่ภายใต้การควบคุมของพระเจ้า ท่ามกลางการขัดแย้งและความอลหม่านของบรรดาประชาชาติ พระองค์ผู้ประทับเหนือเครูบยังทรงนำกิจการทั้งหลายของโลกนี้อยู่ พระเจ้าได้ทรงกำหนดที่ทางไว้ให้แก่ทุกประชาชาติและทุกปัจเจกบุคคลในแผนอันยิ่งใหญ่ของพระองค์ ทุกวันนี้ มนุษย์และบรรดาประชาชาติกำลังตัดสินชะตากรรมของตนโดยการเลือกของตนเอง และพระเจ้ากำลังทรงครอบงำเหนือทุกสิ่งเพื่อให้พระประสงค์ของพระองค์สัมฤทธิ์ผล”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ยากรณ์ทั้งหลายซึ่งพระผู้ทรงเป็นอยู่นิรันดร์องค์ยิ่งใหญ่ได้ประทานไว้ในพระวจนะของพระองค์นั้น บอกให้เราทราบว่า เราอยู่ ณ จุดใดในลำดับแห่งยุคสมัยทั้งหลาย ทุกสิ่งที่คำพยากรณ์ได้บอกล่วงหน้าไว้จนถึงปัจจุบันนี้ ได้รับการบันทึกไว้แล้วบนหน้าประวัติศาสตร์ และทุกสิ่งที่ยังจะมาถึงก็จะสำเร็จตามลำดับของมัน”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“หมายสำคัญแห่งกาลเวลาประกาศว่า เรากำลังยืนอยู่บนธรณีแห่งเหตุการณ์อันยิ่งใหญ่และน่าเกรงขาม ทุกสิ่งในโลกของเรากำลังอยู่ในความปั่นป่วน พระผู้ช่วยให้รอดได้ทรงพยากรณ์ถึงเหตุการณ์ที่จะเกิดขึ้นก่อนการเสด็จมาของพระองค์ว่า ‘ท่านทั้งหลายจะได้ยินเรื่องสงครามและข่าวลือเรื่องสงคราม…. ชาติจะลุกขึ้นต่อสู้กับชาติ และอาณาจักรต่อสู้อาณาจักร และจะเกิดการกันดารอาหาร โรคระบาด และแผ่นดินไหวในที่ต่าง ๆ’ มัทธิว 24:6, 7 บรรดาผู้ปกครองและรัฐบุรุษต่างตระหนักว่ามีบางสิ่งอันยิ่งใหญ่และชี้ขาดกำลังจะเกิดขึ้น—ว่าโลกกำลังอยู่บนขอบเหวแห่งวิกฤตอันมหึ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 และพระคัมภีร์เท่านั้น ที่ให้ภาพเหตุการณ์ต่าง ๆ อย่างถูกต้อง ซึ่งบัดนี้กำลังทอดเงาล่วงหน้ามาแล้ว โดยเสียงแห่งการใกล้เข้ามาของเหตุการณ์เหล่านั้นทำให้แผ่นดินโลกสั่นสะเทือน และทำให้ใจของมนุษย์ล้มเหลวลงเพราะความกลัว ‘ดูเถิด องค์พระผู้เป็นเจ้าจะทรงทำให้แผ่นดินโลกร้างเปล่าและทรงกระทำให้มันอ้างว้าง และพระองค์จะทรงบิดผิวพื้นของมันและทรงกระจายบรรดาชาวโลกของมันให้กระจัดกระจาย’ ‘เพราะพวกเขาได้ละเมิดบทบัญญัติ ฝ่าฝืนกฎเกณฑ์ และหักพันธสัญญานิรันดร์ ฉะนั้นคำสาปแช่งจึงผลาญโลก และชาวโลกทั้งหลายก็ต้องทนทุกข์เพราะความผิดของตน’ อิสยาห์ 24:1, 5, 6, RSV.”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“วิบัติเอ๋ย! เพราะวันนั้นใหญ่ยิ่งนัก จนไม่มีวันใดเหมือนมันเลย คือเป็นเวลาแห่งความทุกข์ยากของยาโคบ แต่เขาจะได้รับการช่วยให้รอดพ้นจากมัน” เยเรมีย์ 30:7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“เพราะท่านได้ทรงให้พระยาห์เวห์ ผู้ทรงเป็นที่ลี้ภัยของข้าพเจ้า คือองค์ผู้สูงสุด เป็นที่อาศัยของท่าน จะไม่มีเหตุร้ายใดประสบแก่ท่าน และจะไม่มีภัยพิบัติใดเข้าใกล้ที่อาศัยของท่าน” สดุดี 91:9, 10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“พระเจ้าจะไม่ทรงทอดทิ้งคริสตจักรของพระองค์ในยามที่เธอเผชิญภยันตรายอันใหญ่หลวงที่สุด พระองค์ได้ทรงสัญญาเรื่องการช่วยกู้ไว้แล้ว หลักการแห่งอาณาจักรของพระองค์จะได้รับการเทิดทูนโดยทุกคนภายใต้ดวงอาทิตย์” Historical Sketches 277–279.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“การเล่นอันสลับซับซ้อนของเหตุการณ์ทั้งหลายของมนุษย์” คือสิ่งที่ล้อซึ่งตัดประสานกันในนิมิตของเอเสเคียลเกี่ยวกับอภิสุทธิสถาน ในช่วงเวลาแห่งการประทับตรา ได้เป็นภาพแทนไว้ เหตุการณ์เหล่านั้นอยู่ภายใต้การทรงควบคุมของพระเจ้า เพราะเหตุการณ์เหล่านั้นคือความสำเร็จครบถ้วนของนิมิตทั้งสิ้นแห่งพระวจนะของพระเจ้า ซึ่งบรรลุผลขั้นสุดท้ายและสมบูรณ์ในช่วงเวลาแห่งการประทับตรา มี “เสียง” หนึ่งซึ่งบ่งชี้ถึง “วิกฤตอันใหญ่หลวงยิ่ง” ซึ่ง “โลกกำลังอยู่บนปากเหว” แห่งการตระหนักถึงสิ่งนั้น “เสียง” นั้นทำให้ “แผ่นดินโลกสั่นสะเทือน และดวงใจของมนุษย์ก็หมดกำลังลงเพราะความกลัว” ทั้งการสั่นสะเทือนของแผ่นดินโลก และการที่ดวงใจของมนุษย์หมดกำลังลงเพราะความกลัว ล้วนเป็นสัญลักษณ์ของเสียงแห่งแตรใบที่เจ็ดและใบสุดท้าย ซึ่งคือวิบัติประการที่สาม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การทำให้บรรดาประชาชาติโกรธเคืองโดยอิสลามแห่งวิบัติประการที่สามนั้น เป็นดุจหญิงที่กำลังเจ็บครรภ์คลอดบุตร จึงเป็นภาพแทนของวิกฤตการณ์ที่ทวีความรุนแรงและยกระดับขึ้นเรื่อย ๆ วิกฤตการณ์ที่ยกระดับนั้นเริ่มต้นขึ้นเมื่อวันที่ 11 กันยายน ค.ศ. 2001; และในวันที่ 7 ตุลาคม ค.ศ. 2023 ความปวดร้าวแห่งการคลอดบุตรอย่างรุนแรงขั้นต่อไปก็เกิดขึ้น และเพราะพระวจนะของพระเจ้าไม่เคยล้มเหลวเลย ความปวดร้าวแห่งการคลอดบุตรครั้งถัดไปกำลังจะมาถึงในไม่ช้านี้ และมันจะทำลายล้างยิ่งกว่านั้นอีก ท่านยังคงอาศัยอยู่ในเมืองอยู่หรือ?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“สำหรับผู้เผยพระวจนะนั้น วงล้อซ้อนในวงล้อ และลักษณะที่ปรากฏของสิ่งมีชีวิตทั้งหลายที่เชื่อมโยงกับวงล้อเหล่านั้น ล้วนดูสลับซับซ้อนและไม่อาจอธิบายได้ แต่พระหัตถ์แห่งพระปรีชาญาณอันไม่มีที่สิ้นสุดปรากฏให้เห็นท่ามกลางวงล้อทั้งหลาย และผลแห่งพระราชกิจของพระองค์คือระเบียบอันสมบูรณ์ ทุกวงล้อซึ่งถูกกำกับโดยพระหัตถ์ของพระเจ้า ย่อมทำงานประสานกลมกลืนอย่างสมบูรณ์กับวงล้ออื่นทุกวง ข้าพเจ้าได้รับการสำแดงให้เห็นว่าเครื่องมือมนุษย์ทั้งหลายนั้นมีแนวโน้มจะเสาะหาอำนาจมากเกินไป และพยายามควบคุมงานนั้นด้วยตนเอง พวกเขาปล่อยให้พระยาห์เวห์พระเจ้า ผู้ทรงเป็นผู้กระทำการอันทรงฤทธิ์ ถูกละเลยมากเกินไปจากวิธีการและแผนงานของตน และไม่ไว้วางใจมอบทุกสิ่งแด่พระองค์ในเรื่องความก้าวหน้าของงานนั้น ไม่ควรมีผู้ใดแม้เพียงชั่วขณะหนึ่งจะคิดไปว่า ตนสามารถจัดการสิ่งทั้งหลายที่เป็นของพระผู้ทรงดำรงอยู่โดยพระองค์เองผู้ยิ่งใหญ่ได้ พระเจ้าโดยพระญาณสอดส่องของพระองค์กำลังทรงจัดเตรียมหนทางไว้ เพื่อให้งานนั้นสำเร็จได้โดยผ่านตัวแทนมนุษย์ เพราะฉะนั้น ให้ทุกคนยืนอยู่ในตำแหน่งแห่งหน้าที่ของตน เพื่อกระทำส่วนของตนสำหรับเวลานี้ และจงรู้ว่าพระเจ้าทรงเป็นผู้สั่งสอนของเขา” Testimonies, volume 9, 259.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ตอนที่หนึ่งร้อยสามสิบสาม</dc:title>
  <dc:subject>การเปิดเผยผืนพรมแห่งคำพยากรณ์: ข้อทรรศนะเกี่ยวกับเวลาแห่งการประทับตราของ 144,000</dc:subject>
  <dc:creator>Jeff Pippenger</dc:creator>
  <cp:keywords/>
  <dc:description>Generated by ArticleDigger from daniel\133_daniel.json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