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ตอนที่หนึ่งร้อยสามสิบสี่</w:t>
      </w:r>
    </w:p>
    <w:p>
      <w:pPr>
        <w:pStyle w:val="ArticleSubtitle"/>
        <w:jc w:val="left"/>
      </w:pPr>
      <w:r>
        <w:rPr>
          <w:rFonts w:ascii="Leelawadee UI" w:hAnsi="Leelawadee UI" w:eastAsia="Leelawadee UI" w:cs="Leelawadee UI"/>
        </w:rPr>
        <w:t>การคลี่คลายเชิงพยากรณ์: จากวันที่ 11 กันยายน ค.ศ. 2001 สู่กฎหมายวันอาทิตย์ที่กำลังใกล้เข้ามาในสหรัฐอเมริกา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2024-03-13</w:t>
      </w:r>
    </w:p>
    <w:p>
      <w:pPr>
        <w:pStyle w:val="ArticleBody"/>
        <w:jc w:val="left"/>
      </w:pPr>
      <w:r>
        <w:rPr>
          <w:rFonts w:ascii="Leelawadee UI" w:hAnsi="Leelawadee UI" w:eastAsia="Leelawadee UI" w:cs="Leelawadee UI"/>
        </w:rPr>
        <w:t>ช่วงเวลาแห่งการประทับตราของคนหนึ่งแสนสี่หมื่นสี่พัน ตั้งแต่วันที่ 11 กันยายน ค.ศ. 2001 จนถึงกฎหมายวันอาทิตย์ในสหรัฐอเมริกาซึ่งจะมาถึงในไม่ช้านี้ คือช่วงเวลาเชิงพยากรณ์ที่นิมิตทุกประการแห่งพระวจนะของพระเจ้าสำเร็จครบถ้วนในวาระสุดท้าย</w:t>
      </w:r>
    </w:p>
    <w:p>
      <w:pPr>
        <w:pStyle w:val="ArticleScripture"/>
        <w:jc w:val="left"/>
      </w:pPr>
      <w:r>
        <w:rPr>
          <w:rFonts w:ascii="Leelawadee UI" w:hAnsi="Leelawadee UI" w:eastAsia="Leelawadee UI" w:cs="Leelawadee UI"/>
        </w:rPr>
        <w:t>ฉะนั้นจงบอกพวกเขาว่า องค์พระผู้เป็นเจ้าพระเจ้าตรัสดังนี้ว่า เราจะกระทำให้คำสุภาษิตนี้สิ้นไป และเขาทั้งหลายจะไม่ใช้คำนั้นเป็นคำสุภาษิตในอิสราเอลอีกต่อไป แต่จงกล่าวแก่พวกเขาว่า วันเวลานั้นใกล้เข้ามาแล้ว และนิมิตทุกอย่างก็จะสำเร็จเป็นผล เอเสเคียล 12:23</w:t>
      </w:r>
    </w:p>
    <w:p>
      <w:pPr>
        <w:pStyle w:val="ArticleBody"/>
        <w:jc w:val="left"/>
      </w:pPr>
      <w:r>
        <w:rPr>
          <w:rFonts w:ascii="Leelawadee UI" w:hAnsi="Leelawadee UI" w:eastAsia="Leelawadee UI" w:cs="Leelawadee UI"/>
        </w:rPr>
        <w:t>ในเส้นนั้น ทูตสวรรค์องค์ที่สามมาถึงอีกครั้งหนึ่ง และในการมาถึงเช่นนั้น สิ่งนี้ถูกเป็นภาพแทนโดยการมาถึงของทูตสวรรค์องค์ที่สามในวันที่ 22 ตุลาคม ค.ศ. 1844 จนถึงการกบฏในปี ค.ศ. 1863 การกบฏในปี ค.ศ. 1863 ถูกเป็นภาพแทนโดยการกบฏครั้งแรกของอิสราเอลโบราณที่คาเดช และฉะนั้นจึงถูกเป็นภาพแทนโดยประวัติศาสตร์ทั้งสิ้นตั้งแต่การข้ามทะเลแดงจนถึงการกบฏครั้งแรกที่คาเดช การกบฏครั้งแรกที่คาเดชเป็นแบบของการกบฏครั้งที่สองที่คาเดช และดังนั้น เส้นตั้งแต่การตายของอาโรนจนถึงการกบฏครั้งที่สองที่คาเดชจึงถูกกล่าวซ้ำในเส้นแห่งการประทับตรา</w:t>
      </w:r>
    </w:p>
    <w:p>
      <w:pPr>
        <w:pStyle w:val="ArticleBody"/>
        <w:jc w:val="left"/>
      </w:pPr>
      <w:r>
        <w:rPr>
          <w:rFonts w:ascii="Leelawadee UI" w:hAnsi="Leelawadee UI" w:eastAsia="Leelawadee UI" w:cs="Leelawadee UI"/>
        </w:rPr>
        <w:t>เรื่องนี้ได้ถูกทำซ้ำอีกในประวัติศาสตร์ของพวกมิลเลอไรต์ ตั้งแต่ปี 1840 จนถึงปี 1844 ซึ่งได้รับการเป็นแบบโดยการรับบัพติศมาของพระคริสต์จนถึงกางเขน และยังเป็นภาพแทนประวัติศาสตร์ตั้งแต่กางเขนจนถึงการเอาหินขว้างสเทเฟนด้วย ทีละบรรทัดบนบรรทัด บรรดาผู้เผยพระวจนะในสมัยโบราณแต่ละคนได้กล่าวถึงช่วงเวลานี้มากกว่าวันเวลาที่พวกเขาเองมีชีวิตอยู่</w:t>
      </w:r>
    </w:p>
    <w:p>
      <w:pPr>
        <w:pStyle w:val="ArticleScripture"/>
        <w:jc w:val="left"/>
      </w:pPr>
      <w:r>
        <w:rPr>
          <w:rFonts w:ascii="Leelawadee UI" w:hAnsi="Leelawadee UI" w:eastAsia="Leelawadee UI" w:cs="Leelawadee UI"/>
        </w:rPr>
        <w:t>“บรรดาผู้พยากรณ์ในสมัยโบราณแต่ละท่านได้กล่าวไว้เพื่อยุคของเรายิ่งกว่ายุคของตนเอง ดังนั้นการพยากรณ์ของท่านทั้งหลายจึงยังมีผลบังคับใช้แก่เรา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Leelawadee UI" w:hAnsi="Leelawadee UI" w:eastAsia="Leelawadee UI" w:cs="Leelawadee UI"/>
        </w:rPr>
        <w:t>“พระคัมภีร์ได้สะสมและรวบรวมทรัพย์สมบัติทั้งหลายของตนไว้สำหรับคนรุ่นสุดท้ายนี้ เหตุการณ์สำคัญยิ่งทั้งปวงและการดำเนินการอันศักดิ์สิทธิ์น่าเกรงขามทั้งหลายแห่งประวัติศาสตร์ในพันธสัญญาเดิม ได้เคยเกิดขึ้นมาแล้ว และกำลังเกิดซ้ำขึ้นอีกในคริสตจักรในวาระสุดท้ายนี้” Selected Messages, book 3, 338, 339.</w:t>
      </w:r>
    </w:p>
    <w:p>
      <w:pPr>
        <w:pStyle w:val="ArticleBody"/>
        <w:jc w:val="left"/>
      </w:pPr>
      <w:r>
        <w:rPr>
          <w:rFonts w:ascii="Leelawadee UI" w:hAnsi="Leelawadee UI" w:eastAsia="Leelawadee UI" w:cs="Leelawadee UI"/>
        </w:rPr>
        <w:t>“ชนชาตินี้ในวาระสุดท้าย” คือชนชาติที่ทรงเลือกสรรของเปโตร ซึ่งก็คือหนึ่งแสนสี่หมื่นสี่พัน และพวกเขาถูกเลือกสรรมาตั้งแต่วันที่ 11 กันยายน ค.ศ. 2001 จนถึงกฎหมายวันอาทิตย์ที่กำลังจะมาถึงในไม่ช้า ซึ่งในเวลานั้นพวกเขาจะถูกรื้อขึ้นเป็นธงสัญญาณ “เหตุการณ์ยิ่งใหญ่และธุรกรรมอันศักดิ์สิทธิ์ทั้งปวง” ในพระวจนะของพระเจ้า มิใช่เพียงบางส่วน แต่ “ทั้งปวง” กำลัง “เกิดซ้ำขึ้นอีก” ใน “ชนชาตินี้ในวาระสุดท้าย” ของ “คริสตจักร” แห่ง “ยุคสุดท้าย” ในแนวเส้นของการประทับตรา พระคัมภีร์ทุกเล่มมาบรรจบกันและสิ้นสุดลง។</w:t>
      </w:r>
    </w:p>
    <w:p>
      <w:pPr>
        <w:pStyle w:val="ArticleScripture"/>
        <w:jc w:val="left"/>
      </w:pPr>
      <w:r>
        <w:rPr>
          <w:rFonts w:ascii="Leelawadee UI" w:hAnsi="Leelawadee UI" w:eastAsia="Leelawadee UI" w:cs="Leelawadee UI"/>
        </w:rPr>
        <w:t>“ในพระธรรมวิวรณ์ หนังสือทั้งปวงของพระคัมภีร์มาบรรจบและสิ้นสุดลง ณ ที่นี่คือส่วนที่เติมเต็มของพระธรรมดาเนียล เล่มหนึ่งเป็นคำพยากรณ์ อีกเล่มหนึ่งเป็นการสำแดง หนังสือที่ถูกผนึกไว้นั้นมิใช่พระธรรมวิวรณ์ หากเป็นส่วนแห่งคำพยากรณ์ของดาเนียลที่เกี่ยวข้องกับวาระสุดท้าย ทูตสวรรค์ได้บัญชาว่า ‘แต่เจ้า ดาเนียลเอ๋ย จงปิดถ้อยคำเหล่านั้นไว้ และผนึกหนังสือนั้นไว้จนถึงเวลาสุดปลาย’ ดาเนียล 12:4” กิจการของอัครทูต, 585.</w:t>
      </w:r>
    </w:p>
    <w:p>
      <w:pPr>
        <w:pStyle w:val="ArticleBody"/>
        <w:jc w:val="left"/>
      </w:pPr>
      <w:r>
        <w:rPr>
          <w:rFonts w:ascii="Leelawadee UI" w:hAnsi="Leelawadee UI" w:eastAsia="Leelawadee UI" w:cs="Leelawadee UI"/>
        </w:rPr>
        <w:t>“ส่วนแห่งคำพยากรณ์ของดาเนียลที่เกี่ยวกับวาระสุดท้าย” ซึ่งถูกคลายตราประทับแล้วนั้น คือบรรดานิมิตที่ประทานแก่ดาเนียล ณ ริมแม่น้ำใหญ่สองสายแห่งชินาร์ คือ อูไล และ ฮิดเดเคล นิมิตเหล่านั้นหมายถึงดาเนียล บทที่ 8 ข้อ 13 และ 14 และบทที่ 11 ข้อ 40 ถึง 45 เวลาของการประทับตราหนึ่งแสนสี่หมื่นสี่พัน คือประวัติศาสตร์ซึ่งพระคริสต์ในฐานะมหาปุโรหิตแห่งสวรรค์ ทรงประทับตราผู้ที่ทรงเลือกแห่งชนรุ่นสุดท้ายไว้เป็นนิตย์เข้าสู่ความสัมพันธ์อันประกอบด้วยพระเจ้าและมนุษย์ ข้อ 40 ของดาเนียล บทที่ 11 ระบุถึงความสัมพันธ์ของพญานาค สัตว์ร้าย และผู้เผยพระวจนะเท็จ ซึ่งบัดนี้กำลังร่วมกันนำโลกไปสู่อาร์มาเก็ดดอน ดังที่เป็นภาพแทนโดยประวัติศาสตร์ของเขาแห่งลัทธิสาธารณรัฐบนสัตว์ร้ายจากแผ่นดินโลก ซึ่งปกครองในฐานะอาณาจักรที่หกแห่งคำพยากรณ์พระคัมภีร์ในช่วงประวัติศาสตร์ของข้อ 40 ข้อ 40 ยังระบุถึงการแยกระหว่างผู้มีปัญญากับผู้โง่เขลา ซึ่งกำหนดประวัติศาสตร์ของเขาแห่งลัทธิโปรเตสแตนต์ในประวัติศาสตร์เดียวกันนั้น โดยเริ่มต้นในปี 1798 จนถึงกฎหมายวันอาทิตย์ที่ใกล้จะมาถึง</w:t>
      </w:r>
    </w:p>
    <w:p>
      <w:pPr>
        <w:pStyle w:val="ArticleBody"/>
        <w:jc w:val="left"/>
      </w:pPr>
      <w:r>
        <w:rPr>
          <w:rFonts w:ascii="Leelawadee UI" w:hAnsi="Leelawadee UI" w:eastAsia="Leelawadee UI" w:cs="Leelawadee UI"/>
        </w:rPr>
        <w:t>“พระคัมภีร์ทุกเล่ม” “มาบรรจบและสิ้นสุด” ลงในพระธรรมวิวรณ์ และเมื่อมาบรรจบกันนั้น พระธรรมวิวรณ์ก็ “ทำให้พระธรรมดาเนียลสมบูรณ์” และคำว่า “ทำให้สมบูรณ์” หมายถึงการนำไปสู่ความครบถ้วนสมบูรณ์ ในช่วงเวลาแห่งการผนึกของคนหนึ่งแสนสี่หมื่นสี่พันคน ดังที่แสดงไว้ในพระธรรมวิวรณ์ คำพยากรณ์ของดาเนียลที่ถูกเปิดผนึกในวาระสุดท้ายถูกทำให้สมบูรณ์ เมื่อคำพยากรณ์เหล่านั้นถูกนำมาประกอบเข้าด้วยกันทีละบรรทัด บนแนวเส้นของประวัติศาสตร์ที่แสดงไว้ในวิวรณ์บทที่สิบแปด ซึ่งเริ่มต้นด้วยเสียงในข้อหนึ่งถึงข้อสาม และสิ้นสุดลงด้วยเสียงที่สองในข้อสี่</w:t>
      </w:r>
    </w:p>
    <w:p>
      <w:pPr>
        <w:pStyle w:val="ArticleBody"/>
        <w:jc w:val="left"/>
      </w:pPr>
      <w:r>
        <w:rPr>
          <w:rFonts w:ascii="Leelawadee UI" w:hAnsi="Leelawadee UI" w:eastAsia="Leelawadee UI" w:cs="Leelawadee UI"/>
        </w:rPr>
        <w:t>ความสมบูรณ์ของนิมิตเชิงพยากรณ์ซึ่งแม่น้ำฮิดเดเคลในพระธรรมดาเนียลเป็นตัวแทนนั้น เป็นตัวแทนถึงความสมบูรณ์ของนิมิตภายนอกเกี่ยวกับบรรดาศัตรูของประชากรของพระเจ้าผู้เหยียบย่ำสถานนมัสการและพลโยธา ความสมบูรณ์ของนิมิตเชิงพยากรณ์ซึ่งแม่น้ำอูไลในพระธรรมดาเนียลเป็นตัวแทนนั้น เป็นตัวแทนถึงความสมบูรณ์ของนิมิตภายในเกี่ยวกับพระคริสต์ผู้ทรงปรากฏภายในประชากรของพระองค์ เมื่อพระองค์ทรงทำให้พระสัญญาแห่งพันธสัญญาในการทรงเชื่อมความเป็นพระเจ้ากับความเป็นมนุษย์สำเร็จแก่ชนรุ่นสุดท้ายที่ทรงเลือกไว้</w:t>
      </w:r>
    </w:p>
    <w:p>
      <w:pPr>
        <w:pStyle w:val="ArticleBody"/>
        <w:jc w:val="left"/>
      </w:pPr>
      <w:r>
        <w:rPr>
          <w:rFonts w:ascii="Leelawadee UI" w:hAnsi="Leelawadee UI" w:eastAsia="Leelawadee UI" w:cs="Leelawadee UI"/>
        </w:rPr>
        <w:t>ประวัติศาสตร์ของการประทับตราซึ่งมุ่งเน้นที่เขาแบบพรรครีพับลิกันของสัตว์ร้ายที่ขึ้นมาจากแผ่นดิน เริ่มต้นขึ้นเมื่อสัตว์ร้ายจากแผ่นดินกล่าวพระราชบัญญัติแพทริออตในปี 2001 และสิ้นสุดลงด้วยการกล่าวซึ่งถูกเป็นตัวแทนโดย Alien and Sedition Acts of 1798 ซึ่งในวิวรณ์ บทที่สิบสาม ได้ถูกนำเสนอเป็นภาพว่าสัตว์ร้ายจากแผ่นดินกล่าวเหมือนพญานาค Alien and Sedition Acts of 1798 เป็นตัวแทนของจุดสิ้นสุดของเส้นทางหนึ่งซึ่งเริ่มต้นด้วยการกล่าวปฏิญญาอิสรภาพในปี 1776 ในช่วงกลางของระยะเวลาแห่งประวัติศาสตร์เชิงพยากรณ์นั้น สัตว์ร้ายจากแผ่นดินได้กล่าวให้รัฐธรรมนูญมีผลบังคับใช้ในปี 1789</w:t>
      </w:r>
    </w:p>
    <w:p>
      <w:pPr>
        <w:pStyle w:val="ArticleBody"/>
        <w:jc w:val="left"/>
      </w:pPr>
      <w:r>
        <w:rPr>
          <w:rFonts w:ascii="Leelawadee UI" w:hAnsi="Leelawadee UI" w:eastAsia="Leelawadee UI" w:cs="Leelawadee UI"/>
        </w:rPr>
        <w:t>การกล่าวของปี 1776 สอดคล้องกับการกล่าวของ Patriot Act และ Alien and Sedition Acts เป็นตัวแทนของกฎหมายวันอาทิตย์ซึ่งกำลังจะมาถึงในสหรัฐอเมริกา ในท่ามกลางประวัติศาสตร์นั้น ควรจะมีการกล่าวอีกครั้งหนึ่งซึ่งสอดคล้องกับปี 1789 เสียงแรกในวิวรณ์ บทที่ 18 ข้อ 1 ถึง 3 ได้รับการระบุไว้อย่างชัดเจนว่าเกิดขึ้นเมื่อบรรดาอาคารใหญ่แห่งนครนิวยอร์กถูกโค่นลง เสียงที่สองในข้อ 4 ก็ได้รับการระบุไว้อย่างชัดเจนเช่นกันว่าเป็นกฎหมายวันอาทิตย์ซึ่งกำลังจะมาถึงในไม่ช้า เสียงทั้งสองนั้นเป็นเสียงจากสวรรค์ เพราะทั้งสองเป็นเสียงของทูตสวรรค์ผู้ที่จะทำให้แผ่นดินโลกสว่างไสวด้วยรัศมีภาพของพระองค์ ซึ่งซิสเตอร์ไวท์ระบุว่าเป็นทูตสวรรค์องค์ที่หนึ่งแห่งวิวรณ์ บทที่ 14 พระเยซูทรงเป็นทูตสวรรค์องค์แรก และพระองค์ทรงใช้จุดเริ่มต้นเพื่อสำแดงจุดจบของสิ่งหนึ่งสิ่งใดอยู่เสมอ ดังนั้นพระองค์จึงทรงเป็นทูตสวรรค์องค์ที่สามด้วย ผู้ซึ่งเป็นทูตสวรรค์ที่ทำให้แผ่นดินโลกสว่างไสวด้วยรัศมีภาพของพระองค์</w:t>
      </w:r>
    </w:p>
    <w:p>
      <w:pPr>
        <w:pStyle w:val="ArticleBody"/>
        <w:jc w:val="left"/>
      </w:pPr>
      <w:r>
        <w:rPr>
          <w:rFonts w:ascii="Leelawadee UI" w:hAnsi="Leelawadee UI" w:eastAsia="Leelawadee UI" w:cs="Leelawadee UI"/>
        </w:rPr>
        <w:t>ทูตสวรรค์องค์แรกยังถูกพรรณนาไว้ในพระธรรมวิวรณ์บทที่สิบด้วย ว่าได้เสด็จลงมาเมื่อวันที่ 11 สิงหาคม ค.ศ. 1840 อันเป็นแบบอย่างล่วงหน้าของการเสด็จลงมาของทูตสวรรค์ในวันที่ 11 กันยายน ค.ศ. 2001 ซิสเตอร์ไวท์กล่าวไว้อย่างชัดเจนว่า ทูตสวรรค์ผู้เสด็จลงมาในบทที่สิบ คือ “บุคคลผู้ทรงเกียรติยิ่งมิได้น้อยไปกว่าพระเยซูคริสต์” พระสุรเสียงที่หนึ่งและที่สองในพระธรรมวิวรณ์บทที่สิบแปด คือพระสุรเสียงของพระคริสต์ ประวัติศาสตร์นั้นมีแบบอย่างล่วงหน้าโดยปี ค.ศ. 1776, 1789 และ 1798 เมื่อสัตว์ร้ายจากแผ่นดินได้กล่าวสามครั้ง พระสุรเสียงของพระคริสต์ซึ่งตรัสอยู่ระหว่างพระสุรเสียงทั้งสองในพระธรรมวิวรณ์บทที่สิบแปด คือเมื่อพระองค์ตรัสในพระธรรมวิวรณ์บทที่สิบเอ็ด</w:t>
      </w:r>
    </w:p>
    <w:p>
      <w:pPr>
        <w:pStyle w:val="ArticleScripture"/>
        <w:jc w:val="left"/>
      </w:pPr>
      <w:r>
        <w:rPr>
          <w:rFonts w:ascii="Leelawadee UI" w:hAnsi="Leelawadee UI" w:eastAsia="Leelawadee UI" w:cs="Leelawadee UI"/>
        </w:rPr>
        <w:t>และภายหลังสามวันครึ่ง พระวิญญาณแห่งชีวิตจากพระเจ้าได้เข้าสู่พวกเขา และพวกเขายืนขึ้นบนเท้าของตน; และความหวาดกลัวยิ่งใหญ่ได้ครอบงำบรรดาผู้ที่เห็นพวกเขา และพวกเขาได้ยินพระสุรเสียงอันดังจากสวรรค์ตรัสแก่พวกเขาว่า “จงขึ้นมาที่นี่” และพวกเขาก็ขึ้นไปสู่สวรรค์ในเมฆ; และบรรดาศัตรูของพวกเขาก็มองดูพวกเขาอยู่ วิวรณ์ 11:11, 12</w:t>
      </w:r>
    </w:p>
    <w:p>
      <w:pPr>
        <w:pStyle w:val="ArticleBody"/>
        <w:jc w:val="left"/>
      </w:pPr>
      <w:r>
        <w:rPr>
          <w:rFonts w:ascii="Leelawadee UI" w:hAnsi="Leelawadee UI" w:eastAsia="Leelawadee UI" w:cs="Leelawadee UI"/>
        </w:rPr>
        <w:t>ในเดือนกรกฎาคม ค.ศ. 2023 พระสุรเสียงจากสวรรค์ (พระสุรเสียงของพระคริสต์) ได้ทรงเริ่มชูสองพยานขึ้น ผู้ซึ่งถูกมังกรอเทวนิยมจากเหวลึกสังหารในถนนทั้งหลาย เมื่อถึงจุดนั้น ประเด็นต่าง ๆ ที่เกี่ยวข้องกับรัฐธรรมนูญแห่งสหรัฐอเมริกาได้กลายเป็นหัวข้อเชิงพยากรณ์ เพราะว่าเมื่อถึงพระสุรเสียงถัดไป ซึ่งแทนด้วยปี 1798 รัฐธรรมนูญนั้นจะถูกโค่นล้มลงอย่างสิ้นเชิง หลักหมายทั้งสามแห่งปี 1776, 1789 และ 1798 สอดคล้องกับพระสุรเสียงฝ่ายพระเจ้าทั้งสามซึ่งถูกกำหนดไว้เป็น September 11, 2001, กรกฎาคม ค.ศ. 2023 และกฎหมายวันอาทิตย์ซึ่งกำลังจะมาถึงในไม่ช้า</w:t>
      </w:r>
    </w:p>
    <w:p>
      <w:pPr>
        <w:pStyle w:val="ArticleBody"/>
        <w:jc w:val="left"/>
      </w:pPr>
      <w:r>
        <w:rPr>
          <w:rFonts w:ascii="Leelawadee UI" w:hAnsi="Leelawadee UI" w:eastAsia="Leelawadee UI" w:cs="Leelawadee UI"/>
        </w:rPr>
        <w:t>ขั้นตอนทั้งสามนั้นสอดคล้องกับสามขั้นตอนของวิบัติประการที่สาม ซึ่งมีวันที่ 11 กันยายน 2001 วันที่ 7 ตุลาคม 2023 และกฎหมายวันอาทิตย์ที่กำลังจะมาถึงในไม่ช้าเป็นภาพแทน เมื่อแตรที่เจ็ดซึ่งคือวิบัติประการที่สามนั้นมาถึงอย่างฉับพลันในโมงแห่ง “แผ่นดินไหวใหญ่” ในปี 2023 การเปลี่ยนผ่านของเขาทั้งสองของสัตว์ร้ายจากแผ่นดินได้เริ่มต้นขึ้น ดังที่แสดงไว้โดยนิมิตลับเรื่องรูปเคารพของเนบูคัดเนสซาร์ ความฝันของเนบูคัดเนสซาร์ในบทที่สองเป็นความลับซึ่งมีเพียงพระเจ้าเท่านั้นที่จะทรงสำแดงได้ และพระองค์ได้ทรงสำแดงความลับนั้นแก่ผู้ที่ได้ผ่านการทดสอบครั้งแรกซึ่งเป็นภาพแทนไว้ในดาเนียลบทที่หนึ่ง</w:t>
      </w:r>
    </w:p>
    <w:p>
      <w:pPr>
        <w:pStyle w:val="ArticleBody"/>
        <w:jc w:val="left"/>
      </w:pPr>
      <w:r>
        <w:rPr>
          <w:rFonts w:ascii="Leelawadee UI" w:hAnsi="Leelawadee UI" w:eastAsia="Leelawadee UI" w:cs="Leelawadee UI"/>
        </w:rPr>
        <w:t>ดาเนียลและสหายผู้ประเสริฐทั้งสามในบทที่หนึ่ง ผู้ซึ่งผ่านการทดสอบครั้งแรกนั้น คือผู้ที่เลือกจะรับประทานอาหารจากสวรรค์และปฏิเสธอาหารของบาบิโลน พวกเขาคือผู้ที่ยอห์นเป็นตัวแทนไว้ในพระธรรมวิวรณ์บทที่สิบ ผู้ซึ่งรับหนังสือเล็กนั้นออกมาจากพระหัตถ์ของทูตสวรรค์ ผู้ซึ่งมิใช่ผู้ใดอื่นนอกจากพระเยซูคริสต์ และรับประทานข่าวสารที่บรรจุอยู่ในนั้น พวกเขาคือผู้ที่กล่าวถึงในยอห์นบทที่หก ผู้ซึ่งเลือกจะกินพระกายและดื่มพระโลหิตแห่งมานาจากสวรรค์ ซึ่งอีกพวกหนึ่งได้ปฏิเสธ แล้วจึงหันหลังให้แก่พระคริสต์ และไม่ดำเนินกับพระองค์อีกต่อไปเป็นนิตย์ ในบทที่ หก ข้อที่ หกสิบหก</w:t>
      </w:r>
    </w:p>
    <w:p>
      <w:pPr>
        <w:pStyle w:val="ArticleBody"/>
        <w:jc w:val="left"/>
      </w:pPr>
      <w:r>
        <w:rPr>
          <w:rFonts w:ascii="Leelawadee UI" w:hAnsi="Leelawadee UI" w:eastAsia="Leelawadee UI" w:cs="Leelawadee UI"/>
        </w:rPr>
        <w:t>ในแนวสายดังกล่าว พระคริสต์ทรงกำลังสั่งสอนอยู่ในแคว้นกาลิลี ซึ่งมีความหมายว่า “บานพับ” หรือ “จุดเปลี่ยน” ณ ที่นั่น พระองค์ทรงนำเสนอข่าวสารเรื่องมานาจากสวรรค์ ซึ่งเหล่าสาวกของพระองค์จะต้องรับประทาน เช่นเดียวกับที่ยอห์นได้รับประทานในพระธรรมวิวรณ์บทที่สิบ และดังที่เอเสเคียลได้รับประทานในบทที่สาม และเยเรมีย์ได้รับประทานในบทที่สิบห้า ประวัติศาสตร์ที่ยอห์นเป็นตัวแทนในพระธรรมวิวรณ์บทที่สิบ เมื่อท่านได้รับประทานหนังสือเล่มน้อยนั้น เป็นตัวแทนของประวัติศาสตร์ของพวกมิลเลอไรต์ตั้งแต่ปี 1840 ถึง 1844 แต่ยิ่งไปกว่านั้น ยังเป็นตัวแทนโดยตรงมากกว่าของช่วงเวลาแห่งการประทับตราของคนหนึ่งแสนสี่หมื่นสี่พัน มากกว่าประวัติศาสตร์ของพวกมิลเลอไรต์ ข้อนี้ปรากฏชัดในบทนั้นจากคำชี้แนะที่ยอห์นได้รับเมื่อได้รับคำสั่งให้รับประทานหนังสือเล่มน้อยนั้น</w:t>
      </w:r>
    </w:p>
    <w:p>
      <w:pPr>
        <w:pStyle w:val="ArticleScripture"/>
        <w:jc w:val="left"/>
      </w:pPr>
      <w:r>
        <w:rPr>
          <w:rFonts w:ascii="Leelawadee UI" w:hAnsi="Leelawadee UI" w:eastAsia="Leelawadee UI" w:cs="Leelawadee UI"/>
        </w:rPr>
        <w:t>ข้าพเจ้าจึงไปหาทูตสวรรค์นั้น และกล่าวแก่ท่านว่า ขอหนังสือเล่มน้อยนั้นแก่ข้าพเจ้าเถิด และท่านกล่าวแก่ข้าพเจ้าว่า จงรับไปและกินเสียทั้งสิ้น แล้วมันจะทำให้ท้องของเจ้าเกิดความขมขื่น แต่ในปากของเจ้าจะหวานดุจน้ำผึ้ง วิวรณ์ 10:9</w:t>
      </w:r>
    </w:p>
    <w:p>
      <w:pPr>
        <w:pStyle w:val="ArticleBody"/>
        <w:jc w:val="left"/>
      </w:pPr>
      <w:r>
        <w:rPr>
          <w:rFonts w:ascii="Leelawadee UI" w:hAnsi="Leelawadee UI" w:eastAsia="Leelawadee UI" w:cs="Leelawadee UI"/>
        </w:rPr>
        <w:t>ในข้อพระคัมภีร์นั้น ยอห์นได้รับการบอกไว้ล่วงหน้าก่อนที่เขาจะรับและกินหนังสือเล่มเล็ก ว่าประสบการณ์ใดจะเกิดขึ้นจากข่าวสารที่เขากินเข้าไป พวกมิลเลอไรต์มิได้เข้าใจล่วงหน้าถึงประสบการณ์อันขมหวานนั้น ก่อนการสำเร็จขึ้นตามประวัติศาสตร์ของสัญลักษณ์แห่งยอห์นซึ่งเป็นแนวประวัติศาสตร์เชิงพยากรณ์ของพวกเขา แต่คนหนึ่งแสนสี่หมื่นสี่พันได้รับการบอกไว้ล่วงหน้าแล้ว และถูกกำหนดให้ต้องรู้ เมื่อยอห์นใช้อธิบายไม่ว่าประวัติศาสตร์ของขบวนการของทูตสวรรค์องค์แรก หรือประวัติศาสตร์ของทูตสวรรค์องค์ที่สาม ข่าวสารนั้นก่อให้เกิดผู้นมัสการสองชนชั้น และจากนั้นก็จบลงด้วยความผิดหวังอันขมขื่น เมื่อเยเรมีย์กินหนังสือเล่มเล็กนั้นแล้ว เขาก็ปฏิเสธที่จะคบหาสมาคมกับ “ที่ประชุมของคนเยาะเย้ย”</w:t>
      </w:r>
    </w:p>
    <w:p>
      <w:pPr>
        <w:pStyle w:val="ArticleScripture"/>
        <w:jc w:val="left"/>
      </w:pPr>
      <w:r>
        <w:rPr>
          <w:rFonts w:ascii="Leelawadee UI" w:hAnsi="Leelawadee UI" w:eastAsia="Leelawadee UI" w:cs="Leelawadee UI"/>
        </w:rPr>
        <w:t>ข้าพระองค์มิได้นั่งอยู่ในที่ประชุมของคนเยาะเย้ย และมิได้เปรมปรีดิ์; ข้าพระองค์นั่งอยู่ตามลำพังเพราะพระหัตถ์ของพระองค์ เพราะพระองค์ทรงให้ข้าพระองค์เต็มด้วยความเดือดดาล เยเรมีย์ 15:17</w:t>
      </w:r>
    </w:p>
    <w:p>
      <w:pPr>
        <w:pStyle w:val="ArticleBody"/>
        <w:jc w:val="left"/>
      </w:pPr>
      <w:r>
        <w:rPr>
          <w:rFonts w:ascii="Leelawadee UI" w:hAnsi="Leelawadee UI" w:eastAsia="Leelawadee UI" w:cs="Leelawadee UI"/>
        </w:rPr>
        <w:t>เมื่อเอเสเคียลกินหนังสือม้วนเล็กนั้น ท่านได้รับคำสั่งให้นำสารนั้นไปประกาศแก่บรรดาผู้กบฏแห่งวงศ์วานอิสราเอล ผู้ซึ่งจะไม่ยอมฟัง</w:t>
      </w:r>
    </w:p>
    <w:p>
      <w:pPr>
        <w:pStyle w:val="ArticleScripture"/>
        <w:jc w:val="left"/>
      </w:pPr>
      <w:r>
        <w:rPr>
          <w:rFonts w:ascii="Leelawadee UI" w:hAnsi="Leelawadee UI" w:eastAsia="Leelawadee UI" w:cs="Leelawadee UI"/>
        </w:rPr>
        <w:t>ยิ่งกว่านั้น พระองค์ตรัสแก่ข้าพเจ้าว่า บุตรแห่งมนุษย์เอ๋ย จงกินสิ่งที่เจ้าพบ จงกินม้วนหนังสือนี้ แล้วไปกล่าวแก่พงศ์พันธุ์อิสราเอล... แต่พงศ์พันธุ์อิสราเอลจะไม่ยอมฟังเจ้า เพราะพวกเขาจะไม่ยอมฟังเรา เพราะว่าพงศ์พันธุ์อิสราเอลทั้งสิ้นเป็นคนหน้าด้านและใจแข็ง เอเสเคียล 3:1,7</w:t>
      </w:r>
    </w:p>
    <w:p>
      <w:pPr>
        <w:pStyle w:val="ArticleBody"/>
        <w:jc w:val="left"/>
      </w:pPr>
      <w:r>
        <w:rPr>
          <w:rFonts w:ascii="Leelawadee UI" w:hAnsi="Leelawadee UI" w:eastAsia="Leelawadee UI" w:cs="Leelawadee UI"/>
        </w:rPr>
        <w:t>เมื่อพระคริสต์ทรงถวายอาหารปังจากสวรรค์ ซึ่งคือพระกายและพระโลหิตของพระองค์ แก่คริสตจักรประจำถิ่นของพระองค์ที่แคว้นกาลิลี ชนชั้นที่หันหลังกลับก็ไม่ดำเนินกับพระองค์อีกเลย และข้อเท็จจริงที่ว่าสิ่งนี้เกิดขึ้นในบทที่ หก ข้อ หกสิบหก ก็ชี้บ่งว่าการกินนั้นเป็นขั้นแรกของกระบวนการทดสอบสามขั้น ซึ่งเริ่มต้นด้วยการเสด็จลงมาของทูตสวรรค์ การทดสอบขั้นที่สองคือจุดที่คนสองจำพวกถูกสำแดงออกมา ไม่ว่าจะเป็นความแตกต่างระหว่างเอเสเคียลกับวงศ์วานอิสราเอลที่มีใจแข็งกระด้าง หรือหญิงพรหมจารีมีปัญญาและหญิงพรหมจารีโง่เขลาทั้งในช่วงเริ่มต้นและช่วงสิ้นสุดของแอ๊ดเวนตีสม์ หรือเยเรมีย์กับที่ประชุมของบรรดาผู้เยาะเย้ย หรือโดยดาเนียลและสหายผู้ประเสริฐทั้งสาม เมื่อเปรียบเทียบกับพวกนักปราชญ์แห่งบาบิโลนในดาเนียลบทที่สอง</w:t>
      </w:r>
    </w:p>
    <w:p>
      <w:pPr>
        <w:pStyle w:val="ArticleBody"/>
        <w:jc w:val="left"/>
      </w:pPr>
      <w:r>
        <w:rPr>
          <w:rFonts w:ascii="Leelawadee UI" w:hAnsi="Leelawadee UI" w:eastAsia="Leelawadee UI" w:cs="Leelawadee UI"/>
        </w:rPr>
        <w:t>ในลำดับของยอห์นบทที่หก การมาถึงกาลิลีคือวันที่ 11 กันยายน 2001 ข่าวสารให้กินเนื้อและดื่มโลหิตคือประวัติศาสตร์ที่ในที่สุดนำไปสู่กฎหมายวันอาทิตย์ที่ใกล้จะมาถึง “ท่านเป็นสิ่งที่ท่านกิน” ดังที่ดาเนียลและสหายผู้ประเสริฐทั้งสามเป็นตัวแทนไว้ในบทที่หนึ่ง และในยอห์นบทที่หก ผู้ที่เลือกกินเนื้อของพระคริสต์และดื่มโลหิตของพระองค์ ก็ได้กลายเป็นภาพลักษณ์ของสิ่งที่ตนกิน พวกเขากลายเป็นพระฉายของพระคริสต์ ขณะที่อีกพวกหนึ่งซึ่งหันกลับไปและไม่ดำเนินกับพระคริสต์อีกต่อไป ได้สำแดงภาพลักษณ์ของสัตว์ร้าย ชนชั้นหนึ่งเป็นพระฉายของพระผู้สร้าง อีกชนชั้นหนึ่งเป็นภาพลักษณ์ของสิ่งทรงสร้าง ยอห์นบทที่หกได้เพิ่มความหมายของ “กาลิลี” ให้แก่วันที่ 11 กันยายน 2001 เพราะความหมายนั้นคือ “บานพับ” จึงเป็นการทำเครื่องหมายจุดหักเหสำหรับเหล่าสาวก พวกเขาจะหันไปสู่อาหารจากสวรรค์ หรือสู่อาหารของบาบิโลน? ณ จุดหักเหเชิงพยากรณ์นั้นเองที่พระคริสต์ทรงสำแดงความสว่างสำหรับช่วงเวลาถัดไป ดังที่เป็นภาพแทนโดยการเสด็จลงมาของพระองค์ในปี 2001 เมื่อแผ่นดินโลกได้รับความสว่างด้วยพระสิริของพระองค์</w:t>
      </w:r>
    </w:p>
    <w:p>
      <w:pPr>
        <w:pStyle w:val="ArticleScripture"/>
        <w:jc w:val="left"/>
      </w:pPr>
      <w:r>
        <w:rPr>
          <w:rFonts w:ascii="Leelawadee UI" w:hAnsi="Leelawadee UI" w:eastAsia="Leelawadee UI" w:cs="Leelawadee UI"/>
        </w:rPr>
        <w:t>“มีบทเรียนซึ่งพึงเรียนรู้จากประวัติศาสตร์ในอดีต และมีการเรียกร้องให้ใส่ใจต่อสิ่งเหล่านี้ เพื่อว่าทุกคนจะได้เข้าใจว่าพระเจ้าทรงกระทำงานตามแนวทางเดียวกันในเวลานี้ ดังที่พระองค์ได้ทรงกระทำมาโดยตลอด พระหัตถ์ของพระองค์ปรากฏให้เห็นทั้งในพระราชกิจของพระองค์และท่ามกลางบรรดาประชาชาติในบัดนี้ เช่นเดียวกับที่ได้เป็นมาเสมอนับตั้งแต่ข่าวประเสริฐได้ถูกประกาศแก่อาดัมเป็นครั้งแรกในสวนเอเดน”</w:t>
      </w:r>
    </w:p>
    <w:p>
      <w:pPr>
        <w:pStyle w:val="ArticleScripture"/>
        <w:jc w:val="left"/>
      </w:pPr>
      <w:r>
        <w:rPr>
          <w:rFonts w:ascii="Leelawadee UI" w:hAnsi="Leelawadee UI" w:eastAsia="Leelawadee UI" w:cs="Leelawadee UI"/>
        </w:rPr>
        <w:t>“มีช่วงเวลาอันเป็นจุดเปลี่ยนในประวัติศาสตร์ของประชาชาติทั้งหลายและของคริสตจักร ในพระญาณสอดส่องของพระเจ้า เมื่อวิกฤตการณ์ต่าง ๆ เหล่านี้มาถึง ความสว่างสำหรับเวลานั้นก็จะทรงประทานให้ หากได้รับไว้ ก็จะมีความก้าวหน้าฝ่ายจิตวิญญาณ; หากถูกปฏิเสธ ความเสื่อมถอยฝ่ายจิตวิญญาณและความพินาศอย่างเรืออับปางก็จะติดตามมา องค์พระผู้เป็นเจ้าได้ทรงเปิดเผยไว้ในพระวจนะของพระองค์ถึงพระราชกิจเชิงรุกของข่าวประเสริฐ ดังที่ได้ดำเนินมาแล้วในอดีต และจะดำเนินต่อไปในอนาคต กระทั่งถึงความขัดแย้งครั้งสุดท้าย เมื่อบรรดาอำนาจของซาตานจะกระทำการเคลื่อนไหวอันน่าอัศจรรย์ครั้งสุดท้ายของมัน” Bible Echo, August 26, 1895.</w:t>
      </w:r>
    </w:p>
    <w:p>
      <w:pPr>
        <w:pStyle w:val="ArticleBody"/>
        <w:jc w:val="left"/>
      </w:pPr>
      <w:r>
        <w:rPr>
          <w:rFonts w:ascii="Leelawadee UI" w:hAnsi="Leelawadee UI" w:eastAsia="Leelawadee UI" w:cs="Leelawadee UI"/>
        </w:rPr>
        <w:t>พระเจ้าทรงกระทำกิจของพระองค์ตามแนวเส้นเดียวกันกับประวัติศาสตร์ในอดีตเสมอ และพระองค์ไม่ทรงเปลี่ยนแปลงเลย มี “จุดหักเห” (กาลิลี) ซึ่งเป็น “วิกฤต” และ ณ “จุดหักเห” เหล่านั้น “ความสว่างสำหรับเวลานั้นจะถูกประทานให้” ความสว่างสำหรับช่วงเวลาแห่งการประทับตราคนหนึ่งแสนสี่หมื่นสี่พันนั้น ได้ถูกประทานในยามวิกฤตที่เริ่มต้นขึ้นเมื่อวันที่ 11 กันยายน ค.ศ. 2001 หากความสว่างนั้น “ได้รับการยอมรับ ก็จะเกิดความก้าวหน้าฝ่ายจิตวิญญาณ; หากถูกปฏิเสธ ก็จะตามมาด้วยความเสื่อมถอยฝ่ายจิตวิญญาณและความอับปาง” ความสว่างนั้นก่อให้เกิดผู้กราบนมัสการสองจำพวก ความสว่างที่ติดตามมาภายหลังจุดหักเหเป็นตัวแทนของข่าวสารซึ่งก่อให้เกิดผู้กราบนมัสการสองจำพวก</w:t>
      </w:r>
    </w:p>
    <w:p>
      <w:pPr>
        <w:pStyle w:val="ArticleBody"/>
        <w:jc w:val="left"/>
      </w:pPr>
      <w:r>
        <w:rPr>
          <w:rFonts w:ascii="Leelawadee UI" w:hAnsi="Leelawadee UI" w:eastAsia="Leelawadee UI" w:cs="Leelawadee UI"/>
        </w:rPr>
        <w:t>ดาเนียลบทที่สองแสดงให้เห็นการทดสอบประการที่สอง คือการทดสอบซึ่งตามมาหลังจากการทดสอบเรื่องอาหารในบทที่หนึ่ง ในข้อหนึ่งของดาเนียลบทที่หนึ่ง ยูดาห์เพิ่งถูกเนบูคัดเนสซาร์พิชิต และจากนั้นเขาได้กลายเป็นอาณาจักรแรกแห่งคำพยากรณ์ในพระคัมภีร์ นั่นเป็นจุดเปลี่ยนทั้งในประวัติศาสตร์ของชนชาติทั้งหลายและของคริสตจักร เป็นวิกฤตการณ์ครั้งใหญ่ และในเวลานั้นก็ได้มีการประทานความสว่างเกี่ยวกับการทดสอบเรื่องอาหาร ดาเนียลและสหายผู้ทรงคุณค่าทั้งสามได้ผ่านการทดสอบนั้น แล้วในบทที่สอง พวกเขาก็เป็นตัวแทนอีกครั้งของผู้ที่ผ่านการทดสอบประการที่สอง การทดสอบประการที่สองเป็นการทดสอบเกี่ยวกับความลับที่ไม่มีมนุษย์คนใดรู้ แม้แต่เนบูคัดเนสซาร์เองก็มิได้รู้។</w:t>
      </w:r>
    </w:p>
    <w:p>
      <w:pPr>
        <w:pStyle w:val="ArticleBody"/>
        <w:jc w:val="left"/>
      </w:pPr>
      <w:r>
        <w:rPr>
          <w:rFonts w:ascii="Leelawadee UI" w:hAnsi="Leelawadee UI" w:eastAsia="Leelawadee UI" w:cs="Leelawadee UI"/>
        </w:rPr>
        <w:t>สัญลักษณ์ของการทดสอบนั้นคือรูปปั้นในความฝันของเนบูคัดเนสซาร์ เป็นการทดสอบถึงชีวิตหรือความตายเกี่ยวกับรูปปั้นซึ่งไม่มีผู้ใดเข้าใจ รูปปั้นนั้นระบุถึงอาณาจักรต่าง ๆ ในคำพยากรณ์แห่งพระคัมภีร์ และในดาเนียลบทที่เจ็ดและแปด อาณาจักรเดียวกันกับในดาเนียลบทที่สองนั้นถูกแทนด้วยสัตว์ร้าย การทดสอบของเนบูคัดเนสซาร์คือการทดสอบเรื่อง “รูปของสัตว์ร้ายทั้งหลาย” ซึ่งในวาระสุดท้ายเกิดขึ้นในช่วงเวลาของการประทับตราคนหนึ่งแสนสี่หมื่นสี่พันคน</w:t>
      </w:r>
    </w:p>
    <w:p>
      <w:pPr>
        <w:pStyle w:val="ArticleBody"/>
        <w:jc w:val="left"/>
      </w:pPr>
      <w:r>
        <w:rPr>
          <w:rFonts w:ascii="Leelawadee UI" w:hAnsi="Leelawadee UI" w:eastAsia="Leelawadee UI" w:cs="Leelawadee UI"/>
        </w:rPr>
        <w:t>ในยุคสุดท้าย การก่อรูปของรูปสัตว์ร้ายนั้นเป็นบททดสอบอันยิ่งใหญ่สำหรับประชากรของพระเจ้า ซึ่งมีดาเนียลและสามสหายผู้ประเสริฐเป็นภาพแทน นี่คือการทดสอบที่พวกเขาจะต้องผ่านก่อนที่จะได้รับการประทับตรา ดังนั้นจึงเป็นข่าวสารแห่งการประทับตรา–การทดสอบ ซึ่งก่อให้เกิดชนชั้นหนึ่งที่ได้รับตราของพระเจ้าและสะท้อนพระฉายาของพระเจ้า หรืออีกชนชั้นหนึ่งที่ได้รับตราของสัตว์ร้าย และด้วยเหตุนั้นจึงสะท้อนรูปลักษณ์ของสัตว์ร้าย ในดาเนียลบทที่สอง ข่าวสารเรื่องรูปสัตว์ร้ายถูกผนึกไว้จนถึงประวัติศาสตร์ช่วงเวลาที่เรื่องนั้นกลายเป็นปัญหาแห่งชีวิตและความตาย รูปของเนบูคัดเนสซาร์นั้นเป็นที่เข้าใจอย่างถูกต้องโดยพวกมิลเลอไรต์ แต่ในประวัติศาสตร์แห่งการประทับตรา ความจริงลี้ลับประการหนึ่งซึ่งเชื่อมโยงกับรูปของเนบูคัดเนสซาร์ถูกเปิดผนึกออก ทว่ามีเพียงแก่บรรดาผู้ที่ได้รับเอาข่าวสารซึ่งจะต้องกินเข้าไปเมื่อถึงจุดเปลี่ยนเท่านั้น</w:t>
      </w:r>
    </w:p>
    <w:p>
      <w:pPr>
        <w:pStyle w:val="ArticleBody"/>
        <w:jc w:val="left"/>
      </w:pPr>
      <w:r>
        <w:rPr>
          <w:rFonts w:ascii="Leelawadee UI" w:hAnsi="Leelawadee UI" w:eastAsia="Leelawadee UI" w:cs="Leelawadee UI"/>
        </w:rPr>
        <w:t>อาหารนั้นคือข่าวสารฝนชุกปลายฤดูที่ได้เริ่มต้นขึ้นเมื่อทูตสวรรค์แห่งวิวรณ์บทที่สิบแปดลงมา และข่าวสารฝนชุกปลายฤดูนั้นคือวิธีวิทยาแบบบรรทัดบนบรรทัด หากปราศจากการรับประทานความจริงนั้น ก็ไม่อาจมองเห็นข่าวสารลึกลับแห่งการก่อรูปของรูปสัตว์ร้ายได้</w:t>
      </w:r>
    </w:p>
    <w:p>
      <w:pPr>
        <w:pStyle w:val="ArticleBody"/>
        <w:jc w:val="left"/>
      </w:pPr>
      <w:r>
        <w:rPr>
          <w:rFonts w:ascii="Leelawadee UI" w:hAnsi="Leelawadee UI" w:eastAsia="Leelawadee UI" w:cs="Leelawadee UI"/>
        </w:rPr>
        <w:t>เอลเลน ไวท์ได้รับการ “สำแดงอย่างชัดเจนว่า รูปสัตว์ร้ายนั้นจะถูกสร้างขึ้นก่อนที่เวลาการพิพากษาจะปิดลง” ข่าวสารเรื่องการก่อรูปของรูปสัตว์ร้ายในดาเนียลบทที่สอง เป็นตัวแทนของการก่อรูปของรูปนั้นซึ่งจะมองเห็นได้เฉพาะในประวัติศาสตร์ที่ติดตามภายหลัง “จุดเปลี่ยน” เมื่อความสว่างจะถูกประทานให้ในเวลานั้น สิ่งที่บัดนี้เข้าใจเกี่ยวกับรูปของเนบูคัดเนสซาร์ก็คือ รูปนั้นไม่ได้เพียงระบุอาณาจักรสี่แรกแห่งคำพยากรณ์ในพระคัมภีร์เท่านั้น แต่ยังระบุอาณาจักรทั้งแปดด้วย และความเข้าใจนั้นก่อให้เกิดแบบแผนใหม่ของรูปสัตว์ร้าย.</w:t>
      </w:r>
    </w:p>
    <w:p>
      <w:pPr>
        <w:pStyle w:val="ArticleBody"/>
        <w:jc w:val="left"/>
      </w:pPr>
      <w:r>
        <w:rPr>
          <w:rFonts w:ascii="Leelawadee UI" w:hAnsi="Leelawadee UI" w:eastAsia="Leelawadee UI" w:cs="Leelawadee UI"/>
        </w:rPr>
        <w:t>ความจริงนั้นชี้ให้เห็นว่าสัตว์ร้ายตัวที่แปดนั้นเป็นหนึ่งในเจ็ด และยังชี้ให้เห็นต่อไปด้วยว่าสหรัฐอเมริกา ซึ่งเป็นผู้สร้างรูปเคารพของสัตว์ร้ายขึ้นก่อน และต่อมาบังคับให้คนทั้งโลกกระทำเช่นเดียวกัน จะมีลักษณะเชิงพยากรณ์ของสัตว์ร้ายซึ่งตนได้สร้างรูปเคารพขึ้นตามนั้น รูปเคารพนั้นรวมถึงความจริงที่ว่ามันเป็นตัวที่แปด ซึ่งเป็นหนึ่งในเจ็ด และในประวัติศาสตร์แห่งสามเสียงของพระคริสต์นั้น มันกำลังทำเครื่องหมายจุดเปลี่ยนของวันที่ 11 กันยายน ค.ศ. 2001 เสียงแห่งปี 2023 ที่เรียกกระดูกแห้งผากของพยานทั้งสองซึ่งตายแล้วให้ลุกขึ้นยืน และเสียงแห่งการทรงเรียกให้ออกจากบาบิโลน</w:t>
      </w:r>
    </w:p>
    <w:p>
      <w:pPr>
        <w:pStyle w:val="ArticleBody"/>
        <w:jc w:val="left"/>
      </w:pPr>
      <w:r>
        <w:rPr>
          <w:rFonts w:ascii="Leelawadee UI" w:hAnsi="Leelawadee UI" w:eastAsia="Leelawadee UI" w:cs="Leelawadee UI"/>
        </w:rPr>
        <w:t>เสียงของปี 2023 คือเสียงที่บ่งชี้ความลับแห่งรูปเคารพของเนบูคัดเนสซาร์และบอกว่ามันกล่าวเมื่อใด</w:t>
      </w:r>
    </w:p>
    <w:p>
      <w:pPr>
        <w:pStyle w:val="ArticleBody"/>
        <w:jc w:val="left"/>
      </w:pPr>
      <w:r>
        <w:rPr>
          <w:rFonts w:ascii="Leelawadee UI" w:hAnsi="Leelawadee UI" w:eastAsia="Leelawadee UI" w:cs="Leelawadee UI"/>
        </w:rPr>
        <w:t>วันที่ 11 กันยายน 2001 เป็นตัวแทนของช่วงเวลาที่เริ่มต้น ณ จุดนั้น และสิ้นสุดลงในวันที่ 18 กรกฎาคม 2020 ช่วงเวลาของเสียงที่สองจากบทที่สิบเอ็ด เป็นตัวแทนของช่วงเวลาตั้งแต่วันที่ 18 กรกฎาคม 2020 จนถึงเสียงที่สาม ณ กฎหมายวันอาทิตย์ซึ่งกำลังจะมาถึงในไม่ช้า ช่วงเวลาที่สองซึ่งเริ่มต้นในวันที่ 18 กรกฎาคม 2020 ครอบคลุมหมุดหมายของวันที่ 3 พฤศจิกายน 2020 และหมุดหมายของวันที่ 6 มกราคม 2021 เมื่อบรรดาผู้ที่ได้สังหารพยานทั้งสองเริ่มชื่นชมยินดีและส่งของขวัญให้แก่กัน และยังครอบคลุมเดือนกรกฎาคม 2023 เมื่อเสียงในถิ่นทุรกันดารเริ่มเปล่งคำเตือนของแตรที่เจ็ด</w:t>
      </w:r>
    </w:p>
    <w:p>
      <w:pPr>
        <w:pStyle w:val="ArticleBody"/>
        <w:jc w:val="left"/>
      </w:pPr>
      <w:r>
        <w:rPr>
          <w:rFonts w:ascii="Leelawadee UI" w:hAnsi="Leelawadee UI" w:eastAsia="Leelawadee UI" w:cs="Leelawadee UI"/>
        </w:rPr>
        <w:t>เราจะศึกษาต่อในเรื่องนี้ในบทความถัดไป</w:t>
      </w:r>
    </w:p>
    <w:p>
      <w:pPr>
        <w:pStyle w:val="ArticleScripture"/>
        <w:jc w:val="left"/>
      </w:pPr>
      <w:r>
        <w:rPr>
          <w:rFonts w:ascii="Leelawadee UI" w:hAnsi="Leelawadee UI" w:eastAsia="Leelawadee UI" w:cs="Leelawadee UI"/>
        </w:rPr>
        <w:t>“ณ ริมฝั่งแม่น้ำเคบาร์ เอเสเคียลได้เห็นลมหมุนประหนึ่งมาจากทิศเหนือ ‘เป็นเมฆใหญ่ และมีไฟลุกวนอยู่ภายใน และมีความสุกใสล้อมรอบ และจากท่ามกลางนั้นมีลักษณะดังสีของอำพัน’ มีวงล้อจำนวนหนึ่งที่ซ้อนตัดกันอยู่ เคลื่อนไปโดยสิ่งมีชีวิตสี่ตน เหนือสิ่งเหล่านี้ขึ้นไปสูง ‘มีสิ่งหนึ่งมีลักษณะเหมือนพระที่นั่ง ดูประหนึ่งศิลาสีไพลิน และบนสิ่งที่มีลักษณะเหมือนพระที่นั่งนั้น มีสิ่งหนึ่งมีลักษณะเหมือนมนุษย์ปรากฏอยู่เบื้องบน’ ‘และในพวกเครูบมีรูปมือมนุษย์ปรากฏอยู่ใต้ปีกของมัน’ เอเสเคียล 1:4, 26; 10:8 วงล้อเหล่านั้นมีการจัดวางอันซับซ้อนยิ่ง จนเมื่อเห็นในครั้งแรกดูประหนึ่งสับสน แต่ก็มิได้เคลื่อนไหวอย่างไร้ระเบียบ หากเคลื่อนไปอย่างประสานกลมกลืนโดยสมบูรณ์ สิ่งมีชีวิตแห่งสวรรค์ ซึ่งได้รับการค้ำจุนและทรงนำโดยพระหัตถ์ที่อยู่ใต้ปีกของเครูบนั้น เป็นผู้ขับเคลื่อนวงล้อเหล่านี้ และเหนือสิ่งเหล่านั้น บนพระที่นั่งแห่งไพลิน คือองค์ผู้ทรงดำรงนิรันดร์ และรอบพระที่นั่งนั้นมีรุ้งกินน้ำ อันเป็นสัญลักษณ์แห่งพระเมตตาคุณของพระเจ้า”</w:t>
      </w:r>
    </w:p>
    <w:p>
      <w:pPr>
        <w:pStyle w:val="ArticleScripture"/>
        <w:jc w:val="left"/>
      </w:pPr>
      <w:r>
        <w:rPr>
          <w:rFonts w:ascii="Leelawadee UI" w:hAnsi="Leelawadee UI" w:eastAsia="Leelawadee UI" w:cs="Leelawadee UI"/>
        </w:rPr>
        <w:t>“ดังที่ความซับซ้อนดุจวงล้อทั้งหลายอยู่ภายใต้การทรงนำของพระหัตถ์ซึ่งอยู่ใต้ปีกของเครูบทั้งหลาย ฉันใด การดำเนินไปอันสลับซับซ้อนของเหตุการณ์ทั้งหลายในหมู่มนุษย์ก็อยู่ภายใต้การควบคุมของพระเจ้า ฉันนั้น ท่ามกลางการแก่งแย่งและความอลหม่านของบรรดาประชาชาติ พระองค์ผู้ประทับเหนือเครูบทั้งหลายยังคงทรงนำกิจการของโลกอยู่”</w:t>
      </w:r>
    </w:p>
    <w:p>
      <w:pPr>
        <w:pStyle w:val="ArticleScripture"/>
        <w:jc w:val="left"/>
      </w:pPr>
      <w:r>
        <w:rPr>
          <w:rFonts w:ascii="Leelawadee UI" w:hAnsi="Leelawadee UI" w:eastAsia="Leelawadee UI" w:cs="Leelawadee UI"/>
        </w:rPr>
        <w:t>“ประวัติศาสตร์ของบรรดาประชาชาติซึ่งได้ครอบครองเวลาและสถานที่ที่กำหนดไว้สำหรับตนทีละชาติอย่างต่อเนื่อง โดยเป็นพยานต่อความจริงนั้นโดยไม่รู้ตัว ทั้งที่ตนเองก็มิได้เข้าใจความหมายของความจริงนั้นเลย กำลังกล่าวแก่เรา พระเจ้าได้ทรงกำหนดตำแหน่งแห่งหนึ่งในแผนการอันยิ่งใหญ่ของพระองค์ไว้แก่ทุกประชาชาติและแก่ทุกปัจเจกบุคคลในทุกวันนี้ วันนี้มนุษย์และบรรดาประชาชาติกำลังถูกวัดด้วยลูกดิ่งในพระหัตถ์ของพระองค์ผู้ไม่ทรงผิดพลาดเลย ทุกคนกำลังตัดสินชะตากรรมของตนเองด้วยการเลือกของตนเอง และพระเจ้าทรงควบคุมทุกสิ่งอยู่เหนือทั้งปวง เพื่อให้พระประสงค์ของพระองค์สำเร็จลุล่วง”</w:t>
      </w:r>
    </w:p>
    <w:p>
      <w:pPr>
        <w:pStyle w:val="ArticleScripture"/>
        <w:jc w:val="left"/>
      </w:pPr>
      <w:r>
        <w:rPr>
          <w:rFonts w:ascii="Leelawadee UI" w:hAnsi="Leelawadee UI" w:eastAsia="Leelawadee UI" w:cs="Leelawadee UI"/>
        </w:rPr>
        <w:t>“ประวัติศาสตร์ซึ่งองค์ผู้ทรงดำรงอยู่โดยพระองค์เองอันยิ่งใหญ่ได้ทรงกำหนดไว้ในพระวจนะของพระองค์ โดยทรงเชื่อมโยงข้อแล้วข้อเล่าในสายโซ่แห่งคำพยากรณ์ ตั้งแต่นิรันดร์กาลในอดีตจนนิรันดร์กาลในอนาคต บอกให้เราทราบว่า วันนี้เราอยู่ ณ ที่ใดในการดำเนินไปแห่งยุคสมัยทั้งหลาย และสิ่งใดอาจคาดหมายได้ในกาลเวลาที่จะมาถึง ทั้งหมดที่คำพยากรณ์ได้บอกล่วงหน้าว่าจะเกิดขึ้น จนถึงเวลาปัจจุบันนี้ ได้รับการบันทึกตามรอยไว้บนหน้าประวัติศาสตร์แล้ว และเราจึงมั่นใจได้ว่า ทุกสิ่งที่ยังจะมาถึงนั้นจะสำเร็จตามลำดับของมัน”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ตอนที่หนึ่งร้อยสามสิบสี่</dc:title>
  <dc:subject>การคลี่คลายเชิงพยากรณ์: จากวันที่ 11 กันยายน ค.ศ. 2001 สู่กฎหมายวันอาทิตย์ที่กำลังใกล้เข้ามาในสหรัฐอเมริกา</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