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หนึ่งร้อยสามสิบหก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การเปลี่ยนผ่านเชิงพยากรณ์ของลัทธิสาธารณรัฐนิยมและลัทธิโปรเตสแตนต์: จากความตายสู่การฟื้นคืนชีพ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ารเปลี่ยนผ่านของทั้งเขาแห่งพรรครีพับลิกันและเขาโปรเตสแตนต์แท้ของสัตว์ร้ายที่ขึ้นมาจากแผ่นดิน ซึ่งได้เริ่มต้นขึ้นในปี 2020 เขาโปรเตสแตนต์แท้ถูกสังหารเมื่อวันที่ 18 กรกฎาคม 2020 และเขาแห่งพรรครีพับลิกันถูกสังหารเมื่อวันที่ 3 พฤศจิกายน 2020 ตามวิวรณ์บทที่สิบเอ็ด ภายหลังสามวันครึ่งเชิงสัญลักษณ์ พวกเขาจะยืนขึ้นบนเท้าของตนอีกครั้ง เมื่อพวกเขายืนขึ้น เขาโปรเตสแตนต์แท้จะเปลี่ยนผ่านจากชาวเลาดีเซียไปเป็นชาวฟิลาเดลเฟีย พวกเขาจะถูกนำออกจากคริสตจักร และถูกพาเข้าสู่ขบวนการ พวกเขาถูกนำออกจากประสบการณ์ของคริสตจักรที่เจ็ด เข้าสู่ประสบการณ์ของคริสตจักรที่หก พวกเขาได้กลายเป็นองค์ที่แปด ซึ่งเป็นมาจากเจ็ดองค์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ขบวนการในช่วงเริ่มต้นของอัดเวนติสต์คือขบวนการฟีลาเดลเฟีย และขบวนการฟีลาเดลเฟียนั้นได้รับการฟื้นฟูขึ้นอีกในวาระสุดท้าย งานของทูตสวรรค์สามองค์ในพระธรรมวิวรณ์ บทที่สิบสี่ ได้เริ่มต้นขึ้นในฐานะขบวนการหนึ่ง และจะสิ้นสุดลงในฐานะขบวนการหนึ่ง ขบวนการฟีลาเดลเฟีย ซึ่งเป็นภาพแทนโดยคริสตจักรที่หก คือฟีลาเดลเฟีย ได้ตายลงในปี 1856 และเมื่อเริ่มต้นปลายเดือนกรกฎาคมในปี 2023 บัดนี้กำลังถูกชุบให้ฟื้นขึ้นอีกเป็นองค์ที่แปด ซึ่งมาจากเจ็ดนั้น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ในประวัติศาสตร์เดียวกันนั้น เขาของพรรครีพับลิกันก็กำลังประสบกับความตายและการเป็นขึ้นคืนชีพในลักษณะคู่ขนานกัน โดยประธานาธิบดีคนที่หกนับตั้งแต่เรแกน ณ เวลาแห่งจุดจบในปี 1989 กลายเป็นประธานาธิบดีคนที่แปด ผู้ซึ่งเป็นมาจากทั้งเจ็ดนั้น กระบวนการเปลี่ยนผ่านของเขาของพรรครีพับลิกันนั้นแสดงให้เห็นโดยการที่มันรวมเข้าด้วยกันกับเขาของโปรเตสแตนต์ผู้ละทิ้งความเชื่อ ซึ่งคือการล่วงประเวณีฝ่ายวิญญาณและรูปเคารพของสัตว์ร้าย เขาของพรรครีพับลิกันกลายเป็นองค์ที่แปด ซึ่งเป็นมาจากทั้งเจ็ดนั้น เพราะมันเป็นตัวแทนของรูปเคารพของสัตว์ร้ายแห่งคาทอลิก ซึ่งคือศีรษะที่แปด ซึ่งเป็นมาจากศีรษะทั้งเจ็ด ในพระธรรมวิวรณ์ บทที่สิบเจ็ด และในพระธรรมดาเนียล บทที่สอง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ลี่ยนผ่านทางการเมืองของเขาแห่งลัทธิสาธารณรัฐถูกแสดงไว้ในช่วงเวลาแห่งการเตรียมพร้อมตั้งแต่ปี 1776 จนถึง 1798 ช่วงเวลาเชิงพยากรณ์นั้นเป็นกุญแจสำคัญอันจำเป็นในการตระหนักถึงการเปิดผนึกความลี้ลับที่ซ่อนเร้นของรูปเคารพแห่งสัตว์ทั้งหลายของเนบูคัดเนสซาร์ ช่วงเวลาแห่งการเตรียมพร้อมนั้นถูกแสดงโดยช่วงเวลาแห่งการเตรียมพร้อมสามสิบปีทั้งสำหรับพระคริสต์และอันตี้ไคร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ช่วงเวลาแห่งการประทับตราตั้งแต่วันที่ 11 กันยายน ค.ศ. 2001 จนถึงกฎหมายวันอาทิตย์ที่กำลังจะมาถึงในไม่ช้า คือช่วงเวลาเชิงพยากรณ์ที่ผลของนิมิตทุกประการสำเร็จครบถ้วน ช่วงเวลานี้เป็นภาพแทนของระยะเวลาซึ่งสิ้นสุดลงเมื่อสันตะปาปากลับขึ้นสู่บัลลังก์ของโลกอีกครั้งในฐานะอาณาจักรที่แปด ซึ่งมาจากเจ็ดนั้น ในโมงยามแห่ง “แผ่นดินไหวใหญ่” ตามพระธรรมวิวรณ์ บทที่สิบเอ็ด เพราะฉะนั้น ช่วงเวลานี้จึงถูกทำให้เป็นแบบอย่างไว้โดยระยะเวลาก่อนหน้าที่สันตะปาปาถูกสถาปนาขึ้นครองบัลลังก์เป็นครั้งแรกในปี ค.ศ. 538 ในปี ค.ศ. 538 สันตะปาปาได้ตรากฎหมายวันอาทิตย์ขึ้นในการประชุมสภาแห่งออร์เลอ็องส์ ซึ่งบ่งชี้ถึงจุดสิ้นสุดของการตระเตรียมสามสิบปี และเป็นแบบอย่างล่วงหน้าของกฎหมายวันอาทิตย์ที่กำลังจะมาถึงในไม่ช้า พระเยซูไม่เคยทรงเปลี่ยนแปลง ดังนั้นจึงต้องมีช่วงเวลาหนึ่งก่อนกฎหมายวันอาทิตย์ซึ่งบาดแผลถึงตายได้รับการรักษาให้หาย เช่นเดียวกับครั้งแรกที่สันตะปาปาถูกสถาปนาขึ้นครองบัลลังก์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ช่วงเวลานั้นถูกแทนไว้โดยประวัติศาสตร์ที่เกี่ยวข้องกับหมุดหมายแห่งปี 508, 533 และ 538 ในปี ค.ศ. 508 ช่วงเวลาแห่งการตระเตรียม หรือการสถาปนาระบอบสันตะปาปา ได้เริ่มต้นขึ้น อาณาจักรที่สี่แห่งกรุงโรมนอกศาสนา ซึ่งเป็นอำนาจแห่งพญานาค ได้ถูกปราบลงแล้ว และในปี ค.ศ. 533 จัสติเนียนได้มีพระราชกฤษฎีกาว่า สันตะปาปาเป็น “ประมุขแห่งคริสตจักรทั้งหลาย และเป็นผู้แก้ไขพวกนอกรีตด้วย” สิ่งเดียวที่ยังเหลืออยู่เพื่อให้สันตะปาปาเข้าควบคุมได้ในปี ค.ศ. 538 คือการกำจัดพวกกอทออกจากกรุงโรม และสิ่งนั้นได้เกิดขึ้นในปี ค.ศ. 538 แนวประวัติศาสตร์สามสิบปีนั้นดำเนินขนานไปกับการประสูติของพระคริสต์ ซึ่งตามมาด้วยพันธกิจของยอห์น อันนำไปสู่การรับการเสริมอำนาจของพระเยซูในฐานะพระเมสสิยาห์ ณ การรับบัพติศมาของพระองค์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เตรียมพร้อมในประวัติศาสตร์ของพระคริสต์ดำเนินไปควบคู่กับช่วงเวลาแห่งการประทับตรา และกล่าวถึงเส้นภายในของเขาโปรเตสแตนต์ ขณะที่ช่วงเวลาแห่งการเตรียมพร้อมสำหรับปฏิปักษ์พระคริสต์กล่าวถึงเส้นภายนอกของเขารีพับลิกัน ช่วงเวลาทั้งสองนั้นเป็นพยานสองประการของวันที่ 11 กันยายน 2001, วันที่ 7 ตุลาคม 2023, และกฎหมายวันอาทิตย์ซึ่งกำลังจะมาถึง ช่วงเวลาหนึ่งเน้นคำพยานภายนอก และอีกช่วงเวลาหนึ่งเน้นคำพยานภายในของช่วงเวลาแห่งการประทับตราของหนึ่งแสนสี่หมื่นสี่พันคน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งานของยอห์น ในฐานะเสียงร้องในถิ่นทุรกันดารผู้เตรียมทางสำหรับผู้สื่อสารแห่งพันธสัญญา มีลักษณะขนานกับพระราชกฤษฎีกาของจัสติเนียนซึ่งได้เตรียมทางสำหรับมนุษย์แห่งบาป ผู้ซึ่งเป็นผู้สื่อสารแห่งพันธสัญญาแห่งความตาย วันที่ 7 ตุลาคม ค.ศ. 2023 เป็นคำเตือนถึงสิ่งที่จะเกิดขึ้นเมื่อมีการบังคับใช้กฎหมายวันอาทิตย์ ดังเช่นที่เคยเป็นในปี ค.ศ. 538 วันที่ 7 ตุลาคม ค.ศ. 2023 มีลักษณะขนานกับปี ค.ศ. 533 ในช่วงเวลาแห่งการเตรียมการสำหรับครั้งแรกที่สันตะปาปาถูกสถาปนาขึ้นบนบัลลังก์แห่งพิภพ นี่คือคำเตือนว่า ในกฎหมายวันอาทิตย์ซึ่งกำลังจะมาถึงในไม่ช้า ดังเช่นในปี ค.ศ. 538 สันตะปาปาจะกลับมาเป็นทั้งประมุขของคริสตจักรทั้งหลาย และเป็นผู้แก้ไขพวกนอกรีตอีกครั้งด้วย ทั้งยังเป็นคำเตือนถึงสงครามของอิสลามแห่งวิบัติประการที่สามซึ่งทวีความรุนแรงขึ้นอีกด้วย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นั่นคือคำเตือนที่ชี้ระบุอิสลาม (ข่าวสารจากทิศตะวันออก) และคำเตือนเรื่องการฟื้นคืนอำนาจของพระสันตะปาปา (ข่าวสารจากทิศเหนือ) คำเตือนนั้นสอดคล้องกับงานของผู้สื่อสารผู้ตระเตรียมทางในวาระสุดท้าย สำหรับทูตแห่งพันธสัญญา ผู้ซึ่งต่อจากนั้นจะทรงเข้าทำพันธสัญญากับหนึ่งแสนสี่หมื่นสี่พันคน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ช่วงเวลาแห่งการเตรียมพร้อมสามช่วง (คือสามสิบปีของพระคริสต์และของปฏิปักษ์พระคริสต์ และช่วงเวลาแห่งการประทับตรา) ยังถูกเป็นแบบอย่างโดยช่วงเวลาตั้งแต่ ค.ศ. 1776 ถึง ค.ศ. 1798 ด้วย การสิ้นสุดของสัตว์ร้ายจากแผ่นดินมีช่วงเวลาที่กำหนดไว้อย่างเฉพาะซึ่งมาก่อนการสิ้นสุดของมันในฐานะอาณาจักรที่หกแห่งคำพยากรณ์ในพระคัมภีร์ ฉะนั้น การเริ่มต้นของสัตว์ร้ายจากแผ่นดินในฐานะอาณาจักรที่หกแห่งคำพยากรณ์ในพระคัมภีร์ก็ย่อมต้องมีช่วงเวลาเชิงพยากรณ์ที่มาก่อนการเริ่มต้นของอาณาจักรนั้นด้วย อัลฟาและโอเมกามักแสดงให้เห็นจุดจบของสิ่งหนึ่งพร้อมกับจุดเริ่มต้นของสิ่งนั้นเสมอ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1776, 1789 และ 1798 เป็นตัวแทนของวันที่ 11 กันยายน 2001, 7 ตุลาคม 2023, และกฎหมายวันอาทิตย์ที่กำลังจะมาถึงในไม่ช้า จากปี 1776 จนถึงปี 1798 การตระเตรียมเชิงพยากรณ์สำหรับการสถาปนาอาณาจักรที่หกได้สำเร็จลุล่วงไป เช่นเดียวกับที่ปี 508, 533 และ 538 เป็นตัวแทนของการตระเตรียมสำหรับการสถาปนาอาณาจักรที่ห้า เหตุการณ์เหล่านี้จำต้องมีลักษณะเชิงพยากรณ์เช่นเดียวกัน เพราะอาณาจักรที่หกจะต้องเป็นรูปเคารพของอาณาจักรที่ห้า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สามสิบปีแห่งการเตรียมพระองค์ของพระคริสต์ซึ่งนำไปสู่บัพติศมาของพระองค์ เป็นตัวแทนของช่วงเวลาเดียวกันนั้น เพราะเมื่อพระคริสต์เสด็จมาเพื่อทรงยืนยันพันธสัญญาเป็นเวลาหนึ่งสัปดาห์ โดยเริ่มต้นที่บัพติศมาของพระองค์ พระองค์กำลังทรงสถาปนาอาณาจักรแห่งพระคุณของพระองค์ ในการสถาปนาอาณาจักรแห่งพระคุณของพระองค์ภายในเจ็ดปีนั้น พระองค์ได้ทรงหลั่งพระโลหิตของพระองค์เพื่อยืนยันอาณาจักรนั้น และโดยการกระทำเช่นนั้น พระองค์ได้ทรงทิ้งแบบอย่างไว้ถึงเวลาเมื่อพระองค์จะทรงสถาปนาอาณาจักรแห่งพระสิริของพระองค์ อาณาจักรแห่งพระสิรินั้นคืออาณาจักรในดาเนียลบทที่สอง ซึ่งถูกแทนไว้ว่าเป็นศิลาก้อนหนึ่งที่ถูกตัดออกจากภูเขาโดยมิได้ใช้มือ และซิสเตอร์ไวท์ได้บอกให้เราทราบว่าอาณาจักรนั้นถูกสถาปนาขึ้นในระหว่างฝนชุกปลายฤดู และฝนชุกปลายฤดูได้เริ่มต้นขึ้นเมื่อวันที่ 11 กันยายน ค.ศ. 2001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“ฝนชุกปลายฤดูจะตกลงมาเหนือบรรดาผู้ที่บริสุทธิ์—แล้วทุกคนก็จะได้รับฝนนั้นเช่นเดียวกับแต่ก่อน”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“เมื่อทูตสวรรค์ทั้งสี่ปล่อยมือ พระคริสต์จะทรงสถาปนาอาณาจักรของพระองค์ ไม่มีผู้ใดได้รับฝนชุกปลายฤดู นอกจากบรรดาผู้ที่กำลังทำทุกสิ่งเท่าที่ตนสามารถทำได้ พระคริสต์จะทรงช่วยเหลือเรา ทุกคนอาจเป็นผู้มีชัยชนะได้โดยพระคุณของพระเจ้า โดยพระโลหิตของพระเยซู สวรรค์ทั้งสิ้นสนใจในงานนี้ เหล่าทูตสวรรค์ก็สนใจเช่นกัน”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ลมทั้งสี่ ซึ่งถูกนำเสนอเป็นม้าเดือดดาล (อิสลาม) ได้ถูกปล่อยออกมา และจากนั้นก็ถูกยับยั้งไว้ ขณะที่คนหนึ่งแสนสี่หมื่นสี่พันกำลังถูกประทับตรา 1776, 1789 และ 1798 เป็นตัวแทนของช่วงเวลาแห่งการประทับตราของคนหนึ่งแสนสี่หมื่นสี่พัน และวันที่ทั้งสามนั้นเป็นตัวแทนของการบัญญัติกฎหมายซึ่งนำไปสู่การสถาปนาอาณาจักรที่หกแห่งคำพยากรณ์ในพระคัมภีร์ วันที่ที่สองคือ 1789 ชี้ถึงรัฐธรรมนูญแห่งสหรัฐอเมริกา และด้วยเหตุนั้น จึงเป็นข่าวสารที่ชี้ว่ารัฐธรรมนูญคืออำนาจสองประการซึ่งจะมาถึงในปี 1798 เช่นเดียวกับที่ปี 533 เป็นการประกาศถึงอำนาจสองประการซึ่งจะมาถึงในปี 538 และดังที่ยอห์นผู้ให้บัพติศมาได้ประกาศถึงอำนาจสองประการซึ่งจะมาถึงในการรับบัพติศมาของพระคริสต์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อำนาจทั้งสองซึ่งประกอบกันเป็นอำนาจสองประการของพระคริสต์ คือแบบอย่างของพระองค์ที่แสดงว่า เมื่อพระลักษณะพระเจ้าและมนุษยชาติรวมกันแล้ว ย่อมไม่ทำบาป อำนาจทั้งสองซึ่งประกอบกันเป็นอำนาจสองประการของปฏิปักษ์พระคริสต์ คือการที่เขาได้รับการสถาปนาให้นั่งบนบัลลังก์เป็นศีรษะของบรรดาคริสตจักร และการที่เขาได้รับการสถาปนาเป็นผู้แก้ไขพวกนอกรีต อำนาจทั้งสองซึ่งประกอบกันเป็นอำนาจสองประการของสัตว์ร้ายแห่งแผ่นดินโลก คือเขาทั้งสองของลัทธิสาธารณรัฐนิยมและลัทธิโปรเตสแตนต์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“‘และมันมีเขาสองเขาเหมือนลูกแกะ’ เขาที่เหมือนลูกแกะนั้นบ่งถึงความเยาว์วัย ความไร้เดียงสา และความอ่อนโยน ซึ่งเหมาะสมอย่างยิ่งในการเป็นภาพแทนลักษณะของสหรัฐอเมริกา เมื่อถูกนำเสนอต่อผู้เผยพระวจนะว่าเป็นประเทศที่ ‘กำลังขึ้นมา’ ในปี 1798 ในบรรดาผู้ลี้ภัยชาวคริสเตียนซึ่งในระยะแรกได้หลบหนีมายังอเมริกาและแสวงหาที่ลี้ภัยจากการกดขี่ของราชอำนาจและความไม่ยอมรับของฝ่ายปุโรหิตนั้น มีอยู่เป็นอันมากที่ตั้งใจจะสถาปนารัฐบาลขึ้นบนรากฐานอันกว้างขวางแห่งเสรีภาพทั้งฝ่ายพลเรือนและฝ่ายศาสนา แนวความคิดของพวกเขาได้ปรากฏอยู่ในคำประกาศอิสรภาพ ซึ่งประกาศความจริงอันยิ่งใหญ่ว่า ‘มนุษย์ทั้งปวงถูกสร้างขึ้นมาอย่างเท่าเทียมกัน’ และได้รับสิทธิอันมิอาจเพิกถอนได้ใน ‘ชีวิต เสรีภาพ และการแสวงหาความสุข’ และรัฐธรรมนูญก็รับประกันแก่ประชาชนถึงสิทธิในการปกครองตนเอง โดยกำหนดให้ผู้แทนซึ่งได้รับเลือกโดยคะแนนเสียงของประชาชนเป็นผู้ตราและบริหารกฎหมาย เสรีภาพในความเชื่อทางศาสนาก็ได้รับการรับรองด้วย โดยอนุญาตให้ทุกคนสามารถนมัสการพระเจ้าตามเสียงเรียกร้องแห่งมโนธรรมของตนได้ หลักสาธารณรัฐนิยมและโปรเตสแตนต์นิยมได้กลายเป็นหลักการพื้นฐานของชาติ หลักการเหล่านี้คือเคล็ดลับแห่งอำนาจและความรุ่งเรืองของชาติ ตลอดทั่วทั้งโลกคริสเตียน บรรดาผู้ถูกกดขี่และผู้ถูกเหยียบย่ำได้หันมาสู่แผ่นดินนี้ด้วยความสนใจและความหวัง ผู้คนนับล้านได้แสวงหาฝั่งแห่งประเทศนี้ และสหรัฐอเมริกาก็ได้ผงาดขึ้นสู่สถานะท่ามกลางบรรดาประเทศที่ทรงอำนาจที่สุดในแผ่นดินโลก” The Great Controversy, 441.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1776, 1789 และ 1798 เป็นตัวแทนของประวัติศาสตร์สามช่วงที่เน้นย้ำว่ากษัตริย์องค์ที่แปดนั้น มาจากเจ็ดองค์ 1776 เป็นตัวแทนของการประกาศใช้คำประกาศอิสรภาพ และประวัติศาสตร์ของสภาคองเกรสภาคพื้นทวีปครั้งที่หนึ่งและครั้งที่สอง 1789 เป็นตัวแทนของการประกาศใช้รัฐธรรมนูญ และประวัติศาสตร์ของข้อบังคับแห่งสมาพันธรัฐ 1798 เป็นตัวแทนของการประกาศใช้กฎหมายว่าด้วยคนต่างด้าวและการยุยงปลุกปั่น และการเริ่มต้นของสัตว์ร้ายจากแผ่นดินในฐานะราชอาณาจักรที่หกแห่งคำพยากรณ์ในพระคัมภีร์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สภาคองเกรสภาคพื้นทวีปครั้งที่หนึ่งเกิดขึ้นในปี 1774 และเป็นสถาบันสำคัญยิ่งในประวัติศาสตร์ยุคแรกของสหรัฐอเมริกา โดยทำหน้าที่เป็นองค์กรปกครองในระหว่างสงครามปฏิวัติอเมริกา สภาคองเกรสภาคพื้นทวีปทั้งหลายถูกแบ่งออกเป็นสองช่วงเวลาเชิงพยากรณ์ คือ สภาครั้งแรกและสภาครั้งสุดท้าย สภาคองเกรสภาคพื้นทวีปครั้งที่หนึ่งมีประธานสองคน และประชุมกันที่ฟิลาเดลเฟียตั้งแต่วันที่ 5 กันยายนถึงวันที่ 26 ตุลาคม ค.ศ. 1774 เพย์ตัน แรนดอล์ฟ เป็นประธานคนแรกของการประชุมตั้งแต่วันที่ 5 กันยายนถึงวันที่ 22 ตุลาคม และต่อจากนั้น เฮนรี มิดเดิลตัน เป็นประธานในอีกห้าวันถัดมาจนถึงวันที่ 26 ตุลาคม ค.ศ. 1774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สภาคองเกรสภาคพื้นทวีปครั้งที่สองมีขึ้นตั้งแต่ปี 1775 จนถึงปี 1781 ตลอดช่วงการดำรงอยู่ของสภาคองเกรสภาคพื้นทวีปครั้งที่สองนั้น มีประธานทั้งหมดหกคน เพย์ตัน แรนดอล์ฟ ดำรงตำแหน่งประธานตั้งแต่วันที่ 10 พฤษภาคม 1775 จนถึงวันที่ 24 พฤษภาคม 1775 เขาเป็นประธานคนแรกของทั้งสภาคองเกรสภาคพื้นทวีปครั้งที่หนึ่ง และสภาคองเกรสภาคพื้นทวีปครั้งที่สอง รวมทั้งสิ้นมีประธานแปดคนตลอดประวัติศาสตร์ของสภาคองเกรสภาคพื้นทวีปครั้งที่หนึ่งและครั้งที่สอง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ประธานคนที่สองของสภาคองเกรสภาคพื้นทวีปครั้งที่สองคือ จอห์น แฮนค็อก และแฮนค็อกทำหน้าที่เป็นประธานตั้งแต่วันที่ 24 พฤษภาคม ค.ศ. 1775 จนถึงวันที่ 31 ตุลาคม ค.ศ. 1777 เฮนรี ลอเรนส์ทำหน้าที่เป็นประธานตั้งแต่วันที่ 1 พฤศจิกายน ค.ศ. 1777 จนถึงวันที่ 9 ธันวาคม ค.ศ. 1778 จอห์น เจย์ทำหน้าที่เป็นประธานตั้งแต่วันที่ 10 ธันวาคม ค.ศ. 1778 จนถึงวันที่ 28 กันยายน ค.ศ. 1779 แซมูเอล ฮันติงตันทำหน้าที่เป็นประธานตั้งแต่วันที่ 28 กันยายน ค.ศ. 1779 จนถึงวันที่ 9 กรกฎาคม ค.ศ. 1781 โธมัส แมคคีนทำหน้าที่เป็นประธานตั้งแต่วันที่ 10 กรกฎาคม ค.ศ. 1781 จนถึงวันที่ 4 พฤศจิกายน ค.ศ. 1781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เพย์ตัน แรนดอล์ฟ เป็นประธานคนแรกของทั้งสภาคองเกรสภาคพื้นทวีปครั้งที่หนึ่งและครั้งที่สอง ข้อนี้ชี้ให้เห็นว่า ในช่วงเวลาสองระยะของสภาคองเกรสภาคพื้นทวีปนั้น มีวาระประธานอยู่แปดวาระ แต่ประธานผู้ซึ่งเป็นประธานคนแรกของแต่ละระยะทั้งสองนั้นเป็นบุคคลคนเดียวกัน ดังนั้น แม้จะมีวาระประธานาธิบดีแปดวาระ แต่แท้จริงแล้วมีประธานอยู่เพียงเจ็ดคนเท่านั้น ประธานคนแรกเป็นหนึ่งในชายทั้งเจ็ดผู้ซึ่งเป็นประธาน แต่เนื่องด้วยแรนดอล์ฟเป็นประธานถึงสองครั้งในประวัติศาสตร์นั้น เขาจึงเป็นภาพแทนของคนที่แปดด้วย ซึ่งเป็นคนที่มาจากทั้งเจ็ดนั้น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ในประวัติศาสตร์ของสภาคองเกรสภาคพื้นทวีป สงครามปฏิวัติอยู่ภายใต้การบริหารจัดการของสภาคองเกรส ด้วยเหตุนี้ จอร์จ วอชิงตันจึงไม่เคยเป็นประธานาธิบดีในช่วงเวลานั้น เพราะเขาได้รับการแต่งตั้งให้เป็นผู้บัญชาการทหารสูงสุดคนแรกเหนือกองทัพ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การที่แรนดอล์ฟเป็นประธานาธิบดีคนแรกของทั้งสองช่วงเวลา ทำให้เขาเป็นภาพแทนของพยานสองคนนั้น ซึ่งเป็นแบบอย่างของประธานาธิบดีที่แท้จริงคนแรก คือ จอร์จ วอชิงตัน วอชิงตันถูกแทนโดยแรนดอล์ฟ และดังนั้น แรนดอล์ฟในฐานะสัญลักษณ์ของวอชิงตัน จึงสื่อถึงทั้งลักษณะเชิงพยากรณ์ของแรนดอล์ฟผู้เป็นประธานาธิบดีคนแรก และยังสื่อด้วยว่าแรนดอล์ฟเป็นองค์ที่แปด ซึ่งมาจากเจ็ดองค์นั้น ดังนั้น จอร์จ วอชิงตัน ในฐานะประธานาธิบดีคนแรกและผู้บัญชาการทหารสูงสุดคนแรก จึงเป็นองค์ที่แปดในเชิงพยากรณ์ด้วย และมาจากเจ็ดองค์นั้น.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พระเยซูทรงใช้อุทาหรณ์ถึงตอนจบของสิ่งหนึ่งด้วยตอนเริ่มต้น ดังนั้น ประธานาธิบดีและผู้บัญชาการทหารสูงสุดคนสุดท้ายจะเป็นกษัตริย์องค์ที่แปด ซึ่งมาจากในเจ็ดองค์นั้น ข้อเท็จจริงเชิงพยากรณ์นี้ได้รับการสถาปนาไว้ในประวัติศาสตร์ของสภาคองเกรสภาคพื้นทวีปครั้งที่หนึ่งและครั้งที่สอง ซึ่งมีวันที่ของหมุดหมายแรกคือ ค.ศ. 1776 และการประกาศใช้ปฏิญญาอิสรภาพเป็นตัวแทน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หมุดหมายแห่งปี 1776 เป็นแบบอย่างของวันที่ 11 กันยายน ค.ศ. 2001 และพระราชบัญญัติแพทริออต ซึ่งเป็นจุดที่เอกราชของอเมริกาถูกนำไปอยู่ใต้อำนาจของกฎหมายโรมัน และไม่อยู่ใต้กฎหมายอังกฤษอีกต่อไป เหตุการณ์นี้เป็นจุดเริ่มต้นของช่วงเวลาเชิงพยากรณ์ที่เตรียมทางให้สันตะสำนักกลับขึ้นครองบัลลังก์แห่งพิภพอีกครั้งในการประกาศใช้กฎหมายวันอาทิตย์ซึ่งกำลั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เช่นเดียวกับช่วงเวลาเชิงพยากรณ์ที่แสดงโดยปี 1776 ช่วงเวลาเชิงพยากรณ์นี้เป็นตัวแทนของประวัติศาสตร์ตั้งแต่การสิ้นสุดของสภาภาคพื้นทวีปครั้งที่สองในปี 1781 จนถึงปี 1789 ซึ่งเป็นวันที่ระบุ waymark ที่สัมพันธ์กับการประกาศใช้รัฐธรรมนูญ ในประวัติศาสตร์นั้นก็มีประธานาธิบดีแปดคนเช่นกัน ประวัติศาสตร์ของช่วงปี 1781 ถึง 1789 คือประวัติศาสตร์ของข้อบทแห่งสมาพันธรัฐ ข้อบทแห่งสมาพันธรัฐเป็นตัวแทนของรัฐธรรมนูญฉบับแรก แต่ความอ่อนแอของข้อบทแห่งสมาพันธรัฐได้นำไปสู่การถูกแทนที่ และการให้สัตยาบันรัฐธรรมนูญในปี 1789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ในช่วงเวลานั้น ประธานาธิบดีทั้งแปดคนประกอบด้วยประธานาธิบดีเจ็ดคนที่มิได้เป็นประธานาธิบดีในประวัติศาสตร์ของสภาคองเกรสภาคพื้นทวีปทั้งสองสมัย และอีกหนึ่งคนซึ่งเป็นประธานาธิบดีด้วยในช่วงเวลาเชิงพยากรณ์แรกนั้นด้วย John Hancock ปฏิบัติหน้าที่ทั้งในสภาคองเกรสภาคพื้นทวีปครั้งที่สอง และยังอยู่ในช่วงเวลาที่เป็นตัวแทนโดย Articles of Confederation ด้วย ในระดับเชิงพยากรณ์ มีเพียงชายเจ็ดคนเท่านั้นที่เป็นประธานาธิบดีในระหว่างสภาคองเกรสภาคพื้นทวีปทั้งสองสมัย ดังนั้นในเชิงพยากรณ์ John Hancock จึงเป็นหนึ่งในแปดคนในช่วงเวลาของ Articles of Confederation แต่เขาก็เป็นหนึ่งในชายเจ็ดคนจากช่วงเวลาก่อนหน้าด้วย เพราะฉะนั้นเขาจึงเป็นคนที่แปด ซึ่งมาจากเจ็ดคนนั้น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ช่วงเวลาเชิงพยากรณ์ที่สอง ซึ่งแทนด้วยปี 1789 ก็มีประธานคนหนึ่ง (Hancock) ผู้ซึ่งเป็นคนที่แปด แต่เป็นหนึ่งในเจ็ด เช่นเดียวกับที่ Payton Randolph เป็นในช่วงเวลาเชิงพยากรณ์แรกซึ่งแทนด้วยปี 1776 ปี 1789 สอดคล้องกับและเป็นตัวแทนของการไต่สวนของ Pelosi เมื่อวันที่ 6 มกราคม 2021.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“องค์พระผู้เป็นเจ้าทรงมีผู้ยามที่สัตย์ซื่ออยู่บนกำแพงแห่งศิโยน เพื่อเปล่งเสียงร้องอย่างดังและไม่ยับยั้ง เพื่อเปล่งเสียงของตนดุจเสียงแตร และสำแดงแก่ประชากรของพระองค์ถึงการล่วงละเมิดของเขาทั้งหลาย และแก่พงศ์พันธุ์ของยาโคบถึงบาปของเขา องค์พระผู้เป็นเจ้าทรงยอมให้ศัตรูแห่งความจริงพยายามอย่างแน่วแน่ต่อสู้กับวันสะบาโตแห่งพระบัญญัติข้อที่สี่ พระองค์ทรงมุ่งหมายโดยวิธีนี้ที่จะปลุกเร้าความสนใจอย่างจริงจังในประเด็นนั้น ซึ่งเป็นบททดสอบสำหรับวาระสุดท้าย ทั้งนี้จะเปิดทางให้ข่าวสารของทูตสวรรค์องค์ที่สามได้รับการประกาศด้วยฤทธิ์อำนาจ”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“อย่าให้ผู้ใดที่เชื่อในความจริงนิ่งเงียบอยู่ในเวลานี้ ไม่ควรมีผู้ใดประมาทเลินเล่อในเวลานี้ ให้ทุกคนเร่งถวายคำทูลขอของตน ณ พระที่นั่งแห่งพระคุณ โดยยึดมั่นในพระสัญญาที่ว่า ‘สิ่งใด ๆ ซึ่งท่านทั้งหลายจะขอในนามของเรา เราจะกระทำสิ่งนั้น’ (ยอห์น 14:13) บัดนี้เป็นเวลาแห่งภยันตราย หากแผ่นดินนี้ซึ่งโอ้อวดเสรีภาพของตนกำลังเตรียมจะสละหลักการทุกประการที่รวมอยู่ในรัฐธรรมนูญของตน ออกกฤษฎีกาเพื่อระงับเสรีภาพทางศาสนา และเพื่อบังคับให้ยอมรับความเท็จและความลวงแห่งสันตะปาปาแล้ว ประชากรของพระเจ้าจำเป็นต้องถวายคำทูลขอของตนด้วยความเชื่อต่อองค์ผู้สูงสุด พระสัญญาของพระเจ้าประทานกำลังใจอย่างเต็มเปี่ยมแก่บรรดาผู้ที่วางใจในพระองค์ ความคาดหมายว่าจะต้องเผชิญอันตรายและความทุกข์ยากเป็นส่วนตัว ไม่จำเป็นต้องก่อให้เกิดความท้อถอย หากแต่ควรเร้าให้กำลังและความหวังของประชากรของพระเจ้าทวีขึ้น เพราะเวลาแห่งภยันตรายของพวกเขานั้นคือฤดูกาลที่พระเจ้าจะทรงประทานการสำแดงฤทธิ์อำนาจของพระองค์ให้แก่พวกเขาอย่างชัดเจนยิ่ง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“เราไม่ควรนั่งคอยอย่างสงบนิ่งต่อการกดขี่และความทุกข์ยาก และพับมืออยู่นิ่งโดยไม่ทำสิ่งใดเลยเพื่อป้องกันมิให้ความชั่วร้ายนั้นเกิดขึ้น จงให้เสียงร้องทูลร่วมกันของเราถูกส่งขึ้นไปยังสวรรค์ จงอธิษฐานและทำงาน และทำงานและอธิษฐาน แต่อย่าให้ผู้ใดกระทำการโดยผลีผลาม จงเรียนรู้ดังที่ไม่เคยเรียนรู้มาก่อนว่าท่านทั้งหลายต้องมีใจอ่อนสุภาพและถ่อมตน ท่านต้องไม่กล่าวคำกล่าวหาที่ร้ายแรงต่อผู้ใด ไม่ว่าจะเป็นบุคคลหรือคริสตจักร จงเรียนรู้ที่จะปฏิบัติต่อจิตใจมนุษย์ดังที่พระคริสต์ทรงกระทำ บางครั้งจำเป็นต้องกล่าวถ้อยคำที่เฉียบคม แต่จงแน่ใจว่าพระวิญญาณบริสุทธิ์ของพระเจ้าทรงสถิตอยู่ในใจของท่านก่อนที่ท่านจะกล่าวความจริงอันชัดเจนตรงไปตรงมา แล้วจงปล่อยให้ความจริงนั้นฝ่าไปตามทางของมัน ท่านมิใช่ผู้ที่ต้องทำการตัดฟันนั้น” Selected Messages, book 2, 370.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หลักหมายที่สองในช่วงเวลาแห่งการตระเตรียมตามคำพยากรณ์ ซึ่งรัฐธรรมนูญเป็นสัญลักษณ์แทนอยู่นั้น ระบุว่ารัฐธรรมนูญจะต้องถูกคว่ำล้ม ณ หลักหมายถัดไป หลักหมายที่สองนั้นได้มีแบบอย่างล่วงหน้าโดยยอห์นผู้ให้บัพติศมา และโดยพระราชกฤษฎีกาของจักรพรรดิยูสติเนียนด้วย ซึ่งทั้งสองอย่างต่างก็ชี้บ่งและเสนอคำเตือนที่สัมพันธ์กับการมาถึงของเหตุการณ์สุดท้ายที่เป็นสัญลักษณ์ในช่วงเวลาดังกล่าว สำหรับยอห์น เหตุการณ์นั้นคือการได้รับอำนาจของพระคริสต์ ขณะที่พระองค์ทรงยืนยันพันธสัญญาแห่งชีวิตของพระองค์ด้วยพระโลหิตอันประเสริฐของพระองค์เอง และสำหรับยูสติเนียน เหตุการณ์นั้นคือการได้รับอำนาจของปฏิปักษ์พระคริสต์ ผู้ซึ่งจะรับรองพันธสัญญาแห่งความตายของตนด้วยโลหิตของบรรดามรณสักขี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รัฐธรรมนูญในปี 1789 ได้ระบุถึงการเสริมอำนาจของเขาทั้งสองของสัตว์ร้ายแห่งแผ่นดินโลก และโดยการนั้น ปี 1789 จึงได้ระบุถึงความพินาศอันใกล้จะมาถึงของเขาทั้งสองแห่งอำนาจของสัตว์ร้ายแห่งแผ่นดินโลก ซึ่งมีภาพแทนโดยกฎหมาย Alien and Sedition Acts ในปี 1798 เมื่อพยานทั้งสองถูกสังหารลงตามถนนหนทางในปี 2020 พวกเขาได้ชี้ให้เห็นและเตือนถึงการโจมตีอย่างต่อเนื่องต่อรัฐธรรมนูญ ซึ่งมีสัญลักษณ์แทนโดยการไต่สวนของ Pelosi เมื่อวันที่ 6 มกราคม 2021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6 มกราคม 2021 เป็นคำเตือนเกี่ยวกับการเสริมอำนาจแก่สันตะปาปา ณ กฎหมายวันอาทิตย์ที่กำลังจะมาถึงในไม่ช้า ดังที่มีต้นแบบไว้โดยพระราชกฤษฎีกาของจัสติเนียนในปี 533 วันที่ 6 มกราคม 2021 และปี 533 ต่างก็เป็นคำเตือนถึงกฎหมายวันอาทิตย์ที่กำลังจะมาถึงในไม่ช้า ดังที่มีต้นแบบไว้โดยกฎหมายวันอาทิตย์ในปี 538 ณ สภาแห่งออร์เลอ็อง และโดยกฎหมายว่าด้วยคนต่างด้าวและการปลุกปั่นในปี 1798 ซึ่งเป็นต้นแบบของสัตว์ร้ายจากแผ่นดินโลกที่พูดอย่างพญานาค ณ กฎหมายวันอาทิตย์ที่กำลังจะมาถึงในไม่ช้า.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เมื่อมีกฎหมายวันอาทิตย์ บาดแผลถึงตายของสันตะปาปาจะได้รับการรักษาให้หาย และศีรษะที่แปดในวิวรณ์บทที่สิบเจ็ด ซึ่งเป็นศีรษะหนึ่งในเจ็ดศีรษะนั้น จะถูกทำให้ฟื้นคืนขึ้นมาอีกครั้ง พระราชบัญญัติว่าด้วยคนต่างด้าวและการยุยงปลุกปั่นแห่งปี 1798 เป็นภาพแทนของสัตว์ร้ายจากแผ่นดินที่กล่าวคำดุจพญามังกร เมื่อมันไม่เพียงแต่บังคับให้มีการนมัสการดวงอาทิตย์เท่านั้น แต่หลังจากนั้นยังบีบบังคับให้ทั้งโลกยอมรับอำนาจของสัตว์ร้ายจากทะเลในวิวรณ์บทที่สิบสาม ในฐานะศีรษะที่แปดซึ่งเป็นหนึ่งในเจ็ดศีรษะนั้นด้วย ฉะนั้น ในแต่ละช่วงของสามช่วงเวลาที่ถูกเป็นภาพแทนภายในช่วงเวลาแห่งการเตรียมโดยปี 1776, 1789 และ 1798 ปริศนาธรรมเชิงพยากรณ์เรื่องที่แปดซึ่งเป็นหนึ่งในเจ็ดนั้น ได้รับการเป็นภาพแทนในเชิงพยากรณ์ไว้แล้ว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หมุดหมายสองประการแรก (1776 และ 1789) ซึ่งใช้ระบุปริศนานั้น กล่าวถึงปริศนาที่กำลังสำเร็จขึ้นภายในประวัติศาสตร์เชิงพยากรณ์ของสัตว์ร้ายแห่งแผ่นดินโลก และหมุดหมายประการที่สามระบุปริศนาที่กำลังสำเร็จขึ้นสำหรับอำนาจของสันตะปาปา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“‘กล่าวแก่บรรดาผู้ที่อาศัยอยู่บนแผ่นดินโลก ให้พวกเขาสร้างรูปจำลองของสัตว์ร้าย’ ตรงนี้ได้แสดงให้เห็นอย่างชัดเจนถึงรูปแบบการปกครองที่อำนาจนิติบัญญัติอยู่ในมือของประชาชน อันเป็นหลักฐานอันเด่นชัดยิ่งว่าประเทศสหรัฐอเมริกาคือชนชาติที่ระบุไว้ในคำพยากรณ์นั้น”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 ‘รูปเคารพของสัตว์ร้าย’ คืออะไร? และจะถูกสร้างขึ้นอย่างไร? รูปเคารพนั้นถูกสร้างขึ้นโดยสัตว์ร้ายที่มีสองเขา และเป็นรูปเคารพของสัตว์ร้ายนั้น ทั้งยังถูกเรียกว่าเป็นรูปของสัตว์ร้ายด้วย ดังนั้น เพื่อจะเข้าใจว่ารูปเคารพนั้นมีลักษณะเช่นไร และจะถูกสร้างขึ้นอย่างไร เราจำเป็นต้องศึกษาลักษณะเฉพาะของสัตว์ร้ายเอง—คือสันตะปาปา”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“เมื่อคริสตจักรยุคแรกเสื่อมทรามลงโดยหันเหออกจากความเรียบง่ายของพระกิตติคุณ และยอมรับพิธีกรรมและจารีตประเพณีของคนต่างศาสนา คริสตจักรนั้นก็สูญเสียพระวิญญาณและฤทธิ์อำนาจของพระเจ้า และเพื่อจะควบคุมมโนธรรมของประชาชน นางจึงแสวงหาการสนับสนุนจากอำนาจฝ่ายโลก ผลที่เกิดขึ้นคือสันตะปาปา กล่าวคือคริสตจักรที่ควบคุมอำนาจของรัฐและใช้อำนาจนั้นเพื่อสนองจุดมุ่งหมายของตนเอง โดยเฉพาะเพื่อการลงโทษ ‘ความเชื่อนอกรีต’ เพื่อให้สหรัฐอเมริกาสร้างรูปจำลองของสัตว์ร้ายนั้นได้ อำนาจทางศาสนาจำต้องควบคุมรัฐบาลฝ่ายบ้านเมืองในลักษณะที่อำนาจของรัฐจะถูกคริสตจักรนำมาใช้ด้วย เพื่อบรรลุจุดมุ่งหมายของตนเอง”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“เมื่อใดก็ตามที่คริสตจักรได้รับอำนาจฝ่ายโลก นางก็ได้ใช้อำนาจนั้นเพื่อลงโทษผู้ที่ไม่เห็นพ้องกับหลักคำสอนของนาง บรรดาคริสตจักรโปรเตสแตนต์ที่ได้ดำเนินตามรอยกรุงโรมโดยการผูกพันเป็นพันธมิตรกับอำนาจฝ่ายโลก ก็ได้แสดงความปรารถนาในทำนองเดียวกันที่จะจำกัดเสรีภาพแห่งมโนธรรม ตัวอย่างหนึ่งของเรื่องนี้ปรากฏให้เห็นในการข่มเหงผู้ที่ไม่เห็นพ้องซึ่งคริสตจักรแห่งอังกฤษได้กระทำมาเป็นเวลายาวนาน ตลอดช่วงคริสต์ศตวรรษที่สิบหกและสิบเจ็ด ศาสนาจารย์นอกคอกนับพันคนถูกบีบบังคับให้หลบหนีออกจากคริสตจักรของตน และเป็นอันมาก ทั้งในหมู่ศิษยาภิบาลและประชาชน ต้องถูกปรับ ถูกจองจำ ถูกทรมาน และถูกประหารชีวิตเพื่อความเชื่อ”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เสื่อมถอยจากความเชื่อเป็นสิ่งที่ชักนำคริสตจักรยุคแรกให้แสวงหาการสนับสนุนจากรัฐบาลฝ่ายพลเรือน และสิ่งนี้ได้เตรียมทางไว้สำหรับการก่อรูปขึ้นของสันตะสำนัก—สัตว์ร้ายนั้น เปาโลกล่าวว่า ‘จะเกิดการละทิ้งความเชื่อขึ้นก่อน … และมนุษย์แห่งบาปนั้นจะปรากฏตัวขึ้น’ 2 เธสะโลนิกา 2:3 ฉะนั้น ความเสื่อมถอยจากความเชื่อในคริสตจักรจะเตรียมทางไว้สำหรับรูปเคารพของสัตว์ร้าย”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“พระคัมภีร์ประกาศว่า ก่อนการเสด็จมาขององค์พระผู้เป็นเจ้า จะมีสภาพแห่งความเสื่อมถอยทางศาสนาเกิดขึ้น ซึ่งคล้ายคลึงกับที่เป็นอยู่ในคริสต์ศตวรรษแรก ๆ ‘ในวาระสุดท้ายจะเกิดกาลอันตราย เพราะมนุษย์จะรักตนเอง โลภ อวดตัว จองหอง หมิ่นประมาท ไม่เชื่อฟังบิดามารดา อกตัญญู ไร้ความบริสุทธิ์ ปราศจากความรักตามธรรมชาติ ไม่ยอมคืนดีกัน ใส่ร้ายผู้อื่น ไม่รู้จักยับยั้งชั่งใจ ดุร้าย ชิงชังคนดี ทรยศ มุทะลุ เย่อหยิ่ง รักความสนุกสนานยิ่งกว่ารักพระเจ้า มีรูปแบบของความเลื่อมใสในพระเจ้า แต่ปฏิเสธฤทธิ์อำนาจของความเลื่อมใสนั้น’ 2 ทิโมธี 3:1–5 ‘พระวิญญาณตรัสไว้อย่างชัดแจ้งว่า ในวาระหลัง ๆ บางคนจะละทิ้งความเชื่อ โดยหันไปฟังวิญญาณที่ล่อลวงและคำสอนของพวกผีปีศาจ’ 1 ทิโมธี 4:1 ซาตานจะกระทำการ ‘ด้วยฤทธิ์เดชทั้งสิ้น พร้อมด้วยหมายสำคัญและการอัศจรรย์ลวงทั้งหลาย และด้วยอุบายอธรรมทุกอย่าง’ และบรรดาผู้ที่ ‘มิได้รับความรักในความจริงเพื่อเขาจะได้รับความรอด’ จะถูกปล่อยไว้ให้ยอมรับ ‘ความลุ่มหลงอย่างรุนแรง เพื่อเขาจะได้เชื่อเรื่องมุสา’ 2 เธสะโลนิกา 2:9–11 เมื่อสภาพแห่งความอธรรมนี้มาถึง ผลลัพธ์อย่างเดียวกันกับที่เกิดขึ้นในคริสต์ศตวรรษแรก ๆ ก็จะติดตามมา” ปลายทางแห่งความขัดแย้ง, 443, 444.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หนึ่งร้อยสามสิบหก</dc:title>
  <dc:subject>การเปลี่ยนผ่านเชิงพยากรณ์ของลัทธิสาธารณรัฐนิยมและลัทธิโปรเตสแตนต์: จากความตายสู่การฟื้นคืนชีพ</dc:subject>
  <dc:creator>Jeff Pippenger</dc:creator>
  <cp:keywords/>
  <dc:description>Generated by ArticleDigger from daniel\136_daniel.json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