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หนึ่งร้อยสามสิบเก้า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ความสอดคล้องเชิงพยากรณ์ของดาเนียล 11:40 กับความเป็นจริงทางการเมืองสมัยใหม่: การคลี่คลายความลึกลับของประธานาธิบดีคนสุดท้าย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เรากำลังพิจารณาความสอดคล้องกันของดาเนียล บทที่ 11 ข้อ 40 กับข้อ 1 และ 2 ของบทเดียวกัน ข้อ 1 ระบุว่าเวลาสุดปลายอยู่ในปี 1989 และข้อ 40 ก็เช่นกันได้กำหนดเวลาสุดปลายไว้ในปี 1989 พร้อมกับการล่มสลายของสหภาพโซเวียต ดังที่เป็นภาพแทนโดยการพังทลายของกำแพงเบอร์ลินเมื่อวันที่ 9 พฤศจิกายน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ข้อสองระบุว่าประธานาธิบดีคนที่หกของสหรัฐอเมริกาภายหลังปี 1989 เป็นผู้มั่งคั่งที่สุดในบรรดาประธานาธิบดีทั้งหลาย และด้วยเหตุนั้นจึงชี้ชัดไปที่ Donald Trump ในการกระทำเช่นนั้น ข้อนี้ระบุด้วยว่า Trump จะ “ปลุกปั่น” ทั้งสิ้นของ Grecia ซึ่งก็คือจักรวรรดิกรีกของ Alexander the Great ในข้อสาม อาณาจักรกรีกแห่งข้อสามและข้อสี่เป็นสัญลักษณ์ของอาณาจักรทั่วโลกในดาเนียล 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 ได้บัญญัติวลีที่ว่า “history and prophecy doth agree” และประวัติของโดนัลด์ ทรัมป์ก็เป็นหลักฐานที่ไม่อาจโต้แย้งได้ว่า เขามิได้เป็นเพียงประธานาธิบดีแห่งสหรัฐอเมริกาที่มั่งคั่งที่สุดในบรรดาแปดคนหลังสุดเท่านั้น แต่บรรดาโลกาภิวัตน์นิยมแห่งสหรัฐอเมริกาและทั้งโลกยังเกลียดชังโดนัลด์ ทรัมป์ ด้วยความเกลียดชังที่ไร้เหตุผลยิ่ง จนหลายคนให้นิยามว่าเป็นความวิกลจริต.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ประธานาธิบดีคนแรกในบรรดาประธานาธิบดีแปดคนสุดท้าย ซึ่งเริ่มต้นในปี 1989 เป็นแบบอย่างล่วงหน้าของทรัมป์อย่างชัดเจนในหลายประการ จึงยืนยันว่าประธานาธิบดีคนที่หกในข้อสอง ในที่สุดจะเป็นประธานาธิบดีคนที่แปดและคนสุดท้าย เรแกน ในฐานะคนแรกของลำดับแปดคน ย่อมเป็นแบบอย่างล่วงหน้าของคนที่แปดและคนสุดท้าย เพราะพระเยซูทรงใช้จุดเริ่มต้นของสิ่งหนึ่งเป็นภาพประกอบถึงจุดจบของสิ่งนั้นอยู่เสมอ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คำพยานของโรนัลด์ เรแกน ซึ่งเป็นประธานาธิบดีในเวลาแห่งอวสานในปี 1989 เป็นภาพแทนเชิงพยากรณ์ของประธานาธิบดีผู้ที่จะเป็นคนสุดท้ายในบรรดาประธานาธิบดีทั้งแปด จะมีประธานาธิบดีเจ็ดคนหลังจากเรแกน เพราะสหรัฐอเมริกาสิ้นสุดฐานะอาณาจักรที่หกแห่งคำพยากรณ์ในพระคัมภีร์ ณ กฎหมายวันอาทิตย์ซึ่งจะมาถึงในไม่ช้า และในช่วงที่นำไปสู่กฎหมายวันอาทิตย์นั้น สหรัฐอเมริกาก่อรูปสัตว์ร้ายขึ้น และสัตว์ร้ายนั้นคือองค์ที่แปด ซึ่งมาจากสัตว์ร้ายทั้งเจ็ด เรแกนเป็นประธานาธิบดีคนแรกในเวลาแห่งอวสานในปี 1989 และคนสุดท้ายจะเป็นองค์ที่แปด ซึ่งมาจากทั้งเจ็ด.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เรแกนได้กล่าวไว้เมื่อวันที่ 12 มิถุนายน ค.ศ. 1987 ระหว่างการปราศรัยที่ประตูบรันเดินบวร์ค ใกล้กำแพงเบอร์ลิน ในเบอร์ลินตะวันตก ประเทศเยอรมนี โดยกล่าวต่อมีคาอิล กอร์บาชอฟ เลขาธิการพรรคคอมมิวนิสต์แห่งสหภาพโซเวียตว่า “ท่านเลขาธิการกอร์บาชอฟ หากท่านแสวงหาสันติภาพ หากท่านแสวงหาความรุ่งเรืองสำหรับสหภาพโซเวียตและยุโรปตะวันออก หากท่านแสวงหาการเปิดเสรี: จงมาที่ประตูนี้! คุณกอร์บาชอฟ จงเปิดประตูนี้! คุณกอร์บาชอฟ จงรื้อกำแพงนี้ลง!” วลีอันเลื่องชื่อที่สุดของประธานาธิบดีคนแรกในบรรดาประธานาธิบดีแปดคนสุดท้ายนี้ เป็นสัญญาณบ่งชี้ถึงการสำเร็จเป็นจริงของการรื้อกำแพงลงในอีกสองปีต่อมา คือเมื่อวันที่ 9 พฤศจิกายน ค.ศ.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ในการกระทำเช่นนั้น การที่เรแกนเน้นย้ำให้รื้อกำแพงลง เป็นการกล่าวถึงประธานาธิบดีคนที่แปด ผู้ซึ่งขณะรณรงค์เพื่อจะเป็นประธานาธิบดีคนที่หก ได้ตั้งการหาเสียงของตนอยู่บนคำมั่นสัญญา “ที่จะสร้างกำแพง” ประธานาธิบดีคนแรกในบรรดาแปดคนสุดท้ายได้เรียกร้องให้รื้อกำแพงลง และกำแพงเบอร์ลินก็ถูกรื้อลงในปี 1989 ณ เวลาสิ้นสุด เมื่อกฎหมายวันอาทิตย์ที่กำลังจะมาถึงในไม่ช้า “กำแพง” แห่งการแยกระหว่างคริสตจักรกับรัฐจะถูกรื้อลง ตามที่มีภาพแทนไว้ด้วยการเริ่มต้นในปี 1989 ในช่วงกึ่งกลางของระยะเวลานั้น ประธานาธิบดีคนที่หก ผู้ซึ่งปลุกเร้าพวกโลกาภิวัตน์ พยายามสร้างกำแพงที่พวกเขาไม่ต้องการ และเมื่อเขากลับมาเป็นประธานาธิบดีคนที่แปดของทั้งเจ็ดอีกครั้ง “กำแพง” อีกกำแพงหนึ่งก็จะพังทลายลง.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คนแรกในบรรดาแปดคนนั้นถูกกำหนดหมายไว้ด้วยการพังทลายลงของกำแพงซึ่งบ่งชี้ถึงวาระแห่งอวสาน ดังที่เป็นภาพแทนไว้ในดาเนียล บทที่สิบเอ็ด ข้อสี่สิบ และประธานาธิบดีคนสุดท้ายในบรรดาแปดคนนั้นถูกกำหนดหมายไว้ด้วยการพังทลายลงของ “กำแพง” ซึ่งบ่งชี้ถึงการสิ้นสุดแห่งเวลาการประทับตราของชนหนึ่งแสนสี่หมื่นสี่พัน ดังที่เป็นภาพแทนไว้ในดาเนียล บทที่สิบเอ็ด ข้อสี่สิบเอ็ด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ประธานาธิบดีเรแกนเป็นอดีตสมาชิกพรรคเดโมแครตที่หันมาเป็นรีพับลิกัน เป็นอดีตดาราสื่อ เป็นบุรุษผู้เป็นที่รู้จักจากวาทศิลป์อันชัดเจน มีอารมณ์ขันอันลึกซึ้ง เป็นอนุรักษนิยมด้านการคลังผู้รณรงค์หาเสียงต่อต้านฝ่ายสถาบันอำนาจในกรุงวอชิงตัน ดี.ซี. กระนั้นก็ตาม แม้จะมีวาทกรรมของเรแกนในการหาเสียงครั้งแรกของเขาที่ต่อต้านฝ่ายสถาบันอำนาจ (swamp) ซึ่งปักหลักฝังรากอยู่ในเมืองหลวงของประเทศ เขากลับลงเอยด้วยการแต่งตั้งนักการเมืองโลกาภิวัตน์ที่ผ่านการรับรองเข้าสู่ตำแหน่งในคณะรัฐมนตรีของตนในสัดส่วนที่สูงกว่าประธานาธิบดีสมัยใหม่คนใด ๆ ก่อนหน้านั้น เขายังถึงกับเลือกจอร์จ บุช ผู้พ่อ ให้เป็นรองประธานาธิบดีของตน ซึ่งเป็นบุรุษผู้มีรากเหง้าครอบครัวย้อนลึกเข้าไปในประวัติศาสตร์ของลัทธิโลกาภิวัตน์อีกด้วย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ทรัมป์หาเสียงโดยยึดแนวทางว่าจะชำระสะสางชนชั้นนำทางการเมืองที่เขาเรียกว่า “บึงโสโครก” แต่ประวัติของบุคคลที่เขาเลือกให้ทำงานใกล้ชิดกับตน กลับชี้ให้เห็นจุดอ่อนที่ใหญ่ที่สุดของเขา บุคคลเหล่านั้นเกือบทั้งหมดเป็นตัวแทนของ “บึงโสโครก” ที่ทรัมป์คัดค้านอย่างแข็งกร้าวนั่นเอง ทรัมป์ก็เช่นเดียวกับเรแกน คือเป็นอดีตสมาชิกพรรคเดโมแครตที่หันมาเป็นรีพับลิกัน อดีตดาวเด่นแห่งสื่อมวลชน บุรุษผู้เป็นที่รู้จักในด้านวาทศิลป์ มีอารมณ์ขันอย่างลึกซึ้ง และเป็นอนุรักษนิยมทางการคลัง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ประธานาธิบดีคนสุดท้ายของสหรัฐอเมริกาจะเป็นประธานาธิบดีในเวลาที่รูปเคารพแห่งสันตะปาปา (รูปของสัตว์ร้าย) ถูกตั้งขึ้นในสหรัฐอเมริกา ฉะนั้น ประธานาธิบดีคนที่แปดและคนสุดท้ายนับตั้งแต่ปี 1989 จึงจะมีส่วนเกี่ยวข้องกับสงครามต่อสู้กับอำนาจแห่งมังกร เพราะว่าในสงครามอันยืดเยื้อยาวนานกับมังกรนั้นเอง สันตะปาปาได้ขึ้นครองอำนาจเป็นครั้งแรกโดยอำนาจแห่งมังกรในปี 538 จากนั้นก็ถูกปลดจากอำนาจโดยอำนาจแห่งมังกรเดียวกันในปี 1798 และจะได้รับการสถาปนาขึ้นอีกครั้งโดยอำนาจแห่งมังกรซึ่งแทนโดยกษัตริย์ทั้งสิบ ผู้ซึ่งตกลงมอบอาณาจักรที่เจ็ดของตนแก่สันตะปาปา และต่อจากนั้นก็จะปลดสัตว์ร้ายแห่งสันตะปาปาออกจากอำนาจ เมื่อพวกเขาเผานางด้วยไฟและกินเนื้อของนาง ขณะที่นางมาถึงจุดจบโดยไม่มีผู้ใดช่วยเหลือ.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ประธานาธิบดีผู้ซึ่งจะเป็นองค์ที่แปด ซึ่งมาจากเจ็ดนั้น ก็จะเป็นประธานาธิบดีผู้ที่เกี่ยวข้องกับสงครามต่อสู้กับอำนาจแห่งพญานาคด้วย สงครามนั้นได้รับการระบุไว้เมื่อประธานาธิบดีองค์ที่หกและมั่งคั่งที่สุด ปลุกเร้าอำนาจแห่งพญานาคแบบโลกาภิวัตน์ทั้งสิ้นขึ้นมา จากบรรดาประธานาธิบดีแปดองค์สุดท้าย ซึ่งเริ่มต้นในปี 1989 มีสององค์ที่ถึงแก่อสัญกรรมแล้ว จึงเหลือประธานาธิบดีที่เป็นไปได้หกองค์ซึ่งอาจเกี่ยวข้องกับสงครามต่อสู้กับอำนาจแห่งพญานาคได้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ในความเป็นไปได้ทั้งหกประการนั้น สี่ประการเป็นพวกโลกาภิวัตน์ที่ขับเคลื่อนโดยพญานาคอย่างเปิดเผย ในหกคนนั้น มีอยู่คนหนึ่งซึ่งเช่นเดียวกับบิดาของเขา อ้างตนว่าเป็นรีพับลิกัน แต่เขาเป็นรีพับลิกันแต่ในนามเท่านั้น และเช่นเดียวกับบิดาของเขา เขาเป็นตัวแทนของอำนาจพญานาคฝ่ายโลกาภิวัตน์ ในบรรดาอดีตประธานาธิบดีที่ยังมีชีวิตอยู่ทั้งหกคน มีเพียงคนเดียวเท่านั้นที่ไม่ใช่พวกโลกาภิวัตน์อย่างชัดเจน และเขาคือประธานาธิบดีผู้ปลุกปั่นพวกโลกาภิวัตน์ เขาเป็นเพียงผู้เดียวในบรรดาประธานาธิบดีแปดคนสุดท้ายที่อาจทำให้องค์ประกอบแห่งภาพลักษณ์ของสันตะสำนักสำเร็จครบถ้วนได้ ในแง่ของการเข้าไปมีส่วนเกี่ยวข้องกับสงครามต่อต้านอำนาจพญานาค.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จากพรรครีพับลิกันคนแรกได้อ้างพระคัมภีร์ตอนหนึ่งซึ่งเป็นที่รู้จักกันดีเกี่ยวกับสงครามกลางเมืองสหรัฐฯ อันกล่าวถึงข้อเท็จจริงนี้โดยตรง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และพระเยซูทรงทราบความคิดของเขาทั้งหลาย จึงตรัสแก่เขาว่า ราชอาณาจักรใด ๆ ที่แตกแยกกันเองย่อมพินาศไป และนครหรือเรือนใด ๆ ที่แตกแยกกันเองก็จะตั้งอยู่ไม่ได้ และถ้าซาตานขับไล่ซาตาน มันก็แตกแยกกันเอง แล้วราชอาณาจักรของมันจะตั้งอยู่ได้อย่างไร และถ้าเราขับไล่ผีโดยอาศัยเบเอลเซบูล บุตรทั้งหลายของท่านขับไล่มันโดยใคร เพราะฉะนั้นบุตรทั้งหลายเหล่านั้นจะเป็นผู้พิพากษาท่านทั้งหลาย แต่ถ้าเราขับไล่ผีโดยพระวิญญาณของพระเจ้า อาณาจักรของพระเจ้าก็มาถึงท่านทั้งหลายแล้ว มัทธิว 12:25–28.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สงครามของพญานาคต่อประธานาธิบดีผู้มั่งคั่งที่สุด ซึ่งได้ปลุกเร้าอาณาจักรของกรีเซียขึ้นนั้น ย่อมเป็นได้เพียงระหว่างโดนัลด์ ทรัมป์กับพวกโลกาภิวัตน์เท่านั้น เพราะประธานาธิบดีที่ยังมีชีวิตอยู่อีกห้าคนซึ่งเป็นไปได้ทั้งหมดล้วนเป็นพวกโลกาภิวัตน์ที่ต่อต้านอเมริกา เมื่อลินคอล์นอ้างข้อพระคัมภีร์ก่อนหน้านั้น เพื่อกล่าวถึงการแบ่งแยกของชาติออกเป็นสองค่าย คือฝ่ายสนับสนุนระบบทาสและฝ่ายต่อต้านระบบทาส เขาก็กำลังกล่าวถึงพรรคเดโมแครตฝ่ายสนับสนุนระบบทาส และพรรครีพับลิกันฝ่ายต่อต้านระบบทาส และโดยการกระทำเช่นนั้น เขาก็กำลังกล่าวถึงสงครามแห่งยุคสุดท้ายระหว่างพรรคเดโมแครตสายโลกาภิวัตน์ ซึ่งประธานาธิบดีรีพับลิกันคนสุดท้ายได้ปลุกเร้าขึ้นด้วยขบวนการ MAGA-ism ของเขา ซึ่งเขาเป็นผู้แทนและเป็นผู้นำ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ในฐานะประธานาธิบดีรีพับลิกันคนแรก ลินคอล์นเป็นแบบอย่างของประธานาธิบดีรีพับลิกันคนสุดท้าย ประธานาธิบดีคนสุดท้ายนั้นยังได้รับการแทนภาพโดยประธานาธิบดีรีพับลิกันในวาระปลายกาลในปี 1989 อีกด้วย พยานทั้งสองนี้ชี้บ่งว่าประธานาธิบดีที่พวกเขาเป็นแบบอย่างนั้นเป็นรีพับลิกัน ประธานาธิบดีรีพับลิกันในวาระปลายกาลในปี 1989 มิได้เป็นเพียงรีพับลิกันเท่านั้น แต่เขายังเป็นคนแรกในบรรดาประธานาธิบดีแปดคนสุดท้ายด้วย ประธานาธิบดีคนสุดท้ายยังจะได้รับการเป็นแบบอย่างโดยจอร์จ วอชิงตัน ประธานาธิบดีคนแรกและผู้บัญชาการทหารสูงสุดคนแรกอีกด้วย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ในทำนองเดียวกัน วอชิงตันได้ถูกทำให้เป็นแบบล่วงหน้าโดยประธานาธิบดีคนแรกในช่วงเวลาที่แทนด้วยปี 1776 และประธานาธิบดีคนแรกผู้นั้น (Peyton Randolph) เป็นหนึ่งในชายเจ็ดคนที่รับใช้ตลอดแปดช่วงเวลาซึ่งแทนด้วยชายเจ็ดคน Randolph เป็นคนแรกในบรรดาแปดคน และด้วยเหตุนี้จึงเป็นตัวแทนของ Reagan ผู้ซึ่งเป็นคนแรกในบรรดาแปดคนเช่นกัน และเขาคือคนที่แปดซึ่งมาจากเจ็ดคน ดังนั้น Randolph จึงเป็นตัวแทนของ Washington (ประธานาธิบดีคนแรก), Lincoln (ประธานาธิบดีรีพับลิกันคนแรก), Reagan (ประธานาธิบดีคนแรกของแปดคนสุดท้าย) และประธานาธิบดีคนที่แปดหลังปี 1989 ซึ่งโดยความจำเป็นเชิงพยากรณ์จะต้องเป็นคนที่แปด ผู้ซึ่งมาจากเจ็ดคน.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วอชิงตันยังจะถูกจำลองแบบโดยจอห์น แฮนค็อกด้วย ผู้ซึ่งเป็นประธานาธิบดีในประวัติศาสตร์ที่ปี 1789 เป็นตัวแทนอยู่ และผู้ซึ่งก็เป็นเช่นเดียวกับแรนดอล์ฟ คือเป็นคนที่แปดซึ่งมาจากเจ็ดคนนั้น แรนดอล์ฟได้จำลองแบบวอชิงตันไว้ ดังนั้นเมื่อแฮนค็อกสอดคล้องกับแรนดอล์ฟในฐานะคนที่แปดซึ่งมาจากเจ็ดคนนั้น แฮนค็อกจึงเป็นตัวแทนของประธานาธิบดีคนที่แปดหลังปี 1989 ซึ่งโดยความจำเป็นเชิงพยากรณ์จะต้องเป็นคนที่แปด ผู้ซึ่งมาจากเจ็ดคนนั้น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แรนดอล์ฟ แฮนค็อก วอชิงตัน ลินคอล์น และเรแกน ล้วนเป็นแบบอย่างของประธานาธิบดีคนสุดท้าย พยานสองคนในบรรดานั้นยืนยันว่าประธานาธิบดีคนสุดท้ายจะเป็นรีพับลิกัน อีกสองคนยืนยันว่าประธานาธิบดีคนสุดท้ายนั้นจะเป็นองค์ที่แปด คือผู้ที่มาจากเจ็ดคนนั้น ประธานาธิบดีที่ยังมีชีวิตอยู่ห้าคนจากบรรดาประธานาธิบดีแปดคนภายหลังเวลาแห่งอวสานในปี 1989 บ่งชี้ว่า มีเพียงทรัมป์เท่านั้นที่มีอุดมการณ์ทางการเมืองที่จะเข้าไปมีส่วนในสงครามกับอำนาจแห่งพญานาค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ลินคอล์นมีเจมส์ บูคานัน พรรคเดโมแครต เป็นผู้ดำรงตำแหน่งก่อนหน้า ซึ่งนักประวัติศาสตร์ที่ซื่อตรงยอมรับว่าเป็นประธานาธิบดีที่ไร้ประสิทธิผลที่สุดในประวัติศาสตร์อเมริกันยุคต้นนั้น และภาวะผู้นำอันไร้ประสิทธิภาพของเขาก็เป็นเหตุให้เกิดสงครามกลางเมืองของสหรัฐโดยพื้นฐาน ก่อนที่ลินคอล์นจะสาบานตนเข้ารับตำแหน่ง รัฐทางใต้ก็ได้เริ่มแยกตัวออกจากสหภาพแล้ว และเพียงหนึ่งเดือนหลังพิธีสาบานตนของลินคอล์น กระสุนนัดแรกก็ถูกยิงขึ้น บูคานันเป็นผู้ทำให้ขบวนความเคลื่อนไหวต่าง ๆ เริ่มต้นขึ้น ซึ่งนำไปสู่สงครามที่ลินคอล์นถูกบีบบังคับให้ต้องยุติลง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เรแกนมีประธานาธิบดีที่ไร้ประสิทธิภาพที่สุดในยุคสมัยใหม่มาก่อนหน้าเขา คาร์เตอร์ ซึ่งเป็นสมาชิกพรรคเดโมแครต ทำให้สหรัฐอเมริกาต้องอับอายด้วยความไม่สามารถของเขาในการรับมือกับอิสลามหัวรุนแรงซึ่งตั้งอยู่ในอิหร่านได้อย่างถูกต้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ทรัมป์มีโอบามา ซึ่งเป็นเดโมแครต มาก่อนหน้า ผู้ซึ่งจงใจริเริ่มความแตกแยกทั้งทางวัฒนธรรม การเมือง และเศรษฐกิจ ซึ่งนับแต่นั้นมาก็มีแต่ทวีความรุนแรงขึ้น ภาวะผู้นำอันไร้ประสิทธิภาพของเขามีลักษณะจำเพาะที่สะท้อนทั้งบูคาแนนและคาร์เตอร์ แต่ในประวัติศาสตร์ช่วงที่เขาเป็นประธานอยู่นั้น สื่อกระแสหลักได้เริ่มสำแดงตนขึ้นแล้วในแนวขนานกับกระทรวงการรู้แจ้งสาธารณะและการโฆษณาชวนเชื่อแห่งไรช์ของอดอล์ฟ ฮิตเลอร์ การโจมตีของโอบามาต่อสถาบันทางสังคม การเมือง การเงิน และศาสนาของสหรัฐอเมริกาถูกปกปิดไว้ สำหรับผู้ที่เลือกจะไม่เห็น และความไร้ประสิทธิภาพของเขาในฐานะผู้ซึ่งปฏิญาณตนว่าจะพิทักษ์รัฐธรรมนูญก็ถูกอำพรางไว้อย่างระมัดระวัง โอบามาทำให้สหรัฐอเมริกาขายหน้า ด้วยความไม่สามารถของเขาในการจัดการกับอิสลามหัวรุนแรงซึ่งตั้งอยู่ในอิหร่านได้อย่างถูกต้อง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เมื่อทรัมป์ได้รับเลือกตั้งอีกครั้งในปี 2024 ในฐานะประธานาธิบดีคนที่แปดนับตั้งแต่เรแกนในปี 1989 เขาจะได้รับการนำหน้าด้วยเดโมแครตสายโลกาภิวัตน์ผู้ขับเคลื่อนด้วยพญานาคอีกครั้งหนึ่ง ผู้ซึ่งบัดนี้ได้สวมมงกุฎในฐานะประธานาธิบดีที่ไร้ประสิทธิภาพที่สุดในประวัติศาสตร์ ผู้ซึ่งได้ทำให้สหรัฐอเมริกาต้องอับอายซ้ำแล้วซ้ำเล่าในการพยายามจัดการกับอิสลามหัวรุนแรงซึ่งตั้งอยู่ในอิหร่าน แม้ว่าอีกครั้งหนึ่ง สื่อกระแสหลักสมัยใหม่ (ดังที่มีแบบฉบับโดยกระทรวงไรช์เพื่อการให้ความรู้สาธารณะและการโฆษณาชวนเชื่อ) จะพยายามกลบฝังความเป็นจริงอันชัดแจ้งนั้นก็ตาม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เมื่อเรแกนเข้ารับตำแหน่ง วิกฤตที่ยังไม่ได้รับการคลี่คลายกับอิสลามหัวรุนแรง ซึ่งมีศูนย์อยู่ในอิหร่าน ถูกปล่อยให้ค้างคาไว้โดยประธานาธิบดีจากพรรคเดโมแครต เรแกนได้ดำเนินมาตรการในทันทีเพื่อพลิกทิศทางของความตึงเครียดระหว่างสหรัฐอเมริกากับอิสลามหัวรุนแรง ซึ่งอิหร่านเป็นตัวแทนของสิ่งนั้น เมื่อทรัมป์เข้ารับตำแหน่ง วิกฤตที่ยังไม่ได้รับการคลี่คลายกับอิสลามหัวรุนแรง ซึ่งอีกครั้งหนึ่งมีศูนย์อยู่ในอิหร่าน มิได้เพียงถูกปล่อยให้ค้างคาไว้เท่านั้น หากยังได้รับการสนับสนุนทางการเงินจากประธานาธิบดีพรรคเดโมแครตอีกด้วย ทรัมป์ได้ดำเนินมาตรการในทันทีเพื่อพลิกทิศทางของความตึงเครียดระหว่างสหรัฐอเมริกากับอิสลามหัวรุนแรง ซึ่งอิหร่านเป็นตัวแทนของสิ่งนั้น ประธานาธิบดีพรรคเดโมแครตคนปัจจุบันได้กลับล้างความก้าวหน้าทั้งหมดที่ทรัมป์ทำไว้ และบัดนี้ทั้งโลกกำลังถูกดึงเข้าสู่สงครามโลกครั้งที่สามโดยภาวะผู้นำอันไร้ประสิทธิภาพของไบเดน.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สิ่งนั้นทำให้ไม่เพียงแต่งานที่เกี่ยวข้องกับอิสลามซึ่งแสดงโดยความไร้ประสิทธิผลของคาร์เตอร์ และการส่งเสริมอิสลามของโอบามาสำเร็จครบถ้วนเท่านั้น แต่ยังรวมถึงงานของบูคานันในการเริ่มต้นสงคราม ซึ่งประธานาธิบดีจากพรรครีพับลิกันจำเป็นต้องยุติด้วย.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เช่นเดียวกับประธานาธิบดีรีพับลิกันคนแรก ทรัมป์ถูกสังหารทางการเมืองโดยอำนาจมังกรโลกาภิวัตน์ในการเลือกตั้งปี 2020 ขณะที่เขาถูกถือว่าได้ตายอยู่บนถนนแล้ว พวกโลกาภิวัตน์แห่งสัตว์ร้ายจากแผ่นดิน และพวกโลกาภิวัตน์ทั่วทั้งโลกก็เริ่มเฉลิมฉลอง ดังที่ได้พยากรณ์ไว้ในวิวรณ์บทที่สิบเอ็ด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และเมื่อพวกเขาได้ทำคำพยานของตนสำเร็จแล้ว สัตว์ร้ายที่ขึ้นมาจากเหวลึกไร้ก้นบึ้งจะทำสงครามกับเขาทั้งสอง และจะชนะเขา และฆ่าเขาเสีย และศพของเขาจะนอนอยู่ที่ถนนแห่งมหานครใหญ่ ซึ่งในทางจิตวิญญาณเรียกว่าโสโดมและอียิปต์ อันเป็นสถานที่ซึ่งองค์พระผู้เป็นเจ้าของเราทรงถูกตรึงกางเขนด้วย และชนชาติ วงศ์วาน ภาษา และประชาชาติทั้งหลายจะมองดูศพของเขาอยู่สามวันครึ่ง และจะไม่ยอมให้เอาศพของเขาไปใส่ไว้ในอุโมงค์ฝังศพ และบรรดาผู้ที่อาศัยอยู่บนแผ่นดินโลกจะเปรมปรีดิ์เพราะเขาทั้งสอง จะรื่นเริงยินดี และจะส่งของกำนัลให้แก่กันและกัน เพราะว่าผู้พยากรณ์ทั้งสองนี้ได้ทรมานบรรดาผู้ที่อาศัยอยู่บนแผ่นดินโลก และภายหลังสามวันครึ่ง พระวิญญาณแห่งชีวิตจากพระเจ้าได้เสด็จเข้าสู่เขาทั้งสอง และเขาทั้งสองก็ยืนขึ้นบนเท้าของตน และความหวาดกลัวยิ่งนักก็ครอบงำบรรดาผู้ที่เห็นเขาทั้งสอง วิวรณ์ 11:7–11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บัดนี้เราได้มาถึงปี 2024 แล้ว ซึ่งเป็นเวลาที่ทรัมป์ยืนขึ้นบนเท้าของตน และโลกแห่งพญานาคซึ่งได้ชื่นชมยินดีและเริงร่าสนุกสนานมาตั้งแต่วันที่ 6 มกราคม 2021 บัดนี้กำลังเผชิญกับ “ความหวาดกลัวยิ่งใหญ่” สื่อกระแสหลัก (MSM) กำลังตกอยู่ในอาการตื่นตระหนก ประเด็นคำพูดที่พวกเขาใช้เองเริ่มสำแดงความกังวลว่า ดังที่บทเพลงร็อกแอนด์โรลเก่าเพลงหนึ่งกล่าวไว้ “ชายชราผู้อิดโรยคนนั้นที่พวกเขาได้เลือกให้เป็นกษัตริย์” ไม่มีความสามารถที่จะรักษาระดับคะแนนให้ใกล้เคียงกับตัวเลขของทรัมป์ได้มากพอที่จะเปิดทางให้เครื่องลงคะแนนของพวกเขาผลักดันไบเดนขึ้นไปสู่ชัยชนะ สื่อกระแสหลักในบัดนี้เป็นเครื่องจักรโฆษณาชวนเชื่อมากพอ ๆ กับที่กระทรวงการตรัสรู้สาธารณะและการโฆษณาชวนเชื่อแห่งไรช์เคยเป็นมาในสมัยของฮิตเลอร์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ข้อเท็จจริงนี้ได้รับการพิสูจน์ซ้ำแล้วซ้ำเล่าจนพ้นไปจากความเป็นไปได้ทางคณิตศาสตร์ใด ๆ ที่จะเป็นอย่างอื่น ทุกครั้งที่มีการนำเสนอประเด็นสนทนาชุดใหม่ของพวกโลกาภิวัตน์เข้าสู่สังคมในวงกว้าง ก็มีการบันทึกไว้ซ้ำแล้วซ้ำเล่าว่า ช่องทางการสื่อสารต่าง ๆ ที่อยู่ภายใต้การควบคุมของเครื่องจักรโฆษณาชวนเชื่อของพญานาค ต่างผลิตถ้อยคำเดียวกันทุกคำราวกับคัดลอกกันมา เมื่อบรรยายถึงเหตุการณ์นี้หรือประเด็นนั้น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หากท่านผู้ใดคุ้นเคยกับการละเล่นของเด็กสมัยก่อนที่เรียกว่า “telephone” หรือบางครั้งเรียกว่า “Chinese whispers” ท่านก็ย่อมทราบว่า เมื่อผู้คนยืนหรือนั่งล้อมเป็นวง และเมื่อการเล่นดำเนินไป คนแรกกระซิบที่ข้างหูของคนถัดไป แล้วเสียงกระซิบนั้นก็ถูกถ่ายทอดต่อไปรอบวง ในที่สุดข้อความกระซิบแรกที่เดินทางไปรอบวงนั้นย่อมแปรเปลี่ยนไปเป็นสิ่งที่แตกต่างจากความหมายเดิมของข้อความกระซิบแรกนั้นอย่างหลีกเลี่ยงไม่ได้ กระนั้นก็ดี สื่อกระแสหลักกลับคาดหวังให้บรรดาผู้ยึดถือเชื่อฟังของตนเชื่อว่า นักข่าวทุกคนในประเทศนี้และทั่วโลกต่างก็เลือกใช้ถ้อยคำและวลีเดียวกันโดยประหลาด เพื่ออธิบายจุดยืนของมังกรต่อประเด็นหรือเหตุการณ์หนึ่ง ๆ นักข่าวที่เรียกกันเช่นนั้นหลายร้อยคนมองดูเหตุการณ์เดียวกัน และไม่เพียงแต่สรุปได้ตรงกันเท่านั้น หากยังเลือกใช้ถ้อยคำและวลีที่เหมือนกันทุกประการเพื่อพรรณนาเหตุการณ์นั้นอีกด้วย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สิ่งที่เรากำลังกล่าวถึงในเวลานี้มิใช่การโจมตีเครื่องจักรโฆษณาชวนเชื่อของพวกโลกาภิวัตน์ แต่เป็นเพียงการชี้ให้เห็นลักษณะเชิงพยากรณ์ประการหนึ่งของสงครามฝ่ายวิญญาณซึ่งกำลังเกิดขึ้นอยู่ในขณะนี้บนโลกใบนี้ ในสมัยของพระคริสต์ ในที่สุดพวกยิวก็ได้เลือกซีซาร์เป็นกษัตริย์ของตนต่อหน้าสาธารณชน ขณะที่พวกเขาปฏิเสธพระเมสสิยาห์ของตน ในช่วงเวลาอันเป็นที่ถกเถียงนั้น มหาปุโรหิตได้เสนอเหตุผลสำหรับการสังหารพระคริสต์ซึ่งเป็นของซาตาน และตั้งอยู่บนการให้เหตุผลที่บกพร่อง แต่ในเวลาเดียวกันก็ถูกต้องด้วยเช่นกัน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แต่คนหนึ่งในพวกเขา ชื่อคายาฟาส ซึ่งเป็นมหาปุโรหิตในปีนั้น ได้กล่าวแก่เขาทั้งหลายว่า ท่านทั้งหลายไม่รู้อะไรเสียเลย และไม่พิจารณาว่า เป็นประโยชน์แก่เราที่คนผู้หนึ่งจะตายเพื่อประชาชน และเพื่อชนชาติทั้งชาติจะได้ไม่พินาศ คำนี้เขามิได้กล่าวโดยตนเอง แต่เพราะเขาเป็นมหาปุโรหิตในปีนั้น เขาจึงพยากรณ์ว่าพระเยซูจะสิ้นพระชนม์เพื่อชนชาตินั้น และมิใช่เพื่อชนชาตินั้นเท่านั้น แต่เพื่อทรงรวบรวมบุตรทั้งหลายของพระเจ้าที่กระจัดกระจายอยู่ให้เป็นอันหนึ่งอันเดียวกันด้วย ยอห์น 11:49–52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คายาฟาสกำลังประดิษฐ์ตรรกะขึ้นมาเพื่อโจมตีพระคริสต์ และในการกระทำนั้น เขากลับกำลังกล่าวคำพยากรณ์ที่ถูกต้องจริง ๆ เขามิได้เชื่อว่าพระคริสต์จำเป็นต้องเป็นเครื่องบูชาของมวลมนุษยชาติ เขาเพียงแต่ต้องการจะฆ่าพระองค์ อำนาจแห่งพญานาคผ่านสื่อกระแสหลักของตนในบัดนี้ก็กำลังกระทำสิ่งที่คล้ายคลึงกันกับทรัมป์ พวกเขากำลังพยายามปลูกฝังความหวาดกลัวลงในหมู่ประชาชนว่า หากทรัมป์ได้รับเลือกตั้งกลับเข้ามาอีก เขาจะกลายเป็นเผด็จการ ดังเช่นอดอล์ฟ ฮิตเลอร์ พรรคเดโมแครตคือพรรคที่สนับสนุนระบบทาส และมีลักษณะเฉพาะของพรรคนาซี รวมทั้งมีกลไกโฆษณาชวนเชื่อในระดับทั่วโลก มิใช่เพียงของเยอรมนีเท่านั้น แต่พวกเขากลับอ้างว่า หากทรัมป์ได้รับเลือกตั้ง ประชาธิปไตยจะถูกล้มล้าง และทรัมป์จะเป็นเผด็จการเช่นเดียวกับอดอล์ฟ ฮิตเลอร์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นั่นคือสิ่งที่พระวจนะของพระเจ้าระบุไว้โดยตรงเกี่ยวกับประธานาธิบดีคนสุดท้ายของสหรัฐอเมริกา แม้ว่าสื่อกระแสหลัก เช่นเดียวกับคายาฟาสผู้ได้รับการดลใจจากพญานาค จะไม่เข้าใจว่าถ้อยคำที่พวกเขาใช้พูดนั้นเป็นคำพยากรณ์ และจะบังเกิดขึ้นจริงในที่สุด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“แผ่นดินของเรากำลังอยู่ในภาวะอันตราย เวลากำลังใกล้เข้ามาเมื่อบรรดาผู้บัญญัติกฎหมายของประเทศนี้จะละทิ้งหลักการแห่งโปรเตสแตนต์เสียจนถึงขั้นให้การสนับสนุนแก่การทรยศต่อความเชื่อของโรม ประชาชนซึ่งพระเจ้าได้ทรงกระทำการอย่างอัศจรรย์ยิ่งเพื่อพวกเขา โดยทรงเสริมกำลังให้พวกเขาสลัดแอกอันกดขี่ของระบบสันตะปาปาออกไป จะโดยการกระทำในระดับชาติทำให้ความเชื่ออันเสื่อมทรามของโรมมีอำนาจเข้มแข็งขึ้น และด้วยเหตุนี้จะปลุกระดมทรราชซึ่งเพียงแต่รอการสะกิดก็จะกลับพุ่งเข้าสู่ความโหดร้ายและระบอบเผด็จการอีกครั้ง เรากำลังก้าวเข้าใกล้ยุคสมัยนั้นอยู่แล้วด้วยฝีเท้าอันรวดเร็ว” The Spirit of Prophecy, volume 4, 410.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ข้าพเจ้าตระหนักดีว่า เมื่อข้าพเจ้าชี้ให้เห็นถึงองค์ประกอบที่เสื่อมทรามของพรรคเดโมแครตในสหรัฐอเมริกา บรรดาผู้ที่ประกาศตนว่าเป็นรีพับลิกันแต่แท้จริงแล้วเป็นโลกาภิวัตน์นิยม และพวกโลกาภิวัตน์นิยมสายก้าวหน้าของโลก ผู้อ่านอาจถูกชักนำให้เชื่อว่าข้าพเจ้ามีความเห็นอกเห็นใจทางการเมืองบางประการต่อพรรครีพับลิกัน หรือโดนัลด์ ทรัมป์ แต่เรื่องนี้ห่างไกลจากข้อเท็จจริงโดยสิ้นเชิง ประธานาธิบดีคนสุดท้ายจะกลายเป็นเผด็จการ ดังที่สื่อกระแสหลักกำลังคาดการณ์อยู่ แม้พวกเขาจะมิได้รู้เลยว่าตนกำลังคาดการณ์สิ่งใดจริง ๆ มากไปกว่าที่คายาฟาสเคยรู้ เราเพียงแต่กำลังชี้ให้เห็นพลวัตเชิงพยากรณ์ที่สัมพันธ์กับ “การปฏิสัมพันธ์อันซับซ้อนของเหตุการณ์ทั้งหลายของมนุษย์” ซึ่งถูกแทนภาพไว้โดยวงล้อซ้อนวงล้อของเอเสเคียล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หนึ่งร้อยสามสิบเก้า</dc:title>
  <dc:subject>ความสอดคล้องเชิงพยากรณ์ของดาเนียล 11:40 กับความเป็นจริงทางการเมืองสมัยใหม่: การคลี่คลายความลึกลับของประธานาธิบดีคนสุดท้าย</dc:subject>
  <dc:creator>Jeff Pippenger</dc:creator>
  <cp:keywords/>
  <dc:description>Generated by ArticleDigger from daniel\139_daniel.json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