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ความลี้ลับแห่งยุคสุดท้าย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ดาเนียลบทที่สองเป็นตัวแทนของทูตสวรรค์องค์ที่สองแห่งวิวรณ์บทที่สิบสี่ ดังนั้น บทนี้จึงเป็นตัวแทนของการทดสอบประการที่สองในบรรดาการทดสอบสามประการ ซึ่งถูกนำเสนอในรูปของการทดสอบด้านอาหาร ตามด้วยการทดสอบทางการมองเห็น และสิ้นสุดลงด้วยการทดสอบชี้ขาด ทั้งการทดสอบทั้งสามประการนั้น ซึ่งเป็นทั้งหมุดหมายเชิงพยากรณ์ด้วย ล้วนมีอยู่ในข่าวสารของทูตสวรรค์องค์แรกแห่งวิวรณ์บทที่สิบสี่ เช่นเดียวกับทูตสวรรค์องค์แรกแห่งวิวรณ์บทที่สิบสี่ ดาเนียลบทที่หนึ่งก็มีการทดสอบทั้งสามประการนั้นครบถ้วนเช่นกัน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การทดสอบประการที่สอง หรือข่าวสารของทูตสวรรค์องค์ที่สอง เริ่มต้น ณ ตอนปลายของการทดสอบประการแรก บทที่สองต่อเนื่องจากบทที่หนึ่ง บทสรุปของการทดสอบประการที่สองเป็นจุดเริ่มต้นของการทดสอบประการที่สามโดยต่อเนื่องกันทันที ช่วงเวลาซึ่งเป็นตัวแทนโดยการทดสอบประการที่สองนั้น ได้รับการเป็นสัญลักษณ์โดยเจ็ดสิบปีแห่งการเป็นเชลยของดาเนียล ซึ่งเริ่มต้นด้วยการพิชิตเยโฮยาคิมและสิ้นสุดลงที่พระราชกฤษฎีกาของไซรัส เมื่อปลายของเจ็ดสิบปีนั้นใกล้เข้ามา ดาเนียลก็ตระหนักผ่านพระวจนะพยากรณ์ของพระเจ้าว่า จุดจบกำลังจะมาถึง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ในปีแรกแห่งรัชกาลดาริอัสบุตรอาหสุเอรัส เชื้อสายมีเดีย ผู้ซึ่งได้ทรงรับการสถาปนาเป็นกษัตริย์เหนือราชอาณาจักรของชาวเคลเดีย ในปีแรกแห่งรัชกาลของพระองค์นั้น ข้าพเจ้า ดาเนียล ได้เข้าใจจากบรรดาหนังสือถึงจำนวนปีทั้งหลาย ซึ่งพระวจนะของพระยาห์เวห์ได้มาถึงเยเรมีย์ผู้พยากรณ์ว่า พระองค์จะทรงให้ความร้างเปล่าแห่งเยรูซาเล็มครบเจ็ดสิบปี ดาเนียล 9:1,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ดาเนียลเป็นตัวแทนของประชากรของพระเจ้าในยุคสุดท้าย ผู้ซึ่งตระหนักถึงความหมายเชิงสัญลักษณ์ของการเป็นเชลยเจ็ดสิบปี และการตระหนักรู้นั้นเกิดขึ้นไม่นานก่อนที่เจ็ดสิบปีเชิงสัญลักษณ์นั้นจะสิ้นสุดลง ประชากรของพระเจ้าได้เข้าใจอย่างถูกต้องเกี่ยวกับการเป็นเชลยเจ็ดสิบปี แต่สิ่งที่ดาเนียลเป็นตัวแทนคือความเข้าใจที่ว่าเจ็ดสิบปีนั้นเป็นสัญลักษณ์แทนช่วงเวลาแห่งคำพยากรณ์ตั้งแต่วันที่ 11 กันยายน ค.ศ. 2001 จนถึงกฎหมายวันอาทิตย์ สำหรับดาเนียล ปีเหล่านั้นสิ้นสุดลงที่พระราชกฤษฎีกาของไซรัส ซึ่งในยุคสุดท้ายเป็นตัวแทนของกฎหมายวันอาทิตย์ในสหรัฐอเมริกา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ไม่นานก่อนกฎหมายวันอาทิตย์ ชนชาติของพระเจ้าถูกปลุกให้ตื่นขึ้นสู่ความเข้าใจเชิงพยากรณ์ซึ่งแสดงไว้โดยเจ็ดสิบปีเชิงสัญลักษณ์นั้น ปีเชิงสัญลักษณ์เหล่านั้นเริ่มต้นด้วยเยโฮยาคิม ผู้ซึ่งเป็นตัวแทนของวันที่ 11 กันยายน ค.ศ. 2001 เมื่อพร้อมกับการมาถึงของอิสลามแห่งวิบัติประการที่สาม ทูตสวรรค์ผู้ทรงฤทธิ์แห่งวิวรณ์บทที่สิบแปดได้ลงมาและประกาศการล่มสลายของบาบิโลน การล่มสลายของบาบิโลนเป็นตัวแทนของข่าวสารของทูตสวรรค์องค์ที่สอง และในวันที่ 11 กันยายน ค.ศ. 2001 ช่วงเวลาแห่งการทดสอบครั้งที่สองได้เริ่มต้นขึ้นสำหรับผู้ที่กินหนังสือเล่มน้อยซึ่งซ่อนไว้ซึ่งอยู่ในมือของทูตสวรรค์ ช่วงเวลานั้นซึ่งแสดงไว้โดยเจ็ดสิบปีเชิงสัญลักษณ์ ยังคงดำเนินต่อไปจนถึงกฎหมายวันอาทิตย์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เมื่ออวสานใกล้เข้ามา ดังที่มีแบบอย่างไว้โดยดาเนียลในปีแรกแห่งรัชกาลดาริอัส ประชากรของพระเจ้าถูกปลุกให้ตื่นขึ้นสู่บททดสอบเรื่องรูปสัตว์ร้าย ก่อนหน้านั้นพวกเขาได้เข้าใจความจริงบางประการที่เกี่ยวเนื่องกับบททดสอบเรื่องรูปสัตว์ร้ายแล้ว แต่ส่วนที่พวกเขาได้มาเข้าใจในช่วงก่อนสิ้นสุดระยะแห่งคำพยากรณ์ของทูตสวรรค์องค์ที่สองนั้น ได้ถูกซ่อนไว้ในความมืด ขณะที่ดาเนียลศึกษาพระวจนะพยากรณ์ของพระเจ้า แล้วตระหนักถึงความสำคัญของระยะเวลาเจ็ดสิบปี เขาจึงถูกนำให้เข้าสู่การอธิษฐาน เช่นเดียวกับที่เขาเคยถูกนำให้เข้าสู่การอธิษฐานเมื่อเขาตระหนักถึงภัยคุกคามถึงชีวิตจากเนบูคัดเนสซาร์เกี่ยวกับนิมิตเรื่องรูปของกษัตริย์นั้น ในดาเนียลบทที่เก้า ดังเช่นในดาเนียลบทที่สอง เมื่อดาเนียลอธิษฐาน เขาได้รับความสว่างฝ่ายคำพยากรณ์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ใช่แล้ว ขณะที่ข้าพเจ้ากำลังกล่าวคำอธิษฐานอยู่นั้น คือบุรุษผู้หนึ่งชื่อกาเบรียล ซึ่งข้าพเจ้าได้เห็นในนิมิตครั้งแรกนั้น ถูกใช้ให้เหาะมาอย่างรวดเร็ว ก็มาแตะต้องข้าพเจ้าเมื่อถึงเวลาถวายเครื่องบูชายามเย็น และท่านได้แจ้งแก่ข้าพเจ้า และสนทนากับข้าพเจ้า ทั้งกล่าวว่า โอ ดาเนียล บัดนี้ข้าพเจ้าได้ออกมาเพื่อประทานความชำนาญและความเข้าใจแก่ท่าน ดาเนียล 9:21,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“ทักษะและความเข้าใจ” ที่ประทานแก่ดาเนียลขณะที่เขาอธิษฐาน สอดคล้องกับคำอธิษฐานของเขาในบทที่สอง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แล้วดาเนียลก็กลับไปยังเรือนของตน และแจ้งเรื่องนั้นให้ฮานันยาห์ มิชาเอล และอาซาริยาห์ สหายของตนทราบ เพื่อให้พวกเขาทูลขอพระเมตตาจากพระเจ้าแห่งสวรรค์เกี่ยวกับความลี้ลับนี้ เพื่อว่าดาเนียลและสหายทั้งหลายของเขาจะไม่พินาศไปพร้อมกับบรรดานักปราชญ์อื่น ๆ แห่งบาบิโลน แล้วความลี้ลับนั้นก็ถูกเปิดเผยแก่ดาเนียลในนิมิตกลางคืน แล้วดาเนียลจึงถวายสาธุการแด่พระเจ้าแห่งสวรรค์ ดาเนียล 2:17–19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คำอธิษฐานสองบทของดาเนียลคือคำอธิษฐานเดียวกัน ทั้งสองบทถูกมอบไว้ในช่วงประวัติศาสตร์ที่เป็นสัญลักษณ์แทนการทดสอบทางสายตาของทูตสวรรค์องค์ที่สอง ซึ่งเกิดขึ้นระหว่างวันที่ 11 กันยายน ค.ศ. 2001 กับกฎหมายวันอาทิตย์ที่กำลังจะมาถึง ในท่ามกลางภัยคุกคามถึงตายที่ใกล้เข้ามาของเนบูคัดเนสซาร์ และด้วยความรู้เชิงพยากรณ์ทั้งเรื่องเจ็ดสิบปีของเยเรมีย์และคำปฏิญาณเรื่องเจ็ดวาระของโมเสส ดาเนียลจึงอธิษฐานคำอธิษฐานแห่งเลวีนิติ บทที่ยี่สิบหก พร้อมทั้งทูลขอให้พระเจ้าทรงสำแดงความลับเชิงพยากรณ์สุดท้ายแห่งคำพยากรณ์ในพระคัมภีร์แก่เขา ความลับนั้นซึ่งยอห์นระบุว่าเป็นวิวรณ์ของพระเยซูคริสต์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ในบทที่เก้า ดาเนียลอยู่ ณ จุดเปลี่ยนผ่านของอาณาจักรสองราชอาณาจักร บาบิโลนเพิ่งล่มสลายแก่ชาวมีเดียและเปอร์เซีย เพราะนี่เป็นปีแรกแห่งรัชกาลของดาริอัส ด้วยเหตุนี้จึงวางประชากรของพระเจ้าไว้ในวาระสุดท้าย ณ จุดเปลี่ยนผ่านที่ได้ถูกทำเครื่องหมายไว้ในการเคลื่อนไหวของทูตสวรรค์องค์ที่หนึ่ง และในการเคลื่อนไหวของทูตสวรรค์องค์ที่สามด้วย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ขบวนการมิลเลอไรต์แห่งฟิลาเดลเฟียได้เปลี่ยนผ่านเข้าสู่สภาพแห่งเลาดีเซียในปี 1856 และขบวนการเลาดีเซียของ Future for America ก็กำลังเปลี่ยนผ่านไปสู่ขบวนการแห่งฟิลาเดลเฟีย ณ ตอนปลายของสามวันครึ่งแห่งการเป็นศพอยู่ตามถนนในพระธรรมวิวรณ์ บทที่สิบเอ็ด การทดสอบซึ่งขบวนการแห่งฟิลาเดลเฟียของพวกมิลเลอไรต์สอบตกนั้น ตั้งแต่ปี 1856 จนถึงปี 1863 เป็นเรื่องที่เกี่ยวข้องกับหลักคำสอนเรื่อง “เจ็ดกาลเวลา”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บททดสอบสำหรับขบวนการลาโอดีเซียของ Future for America เกี่ยวข้องกับความจำเป็นที่จะต้องตระหนักถึงสภาพที่กระจัดกระจายของพวกเขา และจากนั้นจึงเข้าสู่คำอธิษฐานและประสบการณ์ตามเลวีนิติ บทที่ยี่สิบหก ดาเนียลอยู่ในช่วงเวลาเปลี่ยนผ่านระหว่างอาณาจักรบาบิโลนกับอาณาจักรมีเดีย-เปอร์เซีย และอยู่ก่อนสิ้นสุดระยะเวลาสิบเจ็ดสิบปีซึ่งถูกกำหนดหมายไว้ด้วยพระราชกฤษฎีกาของไซรัส ระยะเวลาสิบเจ็ดสิบปีนั้นเป็นบริบทของคำอธิษฐานของดาเนียล และระยะเวลาสิบเจ็ดสิบปีนั้นเป็นตัวแทนของ “เจ็ดครั้ง” ของโมเสส คำอธิษฐานทั้งสองบทของดาเนียลสอดคล้องกับช่วงเวลาเปลี่ยนผ่านซึ่งถูกกำหนดหมายไว้ด้วย “เจ็ดครั้ง” ในขบวนการของทูตสวรรค์องค์ที่หนึ่ง และในขบวนการของทูตสวรรค์องค์ที่สามด้วย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“ความลับ” ที่ถูกสำแดงแก่ดาเนียล คือการเปิดเผยเกี่ยวกับรูปปั้นของเนบูคัดเนสซาร์ “ความลับ” ของรูปปั้นเนบูคัดเนสซาร์ในวาระสุดท้าย คือมันเป็นตัวแทนของอาณาจักรแปดอาณาจักร มิใช่สี่อาณาจักร ในบทความก่อนหน้านี้ซึ่งอยู่ในหมวด “The Eighth is of the Seven” ความจริงข้อนี้ได้ถูกนำเสนอไว้แล้ว ภายในความลับนั้นมีการเปิดเผยถึงจุดแห่งการเปลี่ยนผ่านเมื่อองค์ที่แปดมาถึง ซึ่งเป็นองค์หนึ่งในเจ็ด “ความลับ” ของรูปปั้นเนบูคัดเนสซาร์คือการยืนยันการฟื้นคืนขึ้นของเขาแห่งโปรเตสแตนต์แท้ และเขาแห่งสาธารณรัฐนิยม การฟื้นคืนขึ้นทั้งสองนั้นระบุว่าเขาแต่ละเขาเป็นองค์ที่แปด แต่เป็นองค์หนึ่งในเจ็ด และการเปลี่ยนผ่านจากองค์ที่หกไปสู่องค์ที่แปดของเขาทั้งสองนั้นเกิดขึ้นในบริบทเชิงพยากรณ์ของการทดสอบที่สัมพันธ์กับ “เจ็ดครั้ง” ของโมเสส การเปลี่ยนผ่านนั้นเกิดขึ้นดังที่ดาเนียลเป็นภาพแทนไว้ ก่อนหน้ากฤษฎีกาของไซรัส ซึ่งเป็นภาพแทนของกฤษฎีกาวันอาทิตย์ในสหรัฐอเมริกา แล้ว ณ เวลากฎหมายวันอาทิตย์นั้น ด้วยความเคลื่อนไหวอันรวดเร็ว บาดแผลถึงตายของสันตะปาปาจะได้รับการรักษา เมื่อสันตะปาปากลายเป็นศีรษะที่แปดซึ่งเป็นองค์หนึ่งในเจ็ด ขณะเดียวกันมันเองก็ผ่านการเปลี่ยนผ่านเชิงพยากรณ์ด้วย ดังที่มีภาพแทนไว้โดยรูปปั้นเนบูคัดเนสซาร์ในดาเนียลบทที่สอง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ดาเนียลจึงเข้าไปหาอาริโอก ผู้ซึ่งกษัตริย์ได้ทรงแต่งตั้งให้ประหารบรรดานักปราชญ์แห่งบาบิโลน เขาเข้าไปและกล่าวแก่ผู้นั้นว่า “ขออย่าประหารบรรดานักปราชญ์แห่งบาบิโลนเลย จงพาข้าพเจ้าเข้าเฝ้ากษัตริย์ แล้วข้าพเจ้าจะทูลให้กษัตริย์ทรงทราบคำอธิบาย” แล้วอาริโอกก็รีบนำดาเนียลเข้าเฝ้ากษัตริย์ และกราบทูลพระองค์ว่า “ข้าพระองค์ได้พบชายคนหนึ่งในพวกเชลยจากยูดาห์ ผู้ซึ่งจะทูลให้กษัตริย์ทรงทราบคำอธิบาย” กษัตริย์ตรัสตอบดาเนียล ผู้ซึ่งมีนามว่าเบลเทชัสซาร์ว่า “ท่านสามารถทูลให้เราทราบความฝันซึ่งเราได้เห็นนั้น และคำอธิบายของความฝันนั้นได้หรือ” ดาเนียล 2:24–26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เมื่อดาเนียลได้รับความลับนั้นแล้ว จึงมีการกล่าวถึงทั้งสองชื่อของเขา ซึ่งชี้ให้เห็นว่าเขาเป็นตัวแทนของประชากรแห่งพันธสัญญา ผู้ซึ่งในวาระสุดท้ายเพิ่งเปลี่ยนผ่านเข้าสู่ขบวนการฟีลาเดลเฟียของคนหนึ่งแสนสี่หมื่นสี่พัน เขาแสดงลักษณะนิสัยของผู้รับใช้ของพระเจ้าโดยการทูลขอว่าอย่าให้ผู้ใดต้องถูกประหารเพียงเพราะไม่สามารถเข้าใจ “ความลับ” ได้ ลักษณะนิสัยของเขาถูกนำไปเปรียบเทียบกับอาริโอค ผู้รับใช้ของเนบูคัดเนสซาร์ ผู้ซึ่งแสวงหาความชอบจากกษัตริย์ที่ได้พบดาเนียล จากนั้นดาเนียลจึงชี้ให้เห็นความแตกต่างระหว่างการสำแดงเชิงพยากรณ์ที่แท้จริงกับของพวกปราชญ์แห่งบาบิโลน เมื่อเขาตอบคำถามของเนบูคัดเนสซาร์ด้วยคำถามหนึ่ง และแล้วเขาก็มิได้ฉวยโอกาสจากความเข้าใจใน “ความลับ” เพื่อยกตนขึ้นเช่นเดียวกับอาริโอค แต่กลับยกย่องพระเจ้าแห่งสวรรค์แทน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ดาเนียลทูลตอบต่อพระพักตร์กษัตริย์ว่า “ความลี้ลับซึ่งกษัตริย์ทรงมีพระบัญชาให้บอกนั้น พวกนักปราชญ์ โหราจารย์ พ่อมด และหมอดู ไม่อาจแสดงถวายแด่กษัตริย์ได้ แต่มีพระเจ้าองค์หนึ่งในสวรรค์ผู้ทรงเปิดเผยความลี้ลับ และทรงสำแดงแก่กษัตริย์เนบูคัดเนสซาร์ถึงสิ่งที่จะเกิดขึ้นในวาระสุดท้าย พระสุบินของพระองค์ และนิมิตแห่งพระเศียรของพระองค์เมื่อบรรทมอยู่บนพระแท่นนั้น คือดังนี้” ดาเนียล 2:27, 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ดาเนียลเริ่มการนำเสนอเรื่อง “ความลับ” โดยชี้ระบุว่ามันเป็น “ความลับ” ที่อธิบายสิ่งซึ่งจะเกิดขึ้นในวาระสุดท้าย ความลับแห่งประวัติศาสตร์ที่ถูกซ่อนไว้ของฟ้าร้องทั้งเจ็ดชี้ให้เห็นว่าสิ่งใดจะเป็นไปในวาระสุดท้าย รูปปั้นของเนบูคัดเนสซาร์เป็นองค์ประกอบหนึ่งของความลับแห่งวาระสุดท้ายซึ่งถูกเปิดผนึกในช่วงเวลาก่อนที่เวลาทดลองจะสิ้นสุดลง มันถูกเปิดเผยในช่วงเวลาก่อนที่เวลาทดลองจะสิ้นสุดลง ในช่วงเวลาแห่งการเปลี่ยนผ่าน เมื่อเขาทั้งสองของสัตว์ร้ายจากแผ่นดินโลกกลายเป็นตัวที่แปดซึ่งมาจากทั้งเจ็ด ดังที่ดาเนียลได้เป็นตัวแทนไว้ในปีแรกแห่งรัชกาลดาริอัส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ข้าแต่พระราชา เมื่อพระองค์บรรทมอยู่บนพระแท่นบรรทม ความคิดทั้งหลายได้บังเกิดขึ้นในพระทัยของพระองค์ถึงสิ่งที่จะเกิดขึ้นภายหน้า และพระองค์ผู้ทรงสำแดงความล้ำลึกก็ได้ทรงแจ้งแก่พระองค์ถึงสิ่งที่จะบังเกิดขึ้น แต่สำหรับข้าพระองค์ ความล้ำลึกนี้มิได้ถูกสำแดงแก่ข้าพระองค์เพราะข้าพระองค์มีปัญญายิ่งกว่ามนุษย์ผู้มีชีวิตทั้งหลาย หากแต่เพื่อคนเหล่านั้นจะได้ทูลถวายคำแปลความแก่พระราชา และเพื่อพระองค์จะได้ทรงทราบความคิดในพระทัยของพระองค์เอง ดาเนียล 2:29, 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สถาปนาความจริงนั้นด้วยพยานที่สองต่อข้อเท็จจริงที่ว่าความฝันของเนบูคัดเนสซาร์เกี่ยวกับวาระสุดท้าย เมื่อท่านกล่าวว่า “พระองค์ผู้ทรงสำแดงความลี้ลับ ได้ทรงให้พระองค์ทราบถึงสิ่งที่จะเกิดขึ้น” “ภายหน้า” แล้วดาเนียลก็ชี้ชัดว่าความลี้ลับนั้นมิได้ประทานแก่ท่าน หรือเพราะท่านมีสติปัญญาเหนือกว่ามนุษย์อื่นใด แต่ “ความลี้ลับ” นั้นได้ถูกประทานแก่เนบูคัดเนสซาร์ “เพื่อเห็นแก่คนเหล่านั้นที่จะให้คำอธิบายเป็นที่ทราบ” “ความลี้ลับ” นั้นถูกประทานไว้สำหรับบรรดาผู้ที่จะนำเสนอ “คำอธิบาย” แห่งความฝันแก่กษัตริย์ฝ่ายวิญญาณแห่งบาบิโลนในวาระสุดท้าย ความลี้ลับนั้นได้ถูกประทานไว้โดยเฉพาะสำหรับชนหนึ่งแสนสี่หมื่นสี่พันคน เพราะ “ความลี้ลับ” นั้นมีไว้สำหรับผู้ที่อยู่ในวาระสุดท้ายซึ่งประกาศการล่มสลายครั้งสุดท้ายของบาบิโลน แล้วดาเนียลก็เปิดเผยความฝันเรื่องรูปเคารพนั้น ซึ่งถูกซ่อนไว้ในความมืด และเป็นสิ่งที่ก่อให้เกิดการทดสอบชี้เป็นชี้ตาย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ข้าแต่พระราชา พระองค์ได้ทอดพระเนตร และดูเถิด มีรูปใหญ่รูปหนึ่ง รูปใหญ่นี้มีความสุกสว่างอย่างยิ่ง ตั้งอยู่เฉพาะพระพักตร์พระองค์ และลักษณะของรูปนั้นน่าสะพรึงกลัว ศีรษะของรูปนั้นเป็นทองคำเนื้อดี อกและกรทั้งสองเป็นเงิน ท้องและต้นขาเป็นสัมฤทธิ์ ขาทั้งสองเป็นเหล็ก เท้าทั้งสองส่วนหนึ่งเป็นเหล็กและอีกส่วนหนึ่งเป็นดินเหนียว พระองค์ทอดพระเนตรอยู่จนมีศิลาก้อนหนึ่งถูกตัดออกมาโดยมิได้อาศัยมือ ซึ่งเข้ากระทบรูปนั้นที่เท้าซึ่งเป็นเหล็กและดินเหนียว และทำให้มันแตกเป็นชิ้น ๆ แล้วเหล็ก ดินเหนียว สัมฤทธิ์ เงิน และทองคำ ก็แตกเป็นชิ้น ๆ พร้อมกัน และกลายเป็นเหมือนแกลบจากลานนวดข้าวในฤดูร้อน และลมก็พัดพามันไปเสีย จนไม่พบร่องรอยของมันเลย และศิลาซึ่งกระทบรูปนั้นก็กลายเป็นภูเขาใหญ่ และแผ่เต็มพิภพ นี่คือความฝัน และข้าพเจ้าทั้งหลายจะกราบทูลคำอธิบายความฝันนั้นต่อพระพักตร์พระราชา ดาเนียล 2:31–36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ความฝันของเนบูคัดเนสซาร์ได้ระบุอาณาจักรต่าง ๆ แห่งคำพยากรณ์ในพระคัมภีร์ตั้งแต่สมัยของท่านไปจนถึงยุคสุดท้าย เมื่อหนึ่งแสนสี่หมื่นสี่พัน ซึ่งมีดาเนียลเป็นตัวแทนในการที่เขาเข้าเฝ้าเนบูคัดเนสซาร์ และมีศิลาซึ่งถูกตัดออกมาโดยมิได้อาศัยมือมนุษย์เป็นตัวแทน ได้ทำลายอาณาจักรฝ่ายโลกซึ่งเป็นตัวแทนอยู่ในรูปปั้นนั้น แล้วศิลานั้นก็กลายเป็นภูเขาที่เต็มทั่วพิภพ ความฝันนั้นเกี่ยวกับวันปลายทั้งหลาย ณ จุดเปลี่ยนผ่านเชิงพยากรณ์ เมื่อความลับเชิงพยากรณ์สุดท้ายได้รับการเปิดเผยแก่หนึ่งแสนสี่หมื่นสี่พันนั้น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ในฐานะที่เป็นธงสัญลักษณ์ของเขาโปรเตสแตนต์แท้แล้ว พวกเขาจึงประกาศข่าวสารของทูตสวรรค์องค์ที่สามแก่โลกที่กำลังจะพินาศ ข่าวสารนั้นจะทวีขึ้นเป็นเสียงร้องอันดังยิ่งเมื่อมีการตรากฎหมายวันอาทิตย์ในสหรัฐอเมริกา เมื่อมีการบังคับใช้เครื่องหมายของสัตว์ร้าย ก่อนพระราชกฤษฎีกานั้น ผู้ที่ดาเนียลเป็นตัวแทนไว้ในยุคสุดท้าย จะต้องเผชิญกับบททดสอบเรื่องรูปจำลองของสัตว์ร้าย บททดสอบนั้นเป็นบททดสอบทางการมองเห็น และกำหนดให้ผู้ที่ดาเนียลเป็นตัวแทนไว้นั้นต้องเห็นความเคลื่อนไหวต่าง ๆ ที่นำไปสู่การประกาศกฤษฎีกากฎหมายวันอาทิตย์ พวกเขาถูกทดสอบเพื่อให้ทราบว่าพวกเขาได้เลือกวิธีการตามแบบของพระเจ้าซึ่งทำให้พวกเขาสามารถมองเห็นบททดสอบเรื่องรูปจำลองนั้นที่ซ่อนอยู่ในความมืดหรือไม่ บททดสอบของพวกเขาเกี่ยวข้องกับการถ่อมตนลงเป็นการส่วนตัวและการสารภาพบาป ทั้งยังเกี่ยวข้องกับการยอมรับว่าดาเนียลได้รับความเข้าใจผ่านความฝันและนิมิต เพราะหากพวกเขาปฏิเสธที่จะฟังเสียงของดาเนียลที่ร้องอยู่ในถิ่นทุรกันดาร ก็ย่อมเป็นเช่นเดียวกับผู้ที่ในสมัยของพระคริสต์ได้ปฏิเสธข่าวสารของยอห์นผู้ให้บัพติศมา.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ซิสเตอร์ไวท์แจ้งแก่เราว่า พระธรรมดาเนียลและพระธรรมวิวรณ์เกื้อหนุนกันให้ถึงความสมบูรณ์ และคำว่า “เกื้อหนุน” ที่นางใช้มีความหมายว่า ทำให้ถึงความครบถ้วนสมบูรณ์ เมื่อสิ้นเดือนกรกฎาคม ค.ศ. 2023 สิงห์แห่งเผ่ายูดาห์ได้ทรงเริ่มแกะตราพระธรรมวิวรณ์ของพระเยซูคริสต์ ดังที่พระองค์ได้ทรงสัญญาว่าจะทรงกระทำก่อนที่เวลาทดลองจะปิดลงไม่นาน ในการนั้น พระองค์ได้ทรงชี้ให้เห็นสัจธรรมตามพระคัมภีร์ซึ่งก่อนหน้านั้นได้เข้าใจกันอย่างถูกต้องแล้ว แต่บัดนี้จะต้องเข้าใจภายในบริบทของยุคสุดท้าย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หนึ่งในความจริงเหล่านั้นคือพยานทั้งสองแห่งวิวรณ์บทที่สิบเอ็ด อีกประการหนึ่งคือประวัติศาสตร์ซึ่งเป็นความสำเร็จลุล่วงอย่างสมบูรณ์ของ “ฟ้าร้องทั้งเจ็ด” แห่งวิวรณ์บทที่สิบ พระองค์ทรงนำความจริงออกมาจากแนวการปฏิรูปอันศักดิ์สิทธิ์ซึ่งกล่าวถึงความผิดหวังแห่งวันที่ 18 กรกฎาคม 2020 พระองค์ได้ทรงใช้หมุดหมายทั้งสี่ที่มีอยู่ในแนวการปฏิรูปอันศักดิ์สิทธิ์แต่ละแนว ซึ่งแสดงให้เห็นประวัติศาสตร์แห่งการเสริมกำลังของข่าวสารแรกจนถึงการพิพากษา ในลักษณะที่ก่อนหน้านี้ไม่เคยมีผู้ใดตระหนักมาก่อน ดาเนียลบทที่สองทำให้แนวคิดจำนวนมากเหล่านี้ถึงความสมบูรณ์ แม้ว่าความจริงอันลุ่มลึกเหล่านี้จะถูกซ่อนไว้ในความมืดสำหรับผู้ที่ปฏิเสธจะกินระเบียบวิธีซึ่งระบุไว้ว่าเป็นอัลฟาและโอเมก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ในการปิดท้ายการศึกษาพระธรรมดาเนียลบทที่สองนี้ เราจะสรุปและเชื่อมโยงความจริงบางประการและหมุดหมายต่าง ๆ ซึ่งถูกทำให้ถึงความสมบูรณ์โดยพระธรรมดาเนียลบทที่สอง ในการกระทำเช่นนี้ เรากำลังชี้ให้เห็นว่า ความลับซึ่งได้รับการเผยแก่ดาเนียลในนิมิตกลางคืนนั้น เป็นตัวแทนของความจริงเหล่านี้เอง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เราจะนำเสนอบทสรุปและข้อสรุปในบทความถัดไป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มีบรรดาผู้รับใช้ที่ทรงกำหนดไว้เพื่อเข้าพบมนุษย์ในความผิดพลาดและการถอยกลับของเขา ผู้สื่อสารของพระองค์ถูกส่งไปเพื่อเป็นพยานอย่างตรงไปตรงมา เพื่อปลุกเขาให้ตื่นจากสภาพหลับใหล และเพื่อเปิดถ้อยคำแห่งชีวิตอันล้ำค่า คือพระคัมภีร์บริสุทธิ์ ให้แก่ความเข้าใจของเขา คนเหล่านี้มิใช่จะเป็นเพียงนักเทศน์เท่านั้น แต่เป็นผู้ปรนนิบัติ ผู้ถือแสงสว่าง ยามเฝ้าที่สัตย์ซื่อ ผู้ซึ่งจะมองเห็นอันตรายที่คุกคามอยู่และเตือนประชาชน พวกเขาจะต้องมีลักษณะคล้ายพระคริสต์ ทั้งในความกระตือรือร้นอย่างจริงจัง ในไหวพริบที่รอบคอบ ในความพยายามส่วนตัวของตน—โดยสรุป คือในงานรับใช้ทั้งหมดของตน พวกเขาจะต้องมีความสัมพันธ์อันมีชีวิตกับพระเจ้า และจะต้องคุ้นเคยกับคำพยากรณ์และบทเรียนเชิงปฏิบัติของพระคัมภีร์ภาคพันธสัญญาเดิมและภาคพันธสัญญาใหม่อย่างยิ่ง เพื่อพวกเขาจะสามารถนำสิ่งใหม่และสิ่งเก่าออกมาจากคลังแห่งพระวจนะของพระเจ้าได้” Testimonies, volume 5, 251.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บทที่สิบสาม</dc:title>
  <dc:subject>ความลี้ลับแห่งยุคสุดท้าย</dc:subject>
  <dc:creator>Jeff Pippenger</dc:creator>
  <cp:keywords/>
  <dc:description>Generated by ArticleDigger from daniel\13_daniel.json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