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หนึ่งร้อยสี่สิบเอ็ด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การเปิดเผยความสำคัญเชิงพยากรณ์ของการกลับคืนมาของตำแหน่งสันตะปาปาและประธานาธิบดีคนที่แปด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ขณะนี้เรากำลังพิจารณาลักษณะเชิงพยากรณ์ของประวัติศาสตร์อย่างใกล้ชิดยิ่ง ซึ่งเป็นช่วงเวลาที่สันตะสำนักกลับคืนสู่บัลลังก์แห่งแผ่นดินโลกในฐานะศีรษะที่แปด กล่าวคือ เป็นผู้หนึ่งในบรรดาเจ็ดศีรษะ เรากำลังกระทำเช่นนี้เพื่อจะระบุลักษณะเชิงพยากรณ์ของประวัติศาสตร์ในช่วงเวลาที่ประธานาธิบดีคนที่แปด กล่าวคือ เป็นผู้หนึ่งในบรรดาประธานาธิบดีเจ็ดคน ทำให้การก่อรูปขึ้นของรูปจำลองของสัตว์ร้ายฝ่ายสันตะสำนักสำเร็จครบถ้วน เราได้เริ่มต้นการพิจารณาความจริงเหล่านี้ด้วยภูเขาคารเมลและวันประสูติของเฮโรด ภาพประกอบอันศักดิ์สิทธิ์ทั้งสองนี้เป็นตัวแทนของกฎหมายวันอาทิตย์ซึ่งจะมาถึงในไม่ช้าในสหรัฐอเมริกา และซึ่งได้รับการเป็นตัวแทนไว้เช่นกันในข้อสี่สิบเอ็ดของดาเนียลบทที่สิบเอ็ด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เขาจะเข้าไปในแผ่นดินอันรุ่งโรจน์ด้วย และหลายประเทศจะถูกโค่นล้ม แต่บรรดาเหล่านี้จะพ้นจากมือของเขา คือ เอโดม โมอับ และบรรดาหัวหน้าของชนอัมโมน ดาเนียล 11:41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กษัตริย์ฝ่ายเหนือจอมปลอมเข้ามาในแผ่นดินอันรุ่งโรจน์ในข้อนี้ แผ่นดินอันรุ่งโรจน์ในประวัติศาสตร์ของอิสราเอลโบราณคือแผ่นดินยูดาห์ และถูกพรรณนาว่าเป็นแผ่นดินที่มีน้ำนมและน้ำผึ้งไหลบริบูรณ์ และด้วยเหตุนี้ท่ามกลางเหตุผลอื่น ๆ จึงเป็นแผ่นดินอันรุ่งโรจน์ แผ่นดินนั้นรุ่งโรจน์เพราะพระคริสต์ทรงเลือกกรุงเยรูซาเล็มซึ่งเป็นราชธานีของแผ่นดินนั้น ให้เป็นสถานที่แห่งพระวิหารของพระองค์ และเป็นนครที่พระองค์ทรงเลือกจะสถาปนาพระนามของพระองค์ไว้ ณ ที่นั้น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ตั้งแต่วันที่เราได้นำประชากรของเราออกมาจากแผ่นดินอียิปต์ เรามิได้เลือกเมืองใดในบรรดาตระกูลทั้งสิ้นของอิสราเอลให้สร้างนิเวศ เพื่อให้นามของเราอยู่ที่นั่น และเรามิได้เลือกผู้ใดให้เป็นผู้ครอบครองเหนืออิสราเอลชนชาติของเรา แต่เราได้เลือกเยรูซาเล็ม เพื่อให้นามของเราอยู่ที่นั่น และได้เลือกดาวิดให้อยู่เหนืออิสราเอลชนชาติของเรา 2 พงศาวดาร 6:5, 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แผ่นดินยูดาห์ตามตัวอักษรเป็นแผ่นดินอันรุ่งโรจน์สำหรับอิสราเอลโบราณตามตัวอักษร และสหรัฐอเมริกาเป็นแผ่นดินยูดาห์ฝ่ายวิญญาณ คือแผ่นดินอันรุ่งโรจน์สำหรับอิสราเอลสมัยใหม่ฝ่ายวิญญาณ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“เมื่อแผ่นดินซึ่งองค์พระผู้เป็นเจ้าทรงจัดเตรียมไว้เป็นที่ลี้ภัยสำหรับประชากรของพระองค์ เพื่อเขาทั้งหลายจะได้นมัสการพระองค์ตามเสียงเรียกแห่งมโนธรรมของตนเอง แผ่นดินซึ่งโล่แห่งพระสรรพานุภาพได้แผ่ปกคลุมอยู่เหนือมาเป็นเวลายาวนาน แผ่นดินซึ่งพระเจ้าได้ทรงโปรดปรานโดยทรงให้เป็นคลังรักษาศาสนาอันบริสุทธิ์ของพระคริสต์—เมื่อแผ่นดินนั้น โดยผ่านบรรดาผู้บัญญัติกฎหมายของตน ปฏิเสธหลักการแห่งโปรเตสแตนต์นิยม และให้การสนับสนุนแก่การละทิ้งความเชื่อแบบโรมันในการล่วงละเมิดต่อพระบัญญัติของพระเจ้า—เมื่อนั้นเอง งานสุดท้ายของมนุษย์แห่งความบาปจะถูกเปิดเผย” Signs of the Times, June 12, 1893.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ภายหลังกษัตริย์ฝ่ายเหนือเทียมเท็จพิชิตกษัตริย์ฝ่ายใต้ (สหภาพโซเวียตเดิม) ตามข้อสี่สิบ ในปี ค.ศ. 1989 แล้ว จากนั้นมันก็พิชิตแผ่นดินอันรุ่งโรจน์ (สหรัฐอเมริกา) ในข้อสี่สิบเอ็ด คำว่า “countries” เป็นคำที่เสริมเข้าไป และไม่ถูกต้องอย่างสมบูรณ์ เพราะเมื่อถึงกฎหมายวันอาทิตย์นั้น “คนเป็นอันมาก” ที่ถูกคว่ำลงเป็นคนจำพวกหนึ่งซึ่งรู้ถึงความแตกต่างระหว่างสะบาโตวันที่เจ็ดกับวันแห่งดวงอาทิตย์ ก่อนที่กฎหมายวันอาทิตย์จะมาถึง.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“การเปลี่ยนแปลงวันสะบาโตเป็นเครื่องหมายหรือตราสัญลักษณ์แห่งอำนาจของคริสตจักรโรมัน บรรดาผู้ที่เมื่อเข้าใจข้อเรียกร้องของพระบัญญัติข้อที่สี่แล้ว ยังเลือกถือรักษาวันสะบาโตเทียมแทนวันสะบาโตแท้ ย่อมเป็นการถวายความเคารพต่ออำนาจนั้น ซึ่งเป็นผู้เดียวที่ได้บัญชาวันนั้นไว้ ตราของสัตว์ร้ายนั้นคือวันสะบาโตของสันตะปาปา ซึ่งโลกได้รับเอาไว้แทนวันที่พระเจ้าทรงกำหนด”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“แต่เวลาที่จะรับเครื่องหมายของสัตว์ร้ายนั้น ตามที่ได้กำหนดไว้ในคำพยากรณ์ ยังมาไม่ถึง เวลาของการทดลองยังมาไม่ถึง ยังมีคริสเตียนแท้อยู่ในทุกคริสตจักร รวมทั้งในศาสนจักรโรมันคาทอลิกด้วย ไม่มีผู้ใดถูกพิพากษาจนกว่าพวกเขาจะได้รับความสว่างและได้เห็นถึงภาระผูกพันของพระบัญญัติข้อที่สี่ แต่เมื่อมีประกาศกฤษฎีกาให้ออกมาบังคับถือวันสะบาโตเทียมเท็จ และเมื่อเสียงร้องอันดังของทูตสวรรค์องค์ที่สามจะเตือนมนุษย์ทั้งหลายมิให้นมัสการสัตว์ร้ายและรูปของมัน เส้นแบ่งระหว่างของเทียมกับของแท้จะถูกขีดไว้อย่างชัดเจน แล้วบรรดาผู้ที่ยังคงดำเนินอยู่ในการละเมิดจะได้รับเครื่องหมายของสัตว์ร้ายที่หน้าผากหรือที่มือของต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“เรากำลังเข้าใกล้ช่วงเวลานี้อย่างรวดเร็ว เมื่อคริสตจักรโปรเตสแตนต์จะรวมตัวกับอำนาจฝ่ายบ้านเมืองเพื่อค้ำจุนศาสนาเท็จ ซึ่งบรรพบุรุษของพวกเขาได้ทนต่อการข่มเหงอันรุนแรงที่สุดเพราะการต่อต้านศาสนานั้น เมื่อนั้นวันสะบาโตของสันตะปาปาจะถูกบังคับใช้ด้วยอำนาจร่วมกันของคริสตจักรและรัฐ จะมีการละทิ้งความเชื่อในระดับชาติ ซึ่งจะสิ้นสุดลงเพียงในความพินาศของชาติเท่านั้น” Bible Training School, February 2, 1913.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ชนชั้นของ “คนเป็นอันมาก” ที่ถูกโค่นล้มลงเมื่อกฎหมายวันอาทิตย์ซึ่งกำลังจะมาถึงมาถึงนั้น คือบรรดาผู้ที่จะต้องรับผิดชอบต่อความสว่างแห่งวันสะบาโต ซึ่งเป็นความสว่างที่ประทานไว้สำหรับเวลานั้น อันเป็นจุดหักเหและเป็นวิกฤตในประวัติศาสตร์ทั้งของคริสตจักรและของบรรดาประชาชาติ ชนชั้นนั้นคือคริสตจักรแห่งแอ๊ดเวนติสม์แบบเลาดีเซีย ซึ่งได้มาถึงบทสรุปแห่งการพเนจรของตนในถิ่นทุรกันดารแห่งการกบฏ ที่นั่นเองพวกเขาถูกพระเจ้าทรงคายออกจากพระโอษฐ์ของพระองค์ชั่วนิรันดร์ แอ๊ดเวนติสม์แบบเลาดีเซียคือผู้ที่ได้รับการทรงเรียกเข้าสู่ความสว่างของทูตสวรรค์องค์ที่สาม ไม่ว่าจะ ณ คาเดชครั้งแรกในประวัติศาสตร์ปี 1844 จนถึงปี 1863 หรือ ณ คาเดชครั้งที่สองในประวัติศาสตร์ปี 2001 จนถึงกฎหมายวันอาทิตย์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พระองค์ตรัสแก่เขาว่า “สหายเอ๋ย เจ้าเข้ามาที่นี่ได้อย่างไรโดยไม่มีชุดสำหรับงานอภิเษกสมรส?” เขาก็นิ่งอั้นพูดไม่ออก แล้วกษัตริย์ตรัสกับบรรดาผู้รับใช้ว่า “จงมัดมือมัดเท้าเขา พาเขาออกไป และโยนเขาเข้าไปในความมืดภายนอก ที่นั่นจะมีการร่ำไห้และขบเขี้ยวเคี้ยวฟัน” เพราะว่ามีคนมากที่ถูกเรียก แต่มีน้อยคนที่ทรงเลือกไว้ มัทธิว 22:12–14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เสียงของทูตสวรรค์องค์ที่สาม ไม่ว่าในปี 1844 หรือ 2001 ก็คือการทรงเรียกไปสู่งานอภิเษกสมรส “คนเป็นอันมาก” ที่ถูกคว่ำลง ณ กฎหมายวันอาทิตย์นั้น คือ “คนเป็นอันมาก” ผู้ปฏิเสธฉลองพระองค์แห่งความชอบธรรมของพระคริสต์ และกลับกลายเป็นส่วนหนึ่งของคณะสมรสของกษัตริย์ทั้งสิบกับหญิงแพศยาแห่งโรม สำหรับการสมรสนั้น บุคคลหนึ่งอาจคงเครื่องนุ่งห่มของตนเองไว้ได้ เพราะสิ่งทั้งสิ้นที่พวกเขาจำเป็นต้องมีเพื่อจะลบมลทินของตนออกไป ก็คือการได้ถูกเรียกด้วยนามสกุลของหญิงแพศยาผู้ครอบครองเหนือกษัตริย์ทั้งสิบ.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และในวันนั้น หญิงเจ็ดคนจะยึดชายคนเดียวไว้ พลางกล่าวว่า “พวกเราจะกินอาหารของพวกเราเอง และสวมใส่เสื้อผ้าของพวกเราเอง ขอเพียงให้พวกเราได้ถูกเรียกด้วยนามของท่าน เพื่อจะลบความอับอายของพวกเราเสีย” อิสยาห์ 4:1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พวกเขาสอบตกในการทดสอบเรื่องอาหารครั้งแรก เพราะพวกเขาเลือกที่จะกินขนมปังของตนเอง แทนขนมปังจากสวรรค์ พวกเขาสอบตกในการทดสอบครั้งที่สอง ซึ่งพวกเขาควรถวายพระเกียรติแด่พระเจ้าโดยการสำแดงพระลักษณะของพระองค์ แต่พวกเขากลับเลือกที่จะสวมใส่เสื้อผ้าของตนเองแทน พวกเขาสอบตกในการทดสอบชี้ขาดครั้งที่สาม เพราะพวกเขาได้สำแดงนาม (พระลักษณะ) ของสัตว์ร้าย เนื่องจากพวกเขาเลือกที่จะปฏิเสธพระนาม (พระลักษณะ) ของพระคริสต์ จุดประสงค์ที่นิมโรดสร้างนคร (รัฐ) และหอคอย (คริสตจักร) ขึ้น ในการกล่าวถึงบาบิโลนเป็นครั้งแรก ก็เพื่อเขาจะได้สร้างนามให้แก่ตนเอง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และพวกเขากล่าวว่า “มาเถิด ให้เราสร้างเมืองและหอคอยสำหรับพวกเรา ซึ่งยอดของมันจะสูงถึงฟ้าสวรรค์ และให้เราสร้างชื่อเสียงไว้แก่ตนเอง เกรงว่าเราจะกระจัดกระจายไปทั่วพื้นพิภพทั้งหมด” ปฐมกาล 11:4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นามเป็นสัญลักษณ์ของลักษณะนิสัย และลักษณะเชิงพยากรณ์ของสัตว์ร้ายตัวที่แปด ซึ่งเป็นมาจากเจ็ดนั้น คือธรรมชาติสองประการของการผสมผสานกันระหว่างคริสตจักร (หอคอย) และรัฐ (นคร) ในวิกฤตแห่งวาระสุดท้าย มนุษย์จะแยกออกเป็นสองจำพวก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“จะมีได้เพียงสองจำพวกเท่านั้น แต่ละฝ่ายถูกประทับตราไว้อย่างชัดเจน ไม่ว่าจะด้วยตราประทับของพระเจ้าผู้ทรงพระชนม์อยู่ หรือด้วยเครื่องหมายของสัตว์ร้ายหรือรูปของมัน บุตรชายและบุตรหญิงแต่ละคนของอาดัมเลือกเอาอย่างใดอย่างหนึ่ง คือพระคริสต์หรือบารับบัสให้เป็นผู้นำของตน และทุกคนที่วางตนอยู่ฝ่ายผู้ไม่ซื่อสัตย์ กำลังยืนอยู่ใต้ธงดำของซาตาน และถูกนับว่าปฏิเสธพระคริสต์และปฏิบัติต่อพระองค์อย่างดูหมิ่นเหยียดหยาม พวกเขาถูกนับว่าจงใจตรึงองค์พระผู้เป็นเจ้าแห่งชีวิตและพระสิริไว้บนกางเขน” Review and Herald, January 30, 1900.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ชนชั้นหนึ่งจะเป็นตัวแทนของรูปสัตว์ร้าย และอีกชนชั้นหนึ่งจะเป็นตัวแทนของพระฉายาของพระคริสต์ ฝ่ายหนึ่งจะสวมฉลองพระองค์แห่งงานอภิเษกสมรสของพระคริสต์ และอีกชนชั้นหนึ่งจะสวม “อาภรณ์ของตนเอง” ฝ่ายหนึ่งจะรับประทานอาหารจากสวรรค์ และอีกฝ่ายหนึ่งจะรับประทาน “ขนมปังของตนเอง” ชนชั้นที่รับประทานขนมปังของตนเอง และยังคงสวมอาภรณ์ของตนเอง เป็นตัวแทนของ “คนเป็นอันมาก” ที่ได้รับการทรงเรียกโดยเสียงของทูตสวรรค์องค์ที่สาม และพวกเขาคือ “คนเป็นอันมาก” ที่จะถูกคว่ำลงเมื่อกฎหมายวันอาทิตย์ซึ่งจะมาถึงในไม่ช้านั้นมาถึง ความพยายามของพวกเขาที่จะไถ่สภาพอันสูญเสียไปของตนกลับคืนมา เมื่ออุปนิสัยของพวกเขาถูกสำแดงออกในยามวิกฤตแห่งกฎหมายวันอาทิตย์นั้น คือความหวังลวงที่ว่า หากพวกเขาสามารถยอมรับนามของหญิงแพศยาแห่งโรมได้ การกระทำนั้นจะลบ “ความอัปยศ” ของพวกเขาไปได้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ในเวลานั้น ผู้ได้รับเลือกเพียงไม่กี่คนถูกยกชูขึ้นเป็นธงหมายของคนหนึ่งแสนสี่หมื่นสี่พัน และแล้วในข้อที่สี่สิบเอ็ดก็มีกลุ่มอื่นอีกกลุ่มหนึ่งซึ่ง “รอดพ้น” จากมือของกษัตริย์ฝ่ายเหนือจอมปลอม คำภาษาฮีบรูที่แปลว่า “รอดพ้น” ในข้อที่สี่สิบเอ็ดนั้น มีความหมายว่า รอดพ้นไปประหนึ่งโดยความลื่นไหล และคำจำกัดความนี้สื่อความคิดของการถือก้อนสบู่ไว้ในน้ำ และเนื่องด้วยความลื่นของสบู่ มันจึงลื่นหลุดออกจากมือของท่าน องค์ประกอบหลักของคำจำกัดความของคำนั้น เมื่อถูกใช้ในภาษาฮีบรู ก็คือว่า สิ่งใดก็ตามที่รอดพ้นไปนั้น เป็นสิ่งที่ก่อนหน้าการรอดพ้น เคยอยู่ภายใต้การควบคุมของสิ่งที่มันรอดพ้นออกมาจากนั้น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ในข้อที่สี่สิบเอ็ด การรวมกันเป็นหนึ่งสามประการของพญานาค สัตว์ร้าย และผู้เผยพระวจนะเท็จได้บรรลุผลแล้ว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“พวกโปรเตสแตนต์แห่งสหรัฐอเมริกาจะเป็นแนวหน้าในการยื่นมือข้ามห้วงลึกไปจับมือกับลัทธิทรงวิญญาณ; พวกเขาจะเอื้อมข้ามเหวลึกไปประสานมือกับอำนาจแห่งโรม; และภายใต้อิทธิพลของการรวมตัวสามประการนี้ ประเทศนี้จะดำเนินตามรอยเท้าของโรมในการเหยียบย่ำสิทธิแห่งมโนธรรม” The Great Controversy, 588.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เมื่อสหรัฐอเมริกาจับมือกับสหประชาชาติและสันตะปาปา ณ กฎหมายวันอาทิตย์ จะมีกลุ่มชนกลุ่มหนึ่งซึ่งก่อนหน้านั้นอยู่ในมือของสันตะปาปา แล้วต่อมาจึง “หลุดพ้น” จากมือของกษัตริย์ฝ่ายเหนือจอมปลอม ชนเหล่านั้นเคยถูกกุมไว้ภายใต้อำนาจของสันตะปาปา ชนเหล่านั้นถูกนำเสนอไว้ในงานวันประสูติของเฮโรดโดยยอห์นผู้ให้บัพติศมา ผู้ซึ่งขณะนั้นถูกจองจำอยู่ในคุกใต้ดินของโรม คอยการตายหรือการช่วยกู้ ชนชั้นของผู้คนซึ่งหลุดพ้นจากการเป็นเชลยของสันตะปาปา ณ กฎหมายวันอาทิตย์นั้น ถูกแทนด้วยสามเผ่า และด้วยเหตุนี้จึงเป็นสัญลักษณ์แห่งองค์ประกอบสามประการของบาบิโลนสมัยใหม่.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ในเวลาเดียวกันนั้นเอง เสียงที่สองในพระธรรมวิวรณ์บทที่สิบแปด เรียกประชาชนเหล่านั้นให้ออกมาจากบาบิโลน เพื่อพวกเขาจะไม่มีส่วนในการพิพากษาของนางซึ่งกำลังจะเริ่มขึ้นในขณะนั้น เสียงที่สองนั้น คือพระสุรเสียงของพระคริสต์ แต่เป็นภาพแทนของเสียงของคนหนึ่งแสนสี่หมื่นสี่พัน ผู้ซึ่งในเวลานั้นกำลังประกาศข่าวสารของทูตสวรรค์องค์ที่สามด้วยเสียงอันดัง เมื่อบรรดาผู้ที่หนีพ้นจากมือ (เป็นสัญลักษณ์ของการยอมอยู่ใต้อำนาจ) พวกเขาก็หนีพ้นจากมือของกษัตริย์ฝ่ายเหนือเทียมเท็จ และแล้วพวกเขาก็พบพระหัตถ์ของกษัตริย์ฝ่ายเหนือที่แท้จริง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ที่ภูเขาคารเมล ผู้เผยพระวจนะของพระบาอัลถูกประหาร และในฐานะเทพเทียมเท็จฝ่ายบุรุษที่พวกเขาเป็นตัวแทนนั้น พวกเขาเป็นสัญลักษณ์ของรัฐ ส่วนผู้เผยพระวจนะของอัชทาโรทเป็นตัวแทนของคริสตจักร เอลียาห์ได้สังหารผู้เผยพระวจนะของพระบาอัล จึงเป็นการชี้ระบุถึงจุดจบของอาณาจักรที่หก แม้ว่าศาสนาของโปรเตสแตนต์ผู้ทรยศต่อความเชื่อซึ่งมีซาโลเมเป็นภาพแทน ยังคงมีตัวแทนอยู่ ซาโลเม คือโปรเตสแตนต์ผู้ทรยศต่อความเชื่อ และในฐานะซาโลเม นางยั่วยวนเฮโรด และกษัตริย์ทั้งสิบก็เห็นพ้องที่จะเข้าสู่พันธมิตรระหว่างคริสตจักรกับรัฐร่วมกับศีรษะที่แปด ซึ่งมาจากศีรษะทั้งเจ็ด ซาโลเมคือผู้ที่เฮโรดผู้มีราคะในความสัมพันธ์ต้องห้ามนั้นปรารถนาอยู่ในใจของตน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แต่เรากล่าวแก่ท่านทั้งหลายว่า ผู้ใดมองดูหญิงเพื่อจะใคร่ในนาง ผู้นั้นก็ได้ล่วงประเวณีกับนางในใจของตนแล้ว มัทธิว 5:28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ตัณหาอันเป็นการร่วมประเวณีต้องห้ามทางเครือญาติของเฮโรดในใจของเขา ได้ผูกเนื้อหนังของทั้งสองเข้าด้วยกันในใจของเขา และด้วยเหตุนั้นเขาจึงได้เป็นอันหนึ่งอันเดียวกับซาโลเม.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เหตุฉะนั้นผู้ชายจะละบิดามารดาของตน และจะผูกพันอยู่กับภรรยาของตน และเขาทั้งสองจะเป็นเนื้ออันเดียวกัน ปฐมกาล 2:24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ในงานฉลองวันประสูติของเฮโรด เฮโรดกับซาโลเมได้เข้าร่วมเป็นอันหนึ่งอันเดียวกัน และเฮโรด ผู้ซึ่งถูกใช้เป็นแบบอย่างโดยอาหับนั้น เป็นศีรษะของกษัตริย์ทั้งสิบแห่งอาณาจักรฝ่ายเหนือ ในกฎหมายวันอาทิตย์ซึ่งกำลังจะมาถึงในไม่ช้า อาณาจักรที่หกของสัตว์ร้ายจากแผ่นดินโลกสิ้นสุดลง เมื่อบรรดาเขาที่ได้กลายเป็นเขาเดียว อันเป็นตัวแทนของการรวมกันของเขาแห่งคริสตจักรและรัฐ (รูปของสัตว์ร้าย) ถูกเอลียาห์ประหาร แล้วซาโลเมก็ล่อลวงเฮโรด กลายเป็นหนึ่งเดียวกับเขา และชักจูงเขาให้มอบราชอาณาจักรครึ่งหนึ่งของตน (รัฐทั่วโลก) แก่มารดาของนาง (คริสตจักรทั่วโลก) ครั้นแล้วซาโลเมก็ได้เข้าครอบงำอาหับและชนเผ่าทั้งสิบของเขา เพราะกษัตริย์ทั้งสิบต่างเห็นพ้องต้องกันทั้งหมด</w:t>
      </w:r>
      <w:r>
        <w:rPr>
          <w:rFonts w:ascii="Myanmar Text" w:hAnsi="Myanmar Text" w:eastAsia="Myanmar Text" w:cs="Myanmar Text"/>
        </w:rPr>
        <w:t>။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และเขาสิบเขาที่ท่านเห็นนั้นคือกษัตริย์สิบองค์ ซึ่งยังมิได้รับอาณาจักร แต่จะได้รับอำนาจดุจกษัตริย์อยู่ชั่วโมงหนึ่งร่วมกับสัตว์ร้ายนั้น กษัตริย์เหล่านี้มีจิตใจเป็นอันหนึ่งอันเดียวกัน และจะมอบฤทธิ์อำนาจและกำลังของตนแก่สัตว์ร้ายนั้น วิวรณ์ 17:12, 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สัตว์ร้ายที่พวกเขามอบอำนาจและกำลังของตนให้แก่นั้น คือสัตว์ร้ายตัวเดียวกับที่หญิงแพศยาขี่อยู่ สัตว์ร้ายนั้นเป็นตัวแทนลักษณะของรูปเคารพ ซึ่งเป็นการผสมรวมกันของคริสตจักรกับรัฐ โดยมีหญิงนั้น (คริสตจักร) เป็นผู้ควบคุมความสัมพันธ์นั้น เพราะนี่คือการสมรสแบบละติน ที่นามสกุลเป็นชื่อของภรรยา และที่ซึ่งหญิงปกครองเหนือชาย อันเป็นการกบฏต่อความสัมพันธ์แห่งการสมรสที่แท้จริง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พระองค์ตรัสแก่หญิงนั้นว่า เราจะทวีความทุกข์ระทมและการตั้งครรภ์ของเจ้าอย่างมาก เจ้าจะคลอดบุตรด้วยความเจ็บปวด และความปรารถนาของเจ้าจะมีต่อสามีของเจ้า และเขาจะปกครองเจ้า ปฐมกาล 3:16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กษัตริย์ทั้งสิบมีความคิดเป็นอันหนึ่งอันเดียวกัน และมีใจเดียวกัน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“วิวรณ์ 17:13–14 อ้างอิงไว้ว่า ‘คนเหล่านี้มีความคิดเป็นอันหนึ่งอันเดียวกัน’ จะมีสายสัมพันธ์แห่งความเป็นหนึ่งเดียวกันอย่างทั่วสากล ความสอดประสานอันยิ่งใหญ่ประการเดียวกัน เป็นสมาพันธ์แห่งกำลังของซาตาน ‘และจะมอบอำนาจและกำลังของตนแก่สัตว์ร้ายนั้น’ ด้วยประการฉะนี้ จึงสำแดงให้เห็นถึงอำนาจแบบเผด็จการและกดขี่อันเดียวกันซึ่งต่อต้านเสรีภาพทางศาสนา คือเสรีภาพในการนมัสการพระเจ้าตามเสียงเรียกร้องแห่งมโนธรรม ดังที่อำนาจนั้นได้เคยสำแดงมาแล้วโดยสันตะปาปา เมื่อในอดีตมันได้ข่มเหงผู้ที่กล้าปฏิเสธไม่ยอมประพฤติตามพิธีกรรมและศาสนพิธีแห่งลัทธิโรมันคาทอลิก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“ในการสงครามซึ่งจะต้องเกิดขึ้นในวาระสุดท้ายนั้น บรรดาอำนาจอันเสื่อมทรามทั้งปวงที่ได้ละทิ้งความภักดีต่อพระราชบัญญัติของพระยาห์เวห์ จะร่วมกันต่อต้านประชากรของพระเจ้า ในสงครามครั้งนี้ วันสะบาโตแห่งพระบัญญัติข้อที่สี่จะเป็นประเด็นใหญ่แห่งความขัดแย้ง เพราะในพระบัญญัติเรื่องวันสะบาโตนั้น พระผู้ทรงประทานพระราชบัญญัติองค์ยิ่งใหญ่ทรงสำแดงพระองค์ว่าเป็นพระผู้สร้างฟ้าสวรรค์และแผ่นดินโลก” The Seventh-day Adventist Bible Commentary, 983.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กษัตริย์ทั้งสิบ ซึ่งมีอาหับ หรือเฮโรด เป็นผู้นำ ได้ถูกซาโลเม ธิดาของเฮโรเดียส ล่อลวง สหประชาชาติ ซึ่ง ณ เวลาของกฎหมายวันอาทิตย์ถูกซาโลเม คือศาสนาเทียมเท็จแห่งโปรเตสแตนต์ที่เสื่อมทราม ล่อลวง และซึ่งเดิมเคยเป็นอาณาจักรที่หกแห่งคำพยากรณ์ในพระคัมภีร์ เข้ายึดการควบคุมอาณาจักรของกษัตริย์ทั้งสิบ ผู้ซึ่งต่างก็เห็นพ้องที่จะถวายอาณาจักรครึ่งหนึ่งของตนแก่ศาสนาคาทอลิก พวกเขาตัดสินใจโดยพร้อมเพรียงกันเช่นนี้ เพราะกษัตริย์ทั้งปวงถูกการร่ายรำอันยั่วยวนของซาโลเมล่อลวง พวกเขาเห็นพ้องที่จะนำกำลังอันเป็นเอกภาพของตนไปใช้ในงานแห่งการประหารบรรดาผู้ที่ยอห์นผู้ให้บัพติศมาเป็นตัวแทนไว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สัตว์ร้าย (สหประชาชาติ) อยู่ภายใต้การปกครองของกษัตริย์ผู้เป็นใหญ่ผู้หนึ่ง (บุตรสาวของเยเซเบล) เยเซเบลได้ชี้นำบุตรสาวของตนให้เริ่มต้นความสัมพันธ์อันเป็นการล่วงประเวณีและร่วมประเวณีในเครือญาติกับเฮโรดและกษัตริย์องค์อื่น ๆ เพราะนางเป็นมารดาแห่งหญิงแพศยา นางเป็นผู้จัดหาแขกให้แก่บุตรสาวของตนเอง เฮโรด อาหับ และสหประชาชาติ ถูกชักจูงให้หลงผิดโดยผู้เผยพระวจนะเท็จ ซึ่งก็คือสหรัฐอเมริกา สหรัฐอเมริกายุติการเป็นอาณาจักรที่หกเมื่อบรรดาผู้เผยพระวจนะของพระบาอัลถูกสังหาร และบรรดาผู้เผยพระวจนะของอัชทาโรท (ซาโลเม) ก็กลายเป็นอำนาจปกครองของอาณาจักรที่เจ็ดในทันที ขณะที่มันทำซ้ำในโลก สิ่งที่เพิ่งสำเร็จลงในสหรัฐอเมริกา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สัตว์ร้ายคือบรรดากษัตริย์ผู้มีความสัมพันธ์กับธิดาของหญิงแพศยา และหญิงแพศยาคือหญิงผู้ปกครองเหนือสัตว์ร้ายนั้น พระเยซูทรงสำแดงจุดจบของสิ่งหนึ่งด้วยจุดเริ่มต้นของสิ่งนั้น เช่นเดียวกับที่ภาพพจน์เรื่องอาณาจักรทั้งแปดในวิวรณ์บทที่สิบเจ็ดได้เปิดเผยอาณาจักรทั้งแปดในดาเนียลบทที่สอง สัตว์ร้ายและหญิงที่นั่งอยู่บนสัตว์ร้ายนั้นก็เปิดเผยความจริงเชิงพยากรณ์อีกประการหนึ่ง ซึ่งตั้งอยู่บนหลักที่ว่าสิ่งแรกเป็นตัวแทนของสิ่งสุดท้าย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วิวรณ์บทที่สิบเจ็ดเป็นการกล่าวถึงอาณาจักรทั้งหลายในคำพยากรณ์แห่งพระคัมภีร์เป็นครั้งสุดท้าย และเพราะฉะนั้น ดาเนียลบทที่สอง ซึ่งเป็นการกล่าวถึงอาณาจักรทั้งหลายในคำพยากรณ์แห่งพระคัมภีร์เป็นครั้งแรก โดยความจำเป็นในเชิงคำพยากรณ์จึงต้องเป็นภาพแทนของอาณาจักรแปดอาณาจักรด้วยเช่นกัน ซึ่งอาณาจักรที่แปดนั้นมาจากทั้งเจ็ดนั้น อีกประการหนึ่ง การพิพากษาหญิงนั้นและสัตว์ร้ายที่นางนั่งอยู่ในบทที่สิบเจ็ด ก็จำต้องได้รับการเป็นภาพแทนไว้ในการพิพากษาครั้งแรกของหญิงแพศยาในปี 1798.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ทูตสวรรค์ได้แจ้งแก่ยอห์นไว้ตั้งแต่ต้นบทที่สิบเจ็ดว่า เขากำลังจะสำแดงการพิพากษาหญิงแพศยาผู้ยิ่งใหญ่และสัตว์ร้ายที่นางนั่งอยู่บนนั้น การที่หญิงแพศยาถูกพิพากษาครั้งแรกนั้น ได้เข้าใจกันอย่างถูกต้องว่าเป็นปี 1798 เมื่อสันตะสำนักได้รับบาดแผลถึงตายของตน และเวลาสิ้นสุดก็มาถึง กระนั้น เมื่อมีการนำเสนอ “เวลาสิ้นสุด” ในประวัติศาสตร์เชิงพยากรณ์ ย่อมมีหลักหมายสองประการที่เป็นสัญลักษณ์โดยบุคคลเสมอ การกำเนิดของอาโรนและโมเสสน้องชายของเขาเป็นเวลาสิ้นสุดในประวัติศาสตร์นั้น หลักหมายทั้งสองนั้นเป็นแบบอย่างล่วงหน้าถึงการกำเนิดของยอห์นผู้ให้บัพติศมา และอีกหกเดือนต่อมาคือพระเยซูผู้เป็นญาติของเขา จึงเป็นการกำหนดเวลาสิ้นสุดสำหรับประวัติศาสตร์นั้น เมื่อสิ้นสุดการเป็นเชลยเจ็ดสิบปี ซึ่งเป็นแบบอย่างถึงเวลาสิ้นสุดในปี 1798 ดาริอัสและไซรัสผู้เป็นหลานของเขาคือหลักหมายสองประการของเวลาสิ้นสุด เมื่อรวมกันแล้ว ทั้งสองเป็นแบบอย่างถึงเรแกนและบุชผู้พ่อ ในเวลาสิ้นสุดของปี 1989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ปี ค.ศ. 1798 ซึ่งเป็นเวลาสิ้นสุดเมื่อพระธรรมดาเนียลถูกเปิดผนึกในประวัติศาสตร์ของขบวนการมิลเลอไรต์ ได้บ่งชี้ถึงความตายเชิงพยากรณ์ขององค์ประกอบทางการเมืองของสัตว์ร้ายแห่งคาทอลิกนิยม นายพลแบร์ติเยร์ของนโปเลียนได้บุกเข้าไปยังวาติกัน จับกุมพระสันตะปาปา และยุติอำนาจทางการเมืองของสัตว์ร้ายแห่งคาทอลิกนิยม หนึ่งปีต่อมา ในปี ค.ศ. 1799 หญิงที่ได้ขี่สัตว์ร้ายนั้นมาตลอดหลายศตวรรษ ซึ่งมีพระสันตะปาปาเป็นตัวแทน ก็สิ้นชีวิตในสภาพถูกจองจำ การพิพากษาหญิงแพศยานั้น รวมถึงการพิพากษาสัตว์ร้ายที่นางใช้ในการปกครองบรรดาประชาชาติด้วย วิวรณ์ บทที่ 17 ระบุทั้งการพิพากษาของสัตว์ร้าย และหญิงแพศยาผู้ปกครองเหนือและขี่อยู่บนสัตว์ร้ายนั้นด้วย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“โลกเต็มไปด้วยพายุ สงคราม และความแตกแยก กระนั้น ภายใต้ศีรษะเดียว—คืออำนาจของพระสันตะปาปา—ประชาชนจะรวมกันเพื่อต่อต้านพระเจ้าในบุคคลแห่งพยานทั้งหลายของพระองค์” Testimonies, volume 7, 182.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ศีรษะที่แปด ซึ่งเป็นหนึ่งในเจ็ดนั้น คืออำนาจสันตะปาปาที่ปกครองเหนือสัตว์ร้ายซึ่งประกอบขึ้นด้วยกษัตริย์สิบองค์ ผู้ซึ่งถูกควบคุมโดยบุตรหญิงของหญิงแพศยาผู้ขี่อยู่บนสัตว์ร้ายนั้น องค์ประกอบของอาณาจักรที่แปด ซึ่งเป็นหนึ่งในเจ็ดนั้น จะต้องเห็นได้ในประธานาธิบดีคนที่แปดและคนสุดท้าย ผู้ซึ่งเป็นหนึ่งในประธานาธิบดีทั้งเจ็ด เมื่อรูปเคารพของสัตว์ร้ายถูกก่อตั้งขึ้นภายในสหรัฐอเมริกา การผสมผสานกันของเขาที่ละทิ้งความเชื่อแห่งระบอบสาธารณรัฐนิยมและโปรเตสแตนต์นิยม จะต้องมี “ศีรษะ” ที่ปกครองเหนือรูปเคารพของสัตว์ร้าย และผู้ปกครองผู้นั้นจะเป็นเผด็จการผู้เหนือชั้นเป็นพิเศษ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บทเพลงหรือเพลงสดุดีของอาสาฟ ข้าแต่พระเจ้า ขออย่าทรงนิ่งเฉย ขออย่าทรงสงบ และขออย่าทรงอยู่นิ่งเลย ข้าแต่พระเจ้า เพราะดูเถิด ศัตรูของพระองค์ก่อความอื้ออึง และบรรดาผู้ที่เกลียดชังพระองค์ก็เชิดศีรษะขึ้น พวกเขาได้ร่วมกันวางอุบายอย่างแยบคายต่อชนชาติของพระองค์ และปรึกษาหารือกันเพื่อต่อสู้ผู้ที่พระองค์ทรงซ่อนไว้ของพระองค์ พวกเขากล่าวว่า “มาเถิด ให้เราตัดพวกเขาเสียจากการเป็นประชาชาติ เพื่อว่านามของอิสราเอลจะไม่เป็นที่ระลึกอีกต่อไป” เพราะพวกเขาได้พร้อมใจกันปรึกษาหารือ พวกเขาได้เข้าพันธสัญญาต่อสู้พระองค์ คือบรรดาเต็นท์ของเอโดม และชาวอิชมาเอล โมอับ และชาวฮาการีน เกบาล และอัมโมน และอามาเลข พวกฟีลิสเตียกับชาวเมืองไทระ อัสซีเรียก็ได้เข้าร่วมกับพวกเขาด้วย พวกเขาได้ช่วยเหลือลูกหลานของโลท เซลาห์ เพลงสดุดี 83:1–8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หนึ่งร้อยสี่สิบเอ็ด</dc:title>
  <dc:subject>การเปิดเผยความสำคัญเชิงพยากรณ์ของการกลับคืนมาของตำแหน่งสันตะปาปาและประธานาธิบดีคนที่แปด</dc:subject>
  <dc:creator>Jeff Pippenger</dc:creator>
  <cp:keywords/>
  <dc:description>Generated by ArticleDigger from daniel\141_daniel.json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