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หนึ่งร้อยสี่สิบสอง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การก่อรูปของรูปสัตว์ร้าย: การเดินทางเชิงพยากรณ์ที่ถูกเปิดเผย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การทดสอบอันยิ่งใหญ่สำหรับประชากรของพระเจ้า ซึ่งพวกเขาจำต้องผ่านก่อนที่จะได้รับการประทับตรา คือการก่อรูปของรูปสัตว์ร้าย การก่อรูปนั้นเกิดขึ้นตั้งแต่วันที่ 11 กันยายน ค.ศ. 2001 จนถึงกฎหมายวันอาทิตย์ในสหรัฐอเมริกา ช่วงเวลาแห่งคำพยากรณ์นั้นเป็นตัวแทนของเวลาแห่งการประทับตราของหนึ่งแสนสี่หมื่นสี่พันคน และเป็นช่วงเวลาที่นิมิตในพระคัมภีร์ทุกประการได้พบความสำเร็จอันสมบูรณ์ของมัน ในช่วงเวลานั้น เขาแห่งโปรเตสแตนต์แท้จะได้รับการชำระให้บริสุทธิ์ และจะสะท้อนพระฉายาของพระคริสต์ตลอดกาลนิรันดร์ เพราะพระคริสต์ทรงเป็นโปรเตสแตนต์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“พระคริสต์ทรงเป็นโปรเตสแตนต์ พระองค์ทรงคัดค้านการนมัสการตามพิธีรีตองของชนชาติยิว ผู้ซึ่งปฏิเสธพระดำริของพระเจ้าที่มีต่อตนเอง พระองค์ตรัสแก่พวกเขาว่า พวกเขาสั่งสอนบัญญัติของมนุษย์เป็นหลักคำสอน และว่าพวกเขาเป็นคนเสแสร้งและหน้าซื่อใจคด เปรียบดังอุโมงค์ฝังศพที่ฉาบขาว ซึ่งภายนอกงดงาม แต่ภายในเต็มไปด้วยมลทินและความเน่าเปื่อย พวกนักปฏิรูปสืบย้อนกลับไปถึงพระคริสต์และอัครทูตทั้งหลาย พวกเขาได้ออกมาและแยกตนออกจากศาสนาที่เต็มด้วยแบบแผนและพิธีการ ลูเทอร์และบรรดาผู้ติดตามของเขามิได้ประดิษฐ์ศาสนาปฏิรูปขึ้น พวกเขาเพียงยอมรับศาสนานั้นดังที่พระคริสต์และอัครทูตทั้งหลายได้นำเสนอไว้ พระคัมภีร์ได้ถูกเสนอแก่เราในฐานะเครื่องชี้นำที่เพียงพอ แต่พระสันตะปาปาและบรรดาผู้ปฏิบัติงานของท่านกลับนำพระคัมภีร์นั้นออกไปจากประชาชนประหนึ่งว่าเป็นคำสาปแช่ง เพราะพระคัมภีร์เปิดโปงการเสแสร้งอ้างตนของพวกเขา และตำหนิการบูชารูปเคารพของพวกเขา” Review and Herald, June 1,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ในเวลาแห่งการประทับตรา เขาโปรเตสแตนต์ได้รับการชำระให้บริสุทธิ์และการล้างให้หมดจด ในช่วงเวลาเดียวกันนั้น เขาพรรครีพับลิกันที่เสื่อมทรามเข้าร่วมกับโปรเตสแตนต์ที่เสื่อมทราม จึงก่อรูปเป็นเขาแห่งอำนาจซึ่งเป็นการผสมกันของคริสตจักรกับรัฐ ดังนั้น เขาทั้งสองของสัตว์ร้ายจากแผ่นดินจึงเป็นทั้งรูปเคารพของสัตว์ร้าย และพระฉายาของพระคริสต์ เขาแห่งการละทิ้งความเชื่อคือความสัมพันธ์สองประการของคริสตจักรที่เสื่อมทรามกับรัฐที่เสื่อมทราม และเขาแห่งความชอบธรรมคือความสัมพันธ์สองประการของพระเทวภาพกับมนุษยชาติ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ต่อจากนั้น รูปเคารพของสัตว์ร้ายก็ถูกก่อร่างขึ้นในโลก และมันเป็นสัตว์ร้ายสองลักษณะซึ่งมีตัวแทนเป็นรัฐหนึ่ง (สหประชาชาติ) ที่ได้ยอมรับโปรเตสแตนต์นอกรีตของสัตว์ร้ายจากแผ่นดินโลกให้เป็นศีรษะนำในบรรดาศีรษะสิบศีรษะของมัน บนสัตว์ร้ายนั้น หญิงผู้เป็นมารดาแห่งหญิงแพศยาทั้งหลายทรงอำนาจปกครองเหนือสัตว์ร้ายแห่งกษัตริย์สิบองค์ สัตว์ร้ายที่นางขี่อยู่นั้นเป็นการผสมผสานกันของคริสตจักรและรัฐ ดังที่แสดงเป็นภาพโดยการล่วงประเวณีฝ่ายจิตวิญญาณอันเป็นการร่วมประเวณีต้องห้ามของเฮโรดกับซาโลเม ธิดาของเฮโรเดียส และความสัมพันธ์ระหว่างหญิงซึ่งครอบครองเหนือสัตว์ร้ายนั้นก็เป็นการผสมผสานกันของคริสตจักรและรัฐเช่นกัน โดยมีความสัมพันธ์อันมิชอบด้วยกฎหมายของหญิงแพศยาแห่งโรมกับบรรดากษัตริย์ผู้ประกอบกันขึ้นเป็นสัตว์ร้ายทั่วโลก อันหมายถึงสหประชาชาติ ในรูปเคารพของสัตว์ร้ายซึ่งถูกบังคับให้ทั้งโลกยอมรับนั้น ทุกประชาชาติจะมีส่วนเกี่ยวข้อง อำนาจทั้งปวงที่เสื่อมทรามจะเข้าร่วมกันทั้งหมด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“อ้างวิวรณ์ 17:13–14 ‘คนเหล่านี้มีใจเป็นอันหนึ่งอันเดียวกัน’ จะมีสายสัมพันธ์แห่งความเป็นเอกภาพอย่างทั่วสากล ความกลมเกลียวอันยิ่งใหญ่ประการเดียว เป็นสมาพันธรัฐแห่งกำลังของซาตาน ‘และจะมอบฤทธิ์เดชและอำนาจของตนแก่สัตว์ร้าย’ ดังนี้เองจึงปรากฏให้เห็นอำนาจแบบเผด็จการและกดขี่ข่มเหงอย่างเดียวกันที่ต่อต้านเสรีภาพทางศาสนา คือเสรีภาพในการนมัสการพระเจ้าตามคำวินิจฉัยแห่งมโนธรรม ดังที่อำนาจนั้นได้ปรากฏแล้วโดยสันตะปาปา เมื่อในอดีตมันได้ข่มเหงบรรดาผู้ที่กล้าปฏิเสธจะปฏิบัติตามพิธีกรรมและศาสนพิธีของโรมันนิยม”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“ในการสงครามที่จะดำเนินขึ้นในวาระสุดท้าย บรรดาอำนาจอันเสื่อมทรามทั้งปวงที่ได้ละทิ้งความภักดีต่อพระราชบัญญัติของพระยาห์เวห์ จะรวมกำลังกันเพื่อต่อต้านประชากรของพระเจ้า ในสงครามนี้ วันสะบาโตแห่งพระบัญญัติข้อที่สี่จะเป็นประเด็นสำคัญยิ่งที่เป็นข้อพิพาท; เพราะในพระบัญญัติเรื่องวันสะบาโตนั้น พระผู้ทรงประทานพระราชบัญญัติองค์ยิ่งใหญ่ทรงสำแดงพระองค์ว่าเป็นพระผู้สร้างฟ้าสวรรค์และแผ่นดินโลก” The Seventh-day Adventist Bible Commentary, volume 8,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ข้อเท็จจริงที่ว่าการกบฏซึ่งเกี่ยวเนื่องกับรูปสัตว์ร้ายที่มีขอบเขตทั่วโลกนั้นเป็น “สากล” และเป็นตัวแทนของ “บรรดาอำนาจที่เสื่อมทรามทั้งปวงซึ่งได้ละทิ้งความจงรักภักดีต่อพระราชบัญญัติของพระยะโฮวา” บ่งชี้ว่า การก่อรูปของรูปสัตว์ร้ายภายในสหรัฐอเมริกานั้นชี้ถึงการรวมตัวเป็นหนึ่งเดียวของบรรดาอำนาจที่เสื่อมทรามทั้งปวงซึ่งได้ละทิ้งความเชื่อไปแล้ว โปรเตสแตนต์แห่งสหรัฐอเมริกาได้ละทิ้งความเชื่อไปเมื่อพวกเขาปฏิเสธข่าวสารของทูตสวรรค์องค์ที่หนึ่งในปี 1844 และแอ๊ดเวนติสม์แบบเลาดีเซียได้ละทิ้งความเชื่อไปในปี 1863 โปรเตสแตนต์นอกรีตและแอ๊ดเวนติสม์แบบเลาดีเซียจะก่อให้เกิด “พันธะแห่งเอกภาพ” ร่วมกับฝ่ายการเมืองทั้งหลายภายในเขาแห่งลัทธิรีพับลิกัน ซึ่งถูกผู้เผยพระวจนะเทียมเท็จล่อลวง ให้ยอมสละอาณาจักรของตนครึ่งหนึ่ง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ในเรื่องรูปเคารพของสัตว์ร้ายแห่งโลก ผู้ที่ล่อลวงแผ่นดินโลกก็คือผู้พยากรณ์เท็จ ในรูปเคารพของสัตว์ร้ายภายในสหรัฐอเมริกา ผู้พยากรณ์เท็จที่ก่อให้เกิด “สมาพันธ์อันไม่บริสุทธิ์ แต่เป็นเอกภาพ ของกองกำลังของซาตาน” ก็จำต้องเป็น “ผู้พยากรณ์เท็จ” ด้วย รูปเคารพของสัตว์ร้ายแห่งโลกนั้นมีลักษณะสองส่วน แต่ก็เป็นสหภาพสามฝ่ายด้วย สหภาพสามฝ่ายของพญานาค สัตว์ร้าย และผู้พยากรณ์เท็จนั้น นำโลกไปสู่อารมาเกดดอน ในรูปเคารพของสัตว์ร้ายซึ่งก่อรูปขึ้นเป็นครั้งแรกภายในสหรัฐอเมริกา จะต้องมีสหภาพสามฝ่าย ซึ่งเป็นสัตว์ร้ายที่มีลักษณะสองส่วนด้วยเช่นกัน ในรูปเคารพของสัตว์ร้ายทั้งสองนั้น ลักษณะสองส่วนคือการผสมกันของคริสตจักรกับรัฐ โดยมีคริสตจักรเป็นฝ่ายควบคุมความสัมพันธ์นั้น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สหภาพสามฝ่ายจะต้องได้รับการสำแดงอยู่ในภาพลักษณ์ของสัตว์ร้ายทั้งสอง แต่ในพระธรรมวิวรณ์นั้น มีการสำแดงของพญานาค สัตว์ร้าย และผู้พยากรณ์เท็จอยู่สองลักษณะ โครงสร้างสามส่วนของภาพลักษณ์ของสัตว์ร้ายทั่วโลกนั้นสำแดงออกโดยลัทธิทรงวิญญาณ (พญานาค), คาทอลิก (สัตว์ร้าย) และโปรเตสแตนต์ที่เสื่อมจากความเชื่อ (ผู้พยากรณ์เท็จ) ทั้งสามสิ่งนี้มิได้มีเพียงองค์ประกอบทางศาสนาเท่านั้น (ลัทธิทรงวิญญาณ, คาทอลิก และโปรเตสแตนต์ที่เสื่อมจากความเชื่อ) แต่ยังมีองค์ประกอบทางการเมืองด้วย คือ พญานาค (ลัทธิสังคมนิยมในรูปแบบอันหลากหลาย), สัตว์ร้าย (ระบอบราชาธิปไตย) และผู้พยากรณ์เท็จ (เริ่มต้นเป็นสาธารณรัฐ ลงท้ายเป็นประชาธิปไตย)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สหภาพสามฝ่ายที่มารวมกันในสหรัฐอเมริกานั้น ถูกบีบบังคับให้รวมกัน (ถูกล่อลวง) โดยผู้เผยพระวจนะเท็จ เช่นเดียวกับรูปสัตว์ร้ายทั่วโลก ในพระธรรมวิวรณ์ยังมีสหภาพสามฝ่ายอีกประการหนึ่ง ซึ่งถูกระบุโดยอำนาจนอกรีตทั้งสามที่ขึ้นมาจากเหวลึกไม่มีก้น ศาสนาคริสต์นิกายคาทอลิกขึ้นมาจากเหวลึกไม่มีก้นในบทที่สิบเจ็ด และเป็นสัตว์ร้ายของสหภาพสามฝ่ายซึ่งมาจากเหวลึกไม่มีก้นนั้น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สัตว์ร้ายที่ท่านได้เห็นนั้น เคยเป็นอยู่ และบัดนี้มิได้เป็นอยู่ และมันจะขึ้นมาจากเหวลึก และจะมุ่งไปสู่ความพินาศ และบรรดาผู้ที่อาศัยอยู่บนแผ่นดินโลก ซึ่งมิได้มีชื่อลงไว้ในหนังสือแห่งชีวิตตั้งแต่ทรงวางรากฐานของโลก จะประหลาดใจเมื่อเขาเห็นสัตว์ร้ายที่เคยเป็นอยู่ และบัดนี้มิได้เป็นอยู่ และถึงกระนั้นก็ยังเป็นอยู่ วิวรณ์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อำนาจมังกรแห่งลัทธิอเทวนิยมขึ้นมาจากเหวลึกไร้ก้นบึ้งในบทที่สิบเอ็ด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และเมื่อเขาทั้งหลายได้ปฏิบัติคำพยานของตนครบถ้วนแล้ว สัตว์ร้ายที่ขึ้นมาจากเหวลึกจะทำสงครามกับเขาทั้งหลาย และจะชนะเขา และฆ่าเขาเสีย วิวรณ์ 11:7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ผู้พยากรณ์เท็จของศาสนาอิสลามขึ้นมาจากบ่อเหวลึกไร้ก้นในบทที่เก้า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แล้วทูตสวรรค์องค์ที่ห้าได้เป่าแตร และข้าพเจ้าเห็นดาวดวงหนึ่งตกจากฟ้าสู่แผ่นดินโลก และทรงประทานกุญแจแห่งเหวลึกไร้ก้นบึ้งแก่เขา และเขาได้เปิดเหวลึกไร้ก้นบึ้งนั้น แล้วมีควันพลุ่งขึ้นมาจากเหวนั้น ประหนึ่งควันจากเตาใหญ่ยิ่ง และดวงอาทิตย์กับอากาศก็มืดไปเพราะควันจากเหวนั้น และจากควันนั้นมีฝูงตั๊กแตนออกมาสู่แผ่นดินโลก และทรงประทานอำนาจแก่พวกมัน ดังที่แมงป่องทั้งหลายแห่งแผ่นดินโลกมีอำนาจ วิวรณ์ 9:1–3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ดาวที่ตกลงมาจากสวรรค์และเปิดบ่อเหวลึกนั้น คือผู้พยากรณ์เท็จโมฮัมเหม็ด และเมื่อเขาเปิดบ่อเหวนั้น เขาได้นำเหล่านักรบแห่งอิสลาม ซึ่งถูกแทนด้วยสัญลักษณ์ว่า “ฝูงตั๊กแตน” เข้าสู่เรื่องเล่าเชิงพยากรณ์แห่งวาระสุดท้าย สหภาพสามประการของบ่อเหวลึกประกอบด้วยพญานาค (อเทวนิยม) และสัตว์ร้าย (คาทอลิก) และผู้พยากรณ์เท็จ (อิสลาม) ในภาพลักษณ์ของสัตว์ร้ายทั่วโลกนั้น ผู้พยากรณ์เท็จคือโปรเตสแตนต์ที่เสื่อมทรามจากความเชื่อ ผู้พยากรณ์เท็จนั้นล่อลวงคนทั้งโลกด้วยการร่ายรำอันยั่วยวนของซาโลเม หรือด้วยการร่ายรำของบรรดาผู้พยากรณ์แห่งพระบาอัลบนภูเขาคารเมล ในพระธรรมวิวรณ์ บทที่สิบสาม มันล่อลวงโลกด้วยบรรดาการอัศจรรย์ที่มันกระทำต่อหน้าสัตว์ร้าย ภาพแทนเชิงสัญลักษณ์แห่งการล่อลวงเหล่านั้น เป็นตัวแทนของอำนาจแห่งการบีบบังคับทางเศรษฐกิจและแสนยานุภาพทางทหาร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และมันได้กระทำการอัศจรรย์ใหญ่ยิ่ง จนถึงกับทำให้ไฟตกลงมาจากฟ้าสู่แผ่นดินต่อหน้ามนุษย์ทั้งหลาย และมันได้ล่อลวงคนทั้งปวงที่อาศัยอยู่บนแผ่นดินโลกด้วยหมายสำคัญเหล่านั้น ซึ่งมันมีอำนาจกระทำต่อหน้าสัตว์ร้ายนั้น โดยบอกแก่คนทั้งหลายที่อาศัยอยู่บนแผ่นดินโลกให้สร้างรูปของสัตว์ร้ายซึ่งถูกฟันด้วยดาบแต่ยังมีชีวิตอยู่ และมันมีอำนาจให้ลมหายใจแก่รูปของสัตว์ร้ายนั้น เพื่อให้รูปของสัตว์ร้ายนั้นทั้งพูดได้ และทำให้ผู้ใดก็ตามที่ไม่ยอมกราบไหว้รูปของสัตว์ร้ายนั้นต้องถูกฆ่า และมันบังคับคนทั้งปวง ทั้งผู้น้อยและผู้ใหญ่ คนมั่งมีและคนยากจน คนที่เป็นไทและคนที่เป็นทาส ให้รับเครื่องหมายไว้ที่มือขวาหรือที่หน้าผากของตน และเพื่อไม่ให้ผู้ใดซื้อขายได้ เว้นแต่ผู้ที่มีเครื่องหมายนั้น หรือมีชื่อของสัตว์ร้ายนั้น หรือมีเลขแห่งชื่อนั้น วิวรณ์ 13:13–17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การล่อลวงและการอัศจรรย์ทั้งหลายที่เกี่ยวข้องกับผู้เผยพระวจนะเท็จนั้น แท้จริงแล้วเป็นภาพแทนของอำนาจที่เกิดขึ้นโดยเศรษฐกิจ (“ไม่มีผู้ใดซื้อหรือขายได้”) และกำลังทางทหาร (“ผู้นั้นควรถูกฆ่าเสีย”) ผู้เผยพระวจนะเท็จของอิสลามในพระคัมภีร์เป็นภาพแทนของกิจการของอิสลามในการยั่วยุและทำให้ประชาชาติทั้งหลายเดือดร้อน พวกเขากระทำการยั่วยุและก่อความเดือดร้อนนั้นด้วยสงคราม และพระคัมภีร์ชี้ให้เห็นว่า สงครามของพวกเขานั้นเองก่อให้เกิดหายนะทางเศรษฐกิจตามมา สงครามของอิสลามและผลกระทบทางเศรษฐกิจที่ติดตามมานั้น คือประเด็นที่ทำให้ “บรรดาอำนาจอันเสื่อมทรามทั้งปวงที่ได้ละทิ้งความจงรักภักดีต่อพระราชบัญญัติของพระยาห์เวห์” ในสหรัฐอเมริกามารวมตัวกัน.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ที่กางเขน พวกสะดูสีและพวกฟาริสีได้ “ละทิ้งความจงรักภักดีต่อพระราชบัญญัติของพระยาห์เวห์” อย่างสิ้นเชิง เมื่อพวกเขามารวมกันเพื่อตรึงเขนผู้เป็นเขาโปรเตสแตนต์ที่แท้จริง ในการปฏิเสธพระคริสต์นั้น พวกเขาได้เลือกบารับบัส ผู้ซึ่งเป็นตัวแทนของพระคริสต์เทียมเท็จ “Bar” หมายถึง บุตร และ “Abba” หมายถึง บิดา ดังนั้น Barabbas จึงหมายถึง “บุตรของพระบิดา” พระคริสต์ทรงเป็นผู้ยิ่งใหญ่ที่สุดในบรรดาผู้เผยพระวจนะทั้งปวง และบารับบัสเป็นสัญลักษณ์ของผู้เผยพระวจนะเทียมเท็จ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ในช่วงเวลาแห่งการประทับตราของหนึ่งแสนสี่หมื่นสี่พัน เขาทั้งสองของสัตว์ร้ายจากแผ่นดินก็มาถึงจุดแห่งการสำแดงเชิงพยากรณ์ขั้นสุดท้ายของตน เขาหนึ่งเป็นตัวแทนของภาพลักษณ์ของพระคริสต์ อีกเขาหนึ่งเป็นตัวแทนของรูปสัตว์ร้าย ในประวัติศาสตร์ที่เขาทั้งสองนี้สำแดงตัวออกมา โปรเตสแตนต์ที่เสื่อมถอยได้เริ่มการเดินทางของตนไปสู่กฎหมายวันอาทิตย์ซึ่งกำลังจะมาถึงในไม่ช้า ด้วยพระราชบัญญัติผู้รักชาติ (Patriot Act) ในปี 2001 หมุดหมายนี้สอดคล้องกับคำประกาศอิสรภาพ (Declaration of Independence) ซึ่งในตอนต้นของมันได้พูดเหมือนลูกแกะ เพราะมันได้แสดงออกถึงการประท้วงของโปรเตสแตนต์ต่ออำนาจแบบกษัตริย์และการปกครองของสันตะปาปา หมุดหมายที่มันสอดคล้องกันในตอนปลายของมัน (Patriot Act) แสดงออกถึงการกดปราบโปรเตสแตนต์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หลักหมายที่สองในการเดินทางของเขาทั้งสองในช่วงเวลาแห่งการประทับตรา ได้รับการแทนไว้ในตอนต้นโดยรัฐธรรมนูญ ซึ่งได้บัญญัติรับรองการแยกอำนาจทั้งสอง อันเป็นกำลังของสัตว์ร้ายแห่งแผ่นดินนั้น หลักหมายนั้นได้มาถึงภาพคู่ขนานของมันในตอนปลาย คือ “Kangaroo Court” แห่งการไต่สวนเมื่อวันที่ 6 มกราคม ค.ศ. 2021 ซึ่งสิทธิขั้นพื้นฐานตามรัฐธรรมนูญถูกละทิ้งไป เพื่อความสะดวกทางการเมือง.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หมุดหมายสุดท้ายในการเดินทางสู่จุดจบของเขาสองเขา คือกฎหมายวันอาทิตย์ที่กำลังจะมาถึงในไม่ช้า ซึ่งในระยะเริ่มต้นของมันได้ถูกเป็นแบบจำลองไว้โดยกฎหมาย Alien and Sedition Acts ดังนั้น หมุดหมายสามประการแห่งประวัติศาสตร์ช่วงเริ่มต้นจึงชี้ให้เห็นถึงการเปลี่ยนผ่านจากเอกราชและเสรีภาพซึ่งลูกแกะเป็นตัวแทน (1776) อันเป็นหนทางเดียวที่จะเป็นอิสระอย่างแท้จริง ไปสู่ความเป็นทาสของพญานาค (1798)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หลักหมุดสามประการแห่งเวลาแห่งการประทับตราระบุการเดินทางช่วงสุดท้ายของสัตว์ร้ายแห่งแผ่นดินโลก ผู้ซึ่งคือผู้พยากรณ์เท็จ การเดินทางนั้นสิ้นสุดลงที่กรุงเยรูซาเล็ม เมื่อธงสัญญาณถูกชูขึ้น และเมื่อในเวลานั้นคนเป็นอันมากจะกล่าวว่า “มาเถิด ให้เราขึ้นไปยังภูเขาแห่งพระยาห์เวห์ ไปยังพระนิเวศของพระเจ้าแห่งยาโคบ; และพระองค์จะทรงสอนเราถึงบรรดาทางของพระองค์ และเราจะดำเนินในวิถีทั้งหลายของพระองค์: เพราะธรรมบัญญัติจะออกไปจากศิโยน และพระวจนะของพระยาห์เวห์จากกรุงเยรูซาเล็ม”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การเดินทางสามขั้นสุดท้ายของสัตว์ร้ายจากแผ่นดินโลก คือการเดินทางของผู้พยากรณ์เทียมเท็จผู้หนึ่งซึ่งกำลังมุ่งไปยังกรุงเยรูซาเล็ม เมื่อพระศาสดาแท้เสด็จมาและเสด็จเข้าสู่กรุงเยรูซาเล็ม พระองค์ทรงกระทำเช่นนั้นโดยทรงลาเป็นพาหนะ สัตว์ร้ายจากแผ่นดินโลกก็ขี่ “ลา” เข้าสู่กรุงเยรูซาเล็มเช่นกัน เพราะในฐานะผู้พยากรณ์เทียมเท็จ (สัตว์ร้ายจากแผ่นดินโลก) มันได้รับการเป็นภาพแทนโดยบาลาอัม บาลาอัมในการแสวงหาชื่อเสียงและความมั่งคั่ง ได้หันเหจากการทรงเรียกให้เป็นผู้พยากรณ์แท้ และ “ละทิ้งความภักดีต่อพระบัญญัติของพระเยโฮวาห์” เขาตั้งใจจะมีส่วนร่วมในการสาปแช่งประชากรของพระเจ้า เช่นเดียวกับที่สหรัฐอเมริกาจะกระทำในกฎหมายวันอาทิตย์ซึ่งใกล้จะมาถึงในไม่ช้า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การเดินทางของบาลาอัมสำเร็จลุล่วงโดยการขี่ลา และระหว่างการเดินทางนั้น ได้มีการระบุถึงสามครั้งว่าลาของบาลาอัมก่อความทุกข์ใจแก่บาลาอัม ครั้งแรก ลาได้หันออกนอกทาง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และลานั้นเห็นทูตสวรรค์ของพระยาห์เวห์ยืนอยู่ในทาง และมีดาบชักออกอยู่ในมือของท่าน ลาจึงหันออกนอกทางและเข้าไปในทุ่งนา บาลาอัมก็ตีลาเพื่อให้มันกลับเข้าไปในทาง กันดารวิถี 22:23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อิสลามแห่งวิบัติประการที่สาม ลาป่าอาหรับอันดุร้ายแห่งคำพยากรณ์ในพระคัมภีร์ ได้หันบาอาลามออกไปจากทางนั้น เพราะเมื่ออาคารใหญ่ทั้งหลายแห่งนครนิวยอร์กพังทลายลง ก็เป็น “จุดเปลี่ยน” ในประวัติศาสตร์ของบรรดาประชาชาติและของคริสตจักร ทูตสวรรค์ผู้ยืนขวางทางนั้น คือทูตสวรรค์ผู้ทรงฤทธิ์ซึ่งในเวลานั้นได้เสด็จลงมาเพื่อให้แผ่นดินโลกสว่างไสวด้วยพระสิริของพระองค์ ลาตัวนั้นจะนำความทุกข์ใจมาสู่บาอาลามอีกครั้งหนึ่ง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แต่ทูตสวรรค์ของพระยาห์เวห์ได้มายืนอยู่ในทางคับแคบระหว่างสวนองุ่น มีกำแพงอยู่ข้างนี้ และมีกำแพงอยู่ข้างนั้น และเมื่อลาเห็นทูตสวรรค์ของพระยาห์เวห์ มันก็เบียดตัวเข้าหากำแพง และบดเท้าของบาลาอัมเข้ากับกำแพง แล้วท่านก็เฆี่ยนมันอีกครั้งหนึ่ง Numbers 22: 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ภายหลังวันที่ 11 กันยายน ค.ศ. 2001 ประชากรของพระเจ้าจะต้องขับร้องข่าวสารแห่งบทเพลงของสวนองุ่น (อิสยาห์ บทที่ยี่สิบเจ็ด) ซึ่งในปัจจุบันเป็นจุดที่บาลาอัมยืนอยู่ โดยมี “กำแพง” อยู่ข้างนี้ และ “กำแพง” อยู่ข้างนั้น กำแพงที่พรมแดนด้านใต้ของสหรัฐอเมริกาเป็นประเด็นที่มาก่อนการล่มสลายของ “กำแพงแห่งการแยกระหว่างคริสตจักรกับรัฐ” ณ หมุดหมายที่สามและเป็นหมุดหมายสุดท้าย ประเด็นเรื่อง “กำแพง” ที่พรมแดนด้านใต้นั้นคือจุดที่ “เท้า” ของบาลาอัมถูกบีบกระแทก ขณะที่สงครามภายในเกี่ยวกับการอพยพเข้าเมืองเริ่มแบ่งสัตว์ร้ายแห่งแผ่นดินโลกออกเป็นสองพรรคฝ่ายที่เป็นปฏิปักษ์กัน เพื่อเตรียมล่วงหน้าสำหรับการซ้ำรอยของสงครามกลางเมือง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ประวัติศาสตร์ระหว่างกำแพงทั้งสองนั้น คือประวัติศาสตร์ที่หมายสำคัญแห่งรัฐธรรมนูญระหว่างปี 1789 ถึง 1798 เป็นภาพแบบอย่างไว้ล่วงหน้าของประวัติศาสตร์ในปี 2015 เมื่อทรัมป์ประกาศการรณรงค์หาเสียงเพื่อชิงตำแหน่งประธานาธิบดี โดยเน้นย้ำเรื่อง “การสร้างกำแพง” ของเขา จนกระทั่งกฎหมายวันอาทิตย์ซึ่งกำลังจะมาถึงในไม่ช้านี้ได้รื้อกำแพงแห่งการแยกระหว่างคริสตจักรกับรัฐ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หลังวันที่ 11 กันยายน ค.ศ. 2001 สัตว์ร้ายจากแผ่นดินซึ่งมีบาลาอัมเป็นสัญลักษณ์ ได้เริ่มแตกแยก การแยกออกของกำแพงทั้งสองของบาลาอัม เป็นภาพแทนการแยกของชนสองจำพวกภายในเขาทั้งสองของสัตว์ร้ายจากแผ่นดิน โดยมีการเลือกตั้งของ Trump ในปี 2016 การตายของพยานทั้งสองในปี 2020 การไต่สวน Pelosi เมื่อวันที่ 6 มกราคม ค.ศ. 2021 การฟื้นคืนชีวิตของพยานทั้งสองในปี 2023 และการที่ลาได้ทำให้บาลาอัมพิการในวันที่ 7 ตุลาคม ค.ศ. 2023 เป็นตัวแทนของเหตุการณ์นั้น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หมายสำคัญสุดท้ายของการเดินทางของบาลาอัมคือเมื่อแม่ลาพูด และนั่นอยู่ที่กฎหมายวันอาทิตย์ซึ่งใกล้จะมาถึง ที่ซึ่งสหรัฐอเมริกาพูดดุจมังกร ที่ซึ่งทูตสวรรค์แห่งวิวรณ์บทที่สิบแปดพูดเป็นครั้งที่สอง และที่ซึ่งนิมิตของฮาบากุกซึ่งได้เนิ่นช้าก็พูดด้วย นิมิตซึ่งได้เนิ่นช้านั้นคือนิมิตแห่งอิสลามของวิบัติประการที่สาม และมันพูดดุจลาป่าโดยการกระทำอันดุร้ายของมัน ณ กฎหมายวันอาทิตย์ซึ่งใกล้จะมาถึง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แล้วทูตสวรรค์ของพระยาห์เวห์ก็ไปข้างหน้าต่อ และยืนอยู่ในที่แคบ ซึ่งไม่มีทางจะหลบไปทางขวาหรือทางซ้ายได้ และเมื่อแม่ลาล่อเห็นทูตสวรรค์ของพระยาห์เวห์ นางก็หมอบลงใต้บาลาอัม บาลาอัมจึงโกรธจัด และตีแม่ลาล่อด้วยไม้เท้า แล้วพระยาห์เวห์ทรงเปิดปากของแม่ลาล่อ และนางกล่าวแก่บาลาอัมว่า “ข้าพเจ้าได้ทำอะไรแก่ท่าน ท่านจึงตีข้าพเจ้าสามครั้งนี้” บาลาอัมจึงกล่าวแก่แม่ลาล่อว่า “เพราะเจ้าล้อเลียนเรา ถ้ามีดาบอยู่ในมือเรา บัดนี้เราก็คงฆ่าเจ้าเสียแล้ว” แม่ลาล่อจึงกล่าวแก่บาลาอัมว่า “ข้าพเจ้าไม่ใช่แม่ลาล่อของท่านดอกหรือ ซึ่งท่านได้ขี่มาตั้งแต่ข้าพเจ้าเป็นของท่านจนถึงวันนี้ ข้าพเจ้าเคยทำเช่นนี้แก่ท่านมาก่อนหรือ” และเขาตอบว่า “ไม่เคย” แล้วพระยาห์เวห์ทรงเปิดตาของบาลาอัม และเขาก็เห็นทูตสวรรค์ของพระยาห์เวห์ยืนอยู่ในทางนั้น มีพระแสงดาบชักออกอยู่ในพระหัตถ์ของท่าน แล้วเขาก็ก้มศีรษะลง และทรุดลงซบหน้าถึงดิน กันดารวิถี 22:26–31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สหรัฐอเมริกาคือผู้พยากรณ์เท็จที่ล่อลวงโลกให้สถาปนารูปสัตว์ร้ายขึ้นทั่วโลก ในช่วงเวลาซึ่งเป็นเวลาของการก่อรูปของรูปสัตว์ร้ายภายในสหรัฐอเมริกา สหรัฐอเมริกาถูกนำพาโดยผู้พยากรณ์เท็จ ซึ่งมีลาของบาลาอัมเป็นสัญลักษณ์แทน ผู้พยากรณ์เท็จในช่วงเวลาแห่งการประทับตราของหนึ่งแสนสี่หมื่นสี่พัน ผู้ซึ่งบังคับให้อำนาจอันเสื่อมทรามทั้งปวงในสหรัฐอเมริกามารวมกันเข้าสู่ความสัมพันธ์ระหว่างคริสตจักรกับรัฐนั้น คืออิสลามแห่งวิบัติประการที่สาม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มันบรรลุงานของมันผ่านสงคราม และผ่านการล่มสลายทางเศรษฐกิจซึ่งเกิดขึ้นจากสงครามนั้น ลักษณะทั้งสองประการนั้นคือพลังเดียวกันที่ผู้พยากรณ์เท็จแห่งสหรัฐอเมริกาใช้บังคับทั้งโลก เมื่อมันทำซ้ำงานซึ่งผู้พยากรณ์เท็จจากบาดาลลึกได้กระทำไว้แล้วในสหรัฐอเมริกา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บัดนี้สหรัฐอเมริกากำลังอยู่ระหว่างประเด็นเรื่องกำแพง (การเข้าเมือง) ซึ่งเป็นแก่นสำคัญของพระราชบัญญัติคนต่างด้าวและยุยงปลุกปั่น ค.ศ. 1798 กับกำแพงแห่งการแยกระหว่างคริสตจักรกับรัฐ ซึ่งจะถูกลบออกโดยสิ้นเชิงในกฎหมายวันอาทิตย์ที่กำลังจะมาถึงในไม่ช้า สหรัฐอเมริกาถูกทำให้พิการทางการเงินอยู่แล้ว เพราะหนี้แห่งชาติของตนเกินกว่าจะแก้ไขเยียวยาได้ อำนาจแห่งพญานาคกำลังค้ำจุนคำพยากรณ์ทางการเงินอันเท็จอยู่ในเวลานี้ แต่เป็นคำมุสาที่อ้างว่าความมั่งคั่งสามารถผลิตได้ด้วยแท่นพิมพ์เงิน แต่ถึงกระนั้น พญานาคก็คือผู้มุสาตามคำพยากรณ์ในพระคัมภีร์ ท่านเผยแพร่คำมุสาของตนผ่านภาพแทนสมัยใหม่ของเครื่องจักรโฆษณาชวนเชื่ออันเลื่องชื่อของฮิตเลอร์ ด้วยเหตุนั้นจึงจัดเตรียมตรรกะสำหรับให้องค์ประกอบประการที่สี่ของพระราชบัญญัติคนต่างด้าวและยุยงปลุกปั่นถูกทำซ้ำอีกครั้ง ซึ่งได้มอบอำนาจแก่ประธานาธิบดีในการปิดสื่อใด ๆ ที่คัดค้านแนวคิดของเขา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พระเยซูทรงใช้การเริ่มต้นของสิ่งหนึ่งเป็นภาพประกอบของจุดจบของสิ่งนั้นเสมอ รูปเคารพของสัตว์ร้ายในสหรัฐอเมริกาจำต้องมีลักษณะเชิงพยากรณ์เช่นเดียวกันกับรูปเคารพของสัตว์ร้ายทั่วโลก และมันก็เป็นเช่นนั้น แต่การล่อลวงซึ่งก่อให้เกิดพันธมิตรอันเสื่อมทรามภายในผู้พยากรณ์เทียมของสัตว์ร้ายจากแผ่นดินนั้น คือผู้พยากรณ์เทียมของศาสนาอิสลาม ทั้งบาลาอัมและลาต่างก็เป็นสัญลักษณ์ของผู้พยากรณ์เทียม ประวัติศาสตร์ของการประทับตราหนึ่งแสนสี่หมื่นสี่พันคนนั้น คือประวัติศาสตร์ของอำนาจทั้งสามจากบาดาลลึก ศาสนาอิสลามจากบาดาลลึกเป็นหมุดหมายแรกของวันที่ 11 กันยายน ค.ศ. 2001 ลัทธิอเทวนิยมจากบาดาลลึกจะลุกขึ้นเพื่อสังหารพยานทั้งสองในปี 2020 และศาสนาคริสต์นิกายโรมันคาทอลิกจากบาดาลลึกจะฟื้นขึ้นจากความตายของมัน ณ กฎหมายวันอาทิตย์ซึ่งกำลังจะมาถึงโดยเร็ว</w:t>
      </w:r>
      <w:r>
        <w:rPr>
          <w:rFonts w:ascii="Nirmala UI" w:hAnsi="Nirmala UI" w:eastAsia="Nirmala UI" w:cs="Nirmala UI"/>
        </w:rPr>
        <w:t>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“โลกไม่ได้กำลังดีขึ้นเลย คนชั่วและคนล่อลวงจะเลวร้ายลงทุกที ทั้งล่อลวงผู้อื่นและถูกล่อลวงเอง โดยการปฏิเสธพระบุตรของพระเจ้า ผู้ทรงเป็นภาพบุคลาธิษฐานแห่งพระเจ้าเที่ยงแท้องค์เดียว ผู้ทรงเปี่ยมด้วยความดี ความเมตตา และความรักอันไม่รู้เหน็ดเหนื่อย ผู้ซึ่งพระทัยทรงสะเทือนต่อความทุกข์ของมนุษย์อยู่เสมอ และเลือกฆาตกรคนหนึ่งแทนพระองค์ พวกยิวได้แสดงให้เห็นว่าธรรมชาติมนุษย์สามารถและจะกระทำสิ่งใดได้ เมื่ออำนาจยับยั้งของพระวิญญาณของพระเจ้าถูกถอนออกไป และมนุษย์อยู่ภายใต้การควบคุมของผู้ละทิ้งความเชื่อ บรรดาผู้ที่เลือกซาตานเป็นผู้ปกครองของตน จะสำแดงวิญญาณแห่งนายที่ตนเลือกนั้น”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จะไม่ดีขึ้นจนกว่าพระเจ้าจะเสด็จออกจากที่ประทับของพระองค์เพื่อทรงลงโทษมันเพราะความชั่วช้าของมัน แล้วแผ่นดินโลกจะเผยโลหิตของตนออก และจะไม่ปิดบังบรรดาผู้ถูกสังหารของตนไว้อีกต่อไป พระคริสต์ได้ทรงเตือนเหล่าสาวกของพระองค์ว่า ‘จงระวังให้ดี อย่าให้ผู้ใดล่อลวงท่านได้ เพราะว่าจะมีคนเป็นอันมากมาในนามของเรา กล่าวว่า เราคือพระคริสต์ และจะล่อลวงคนเป็นอันมาก ท่านทั้งหลายจะได้ยินถึงสงครามและข่าวลือเรื่องสงคราม จงระวังอย่าตื่นตระหนก เพราะว่าสิ่งทั้งปวงนี้จำต้องเกิดขึ้น แต่ที่สุดปลายยังไม่มาถึง ด้วยว่าประชาชาติจะลุกขึ้นต่อสู้ประชาชาติ และอาณาจักรต่อสู้อาณาจักร และจะเกิดกันดารอาหาร โรคระบาด และแผ่นดินไหวในที่ต่าง ๆ สิ่งทั้งปวงนี้เป็นเพียงการเริ่มต้นแห่งความทุกข์ระทม แล้วเขาทั้งหลายจะมอบท่านไว้ให้ทนทุกข์ลำบาก และจะฆ่าท่านเสีย และท่านจะเป็นที่เกลียดชังของนานาประชาชาติเพราะนามของเรา ครั้งนั้นคนเป็นอันมากจะสะดุดล้มลง และจะทรยศต่อกัน และจะเกลียดชังกัน จะมีผู้พยากรณ์เท็จเป็นอันมากเกิดขึ้น และจะล่อลวงคนเป็นอันมาก และเพราะความชั่วช้าจะแพร่หลาย ความรักของคนเป็นอันมากจะเย็นลง แต่ผู้ใดทนได้จนถึงที่สุด ผู้นั้นจะรอด’”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“เมื่อพระคริสต์ทรงอยู่บนแผ่นดินโลกนี้ โลกได้เลือกบารับบัส และในทุกวันนี้ โลกและคริสตจักรก็กำลังกระทำการเลือกอย่างเดียวกัน ภาพเหตุการณ์แห่งการทรยศ การปฏิเสธ และการตรึงพระคริสต์ไว้บนกางเขน ได้ถูกนำมาแสดงซ้ำแล้ว และจะถูกนำมาแสดงซ้ำอีกในขนาดอันมหึมา ผู้คนจะเต็มไปด้วยลักษณะนิสัยของศัตรู และอำนาจแห่งมายาของเขาจะมีอิทธิพลอย่างยิ่งเหนือพวกเขา แสงสว่างถูกปฏิเสธมากเพียงใด ความเข้าใจผิดและการเข้าใจคลาดเคลื่อนก็จะมีมากเพียงนั้น ผู้ที่ปฏิเสธพระคริสต์และเลือกบารับบัสกำลังปฏิบัติงานภายใต้การล่อลวงอันนำไปสู่ความพินาศ การบิดเบือนความจริงและพยานเท็จจะทวีขึ้นจนกลายเป็นการกบฏอย่างเปิดเผย เมื่อตาชั่ว ทั้งกายก็จะมืดมนไปหมด ผู้ที่มอบความรักผูกพันของตนแก่ผู้นำใด ๆ นอกเหนือจากพระคริสต์ จะพบว่าตนเองอยู่ภายใต้อำนาจควบคุมทั้งกาย จิตวิญญาณ และวิญญาณ ของความหลงใหลอันน่าพิศวงซึ่งชวนให้เคลิบเคลิ้มจนภายใต้อำนาจของมัน จิตวิญญาณทั้งหลายหันจากการฟังความจริงไปเชื่อคำมุสา พวกเขาถูกดักจับและตกเป็นเชลย และด้วยการกระทำทุกอย่างของพวกเขา พวกเขาร้องว่า จงปล่อยบารับบัสให้เราเถิด แต่จงตรึงพระคริสต์ไว้บนกางเขน”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“แม้บัดนี้ การตัดสินใจนี้ก็กำลังเกิดขึ้น ฉากเหตุการณ์ที่ได้กระทำขึ้น ณ กางเขนนั้นกำลังถูกกระทำซ้ำอีก ในคริสตจักรทั้งหลายที่ได้ละทิ้งความจริงและความชอบธรรม กำลังเป็นที่ประจักษ์ว่า ธรรมชาติมนุษย์สามารถทำอะไรได้และจะทำอะไรได้ เมื่อความรักของพระเจ้าไม่ได้ดำรงอยู่เป็นหลักการอันถาวรในจิตวิญญาณ เราไม่จำเป็นต้องประหลาดใจต่อสิ่งใดก็ตามที่อาจเกิดขึ้นในเวลานี้ เราไม่จำเป็นต้องพิศวงต่อพัฒนาการใด ๆ แห่งความสยดสยอง ผู้ที่เหยียบย่ำธรรมบัญญัติของพระเจ้าภายใต้เท้าที่ไม่บริสุทธิ์ของตนนั้น มีจิตวิญญาณเดียวกันกับที่อยู่ในคนเหล่านั้นซึ่งได้สบประมาทและทรยศพระเยซู โดยปราศจากความรู้สึกผิดชอบในมโนธรรมแม้แต่น้อย พวกเขาจะกระทำกิจการของบิดาของตน คือมาร พวกเขาจะตั้งคำถามซึ่งออกมาจากริมฝีปากอันทรยศของยูดาสว่า ท่านจะให้อะไรแก่ข้าพเจ้า ถ้าข้าพเจ้าจะทรยศพระเยซูคริสต์แก่ท่าน? แม้บัดนี้ พระคริสต์ก็กำลังถูกทรยศผ่านทางบุคคลของธรรมิกชนของพระองค์” Review and Herald, January 30, 1900.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หนึ่งร้อยสี่สิบสอง</dc:title>
  <dc:subject>การก่อรูปของรูปสัตว์ร้าย: การเดินทางเชิงพยากรณ์ที่ถูกเปิดเผย</dc:subject>
  <dc:creator>Jeff Pippenger</dc:creator>
  <cp:keywords/>
  <dc:description>Generated by ArticleDigger from daniel\142_daniel.json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