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ตอนที่หนึ่งร้อยสี่สิบสาม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การเปิดเผยแบบแผนเชิงพยากรณ์: ประธานาธิบดีคนสุดท้ายและรูปของสัตว์ร้าย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อาณาจักรแรกแห่งคำพยากรณ์ในพระคัมภีร์คือบาบิโลน และในคำพยานเชิงพยากรณ์เกี่ยวกับบาบิโลนนั้น กษัตริย์องค์แรกและองค์สุดท้ายได้ถูกใช้โดยเฉพาะเจาะจงและโดยมีจุดประสงค์ให้เป็นสัญลักษณ์เชิงพยากรณ์ ในอาณาจักรที่สองคือมีเดีย-เปอร์เซีย กษัตริย์สององค์แรก ซึ่งหนึ่งในนั้นคือกษัตริย์ผู้ทรงออกกฤษฎีกาฉบับแรกในบรรดากฤษฎีกาสามฉบับที่อนุญาตให้อิสราเอลโบราณกลับไปยังเยรูซาเล็ม และกษัตริย์อีกสององค์ถัดมาซึ่งทรงประกาศกฤษฎีกาฉบับที่สองและฉบับที่สาม ได้รับการระบุไว้อย่างเฉพาะเจาะจงเช่นกัน เช่นเดียวกันนั้น กษัตริย์ผู้ทรงอานุภาพซึ่งมีอเล็กซานเดอร์มหาราชเป็นตัวแทน ตลอดทั้งบรรดาแม่ทัพและกษัตริย์ที่ติดตามมาในประวัติศาสตร์ของอาณาจักรที่สามคือกรีซ ก็ได้รับการระบุไว้ในพระวจนะแห่งคำพยากรณ์ด้วย อาณาจักรที่สี่คือโรมนอกศาสนา ได้กล่าวถึงบรรดาผู้ครองราชย์และจักรพรรดิแห่งอาณาจักรนั้นไว้อย่างเฉพาะเจาะจง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กษัตริย์ทั้งปวงแห่งอิสราเอล ทั้งในราชอาณาจักรฝ่ายเหนือและฝ่ายใต้ ต่างก็ถูกระบุไว้ และล้วนเป็นสัญลักษณ์ภายในพระวจนะแห่งคำพยากรณ์ของพระเจ้า เช่นเดียวกับบรรดากษัตริย์แห่งอัสซีเรียและฟาโรห์ทั้งหลายแห่งอียิปต์ ความคิดที่ว่าพระวจนะแห่งคำพยากรณ์ของพระเจ้าจะกล่าวถึงประธานาธิบดีแห่งสหรัฐอเมริกาโดยตรงนั้น อาจฟังดูไกลเกินจริงสำหรับผู้ที่มีตาแต่ไม่อาจมองเห็น และมีหูแต่ไม่อาจเข้าใจ แต่ที่จริงแล้ว การคิดว่าพระเจ้าจะไม่ตรัสถึงบรรดาประธานาธิบดีของสัตว์ร้ายแห่งแผ่นดินโลกในวิวรณ์บทที่สิบสาม กลับเป็นเรื่องที่เหลวไหลยิ่งกว่า เมื่อสิ่งนั้นเป็นจุดอ้างอิงหลักของคำพยากรณ์แห่งวาระสุดท้าย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ประธานาธิบดีคนสุดท้ายของสหรัฐอเมริกา โดยความจำเป็นเชิงพยากรณ์ ย่อมถูกทำให้เป็นแบบโดยประธานาธิบดีคนแรกของสหรัฐอเมริกา ในฐานะประธานาธิบดีรีพับลิกันคนสุดท้าย เขา โดยความจำเป็นเชิงพยากรณ์ ย่อมถูกทำให้เป็นแบบโดยประธานาธิบดีรีพับลิกันคนแรก ในฐานะประธานาธิบดีคนสุดท้ายในประวัติศาสตร์ของขบวนการปฏิรูปสุดท้าย เขาก็ยังถูกทำให้เป็นแบบโดยประธานาธิบดีคนแรกของช่วงเวลาเชิงพยากรณ์นั้นด้วย และในฐานะประธานาธิบดีที่จะปกครองอยู่ในระหว่างสงครามโลกครั้งสุดท้ายและครั้งที่สาม เขาก็ย่อมถูกทำให้เป็นแบบโดยบรรดาประธานาธิบดีผู้ปกครองอยู่ในระหว่างสงครามโลกครั้งที่หนึ่งและครั้งที่สอง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สงครามโลกทั้งสามครั้งซึ่งล้วนเกิดขึ้นภายในประวัติศาสตร์อเมริกา เป็นภาพแทนของการประยุกต์ใช้คำพยากรณ์สามชั้น สงครามโลกครั้งที่สาม ซึ่งบัดนี้ Joe Biden กำลังชี้นำโลกทั้งพิภพให้ก้าวเข้าสู่นั้น ได้ถูกทำให้เป็นแบบอย่างล่วงหน้าโดยสงครามโลกครั้งที่ 1 และสงครามโลกครั้งที่ 2 ในเวลาเดียวกันนั้นเอง Biden กำลังชี้นำสหรัฐอเมริกาเข้าสู่สงครามกลางเมืองครั้งที่สอง ในช่วงเดือนข้างหน้านี้ ความเคลื่อนไหวเชิงพยากรณ์ที่เกี่ยวเนื่องกับสงครามกลางเมืองครั้งที่สอง และสงครามโลกครั้งที่สาม จะทวีความรุนแรงขึ้นเท่านั้น ดุจหญิงที่กำลังเจ็บครรภ์คลอด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ถ้อยคำอันเลื่องชื่อจากช่วงที่วิกฤตการณ์ของสงครามโลกครั้งที่ 2 ทวีความรุนแรงขึ้น โดย Martin Niemoller นักเทววิทยาชาวเยอรมันและศิษยาภิบาลลูเธอรัน กล่าวว่า “ตอนแรก พวกเขามาหาพวกสังคมนิยม และข้าพเจ้าไม่ได้พูดอะไร—เพราะข้าพเจ้าไม่ใช่สังคมนิยม ต่อมา พวกเขามาหาพวกสหภาพแรงงาน และข้าพเจ้าไม่ได้พูดอะไร—เพราะข้าพเจ้าไม่ใช่คนสหภาพแรงงาน ต่อมา พวกเขามาหาพวกยิว และข้าพเจ้าไม่ได้พูดอะไร—เพราะข้าพเจ้าไม่ใช่ยิว แล้วพวกเขาก็มาหาข้าพเจ้า—และไม่เหลือใครที่จะพูดแทนข้าพเจ้าอีก” เมื่อกาลเวลายังคงดำเนินต่อไป เราจะหวนกลับมามองประวัติศาสตร์ปัจจุบันนี้ และตระหนักว่าการกระทำต่าง ๆ ที่กำลังเกิดขึ้นในขณะนี้ แท้จริงแล้วเป็นก้าวเริ่มต้นของสงครามสุดท้ายแห่งประวัติศาสตร์เชิงพยากรณ์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ในช่วงเวลาแห่งคำพยากรณ์ซึ่งเป็นภาพแทนตั้งแต่ปี 1776 ถึงปี 1798 โดยที่ปฏิญญาอิสรภาพ รัฐธรรมนูญ และกฎหมาย Alien and Sedition Acts เป็นหมุดหมาย เหตุการณ์ประวัติศาสตร์ตั้งแต่วันที่ 11 กันยายน ค.ศ. 2001 จนถึงเวลาที่สหรัฐอเมริกาพูดดุจมังกรก็ถูกเป็นภาพแทนไว้ วันที่ 11 กันยายน ค.ศ. 2001 เป็นจุดเปลี่ยน และปฏิญญาอิสรภาพสอดคล้องกับวันดังกล่าว ปฏิญญาอิสรภาพยังเป็นเครื่องหมายของสงครามปฏิวัติด้วย และชี้ให้เห็นว่า Patriot Act of 2001 เป็นจุดเริ่มต้นของการทวนซ้ำฝ่ายจิตวิญญาณของสงครามนั้น คำว่า “revolution” หมายถึงการหมุนครบรอบวงกลมหนึ่งรอบ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ในช่วงระหว่างปี 1776 ถึง 1798 สงครามปฏิวัติได้ปฏิเสธอำนาจแบบกษัตริย์ของอังกฤษ และบรรดากษัตริย์ทั้งปวงโดยทั่วไป รัฐธรรมนูญได้กำหนดข้อจำกัดไว้ไม่เพียงต่ออำนาจแบบกษัตริย์เท่านั้น แต่ยังต่ออำนาจของพระสันตะปาปาอย่างเด็ดขาดไม่ยิ่งหย่อนไปกว่ากัน ครั้นถึงปี 1798 วงจร (การปฏิวัติ) ก็ได้เสร็จสมบูรณ์ลง ด้วยการตรากฎหมายที่มอบอำนาจแบบกษัตริย์แก่ประธานาธิบดี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พระราชบัญญัติแพทริออตเป็นสัญลักษณ์ของการปฏิวัติ (วงล้อ) ที่ขยายไปถึงสัตว์ร้ายแห่งแผ่นดินโลกซึ่งพูดดังพญานาค ณ ที่ซึ่งอำนาจของสันตะปาปาก็ได้รับการฟื้นฟูด้วย วงล้อแรกตั้งแต่ปี 1776 จนถึง 1798 บ่งชี้ถึงการปฏิวัติเชิงพยากรณ์ที่นำไปสู่การฟื้นฟูอำนาจกษัตริย์ และการปฏิวัติซึ่งมันเป็นแบบอย่างนั้นก็บ่งชี้ถึงการปฏิวัติที่นำไปสู่การฟื้นฟูอำนาจของสันตะปาปา สงครามปฏิวัติครั้งที่สองได้ดำเนินมาแล้วนับตั้งแต่วันที่ 11 กันยายน 2001 มิฉะนั้นแล้ว เหตุใดจึงเรียกมันว่า “พระราชบัญญัติแพทริออต”?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ก่อนที่เราจะกล่าวถึงสงครามทั้งหลายซึ่งเกิดขึ้นในประวัติศาสตร์ของประธานาธิบดีคนสุดท้าย เราจะกล่าวต่อไปถึงลักษณะเชิงพยากรณ์ของรูปสัตว์ร้าย สิ่งสำคัญคือจะต้องตระหนักถึงสภาวะแวดล้อมที่ดำรงอยู่ในการก่อรูปของรูปสัตว์ร้ายในระหว่างสมัยของประธานาธิบดีคนสุดท้ายนั้น ประธานาธิบดีผู้นั้นจะต้องเป็นประธานาธิบดีจากพรรครีพับลิกันซึ่งอยู่ในการต่อสู้กับกองกำลังที่เกี่ยวเนื่องกับอำนาจของพญานาค เขาจะต้องเป็นคนสุดท้าย และด้วยเหตุนั้นจึงเป็นประธานาธิบดีคนที่แปดภายในช่วงเวลาของประธานาธิบดีแปดคน ในสองช่วงแรกเริ่มของสหรัฐอเมริกา คือสภาคองเกรสภาคพื้นทวีปทั้งสองครั้ง ทั้งสองช่วงเวลาต่างก็มีประธานาธิบดีแปดคนเป็นตัวแทน และทั้งสองช่วงเวลาก็ชี้บ่งว่าประธานาธิบดีหนึ่งในแปดคนนั้นเป็นผู้ซึ่งมาจากเจ็ดคนนั้น ฉะนั้น โดยพยานสองปากในเบื้องต้น ประธานาธิบดีคนสุดท้ายจึงต้องเป็นประธานาธิบดีคนที่แปด คือผู้ซึ่งมาจากเจ็ดคนนั้น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มีเพียงโดนัลด์ ทรัมป์เท่านั้นที่ทำให้องค์ประกอบเชิงพยากรณ์เหล่านี้สำเร็จครบถ้วน เพื่อจะเข้าใจบริบทเชิงพยากรณ์ซึ่งโดนัลด์ ทรัมป์กำลังจะรับสืบทอดอย่างเต็มที่ จำเป็นต้องเข้าใจว่า ในเชิงพยากรณ์ สงครามโลกสองครั้งแรกถูกเป็นภาพแทนอยู่ในสงครามโลกครั้งที่สาม และลักษณะเชิงพยากรณ์ของสงครามเหล่านั้นก็กล่าวถึงบริบทที่ทรัมป์กำลังจะรับสืบทอดด้วย ดังที่กล่าวมาแล้วนั้น เรายังมิได้นำการประยุกต์ใช้แบบสามชั้นของสงครามโลกทั้งสามครั้งมาใช้ในขณะนี้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สงครามที่ทวีความรุนแรงขึ้นซึ่งอิสลามเป็นผู้ก่อขึ้น และปัญหาทางการเงินที่ตามมา คือวิธีการซึ่งอิสลามแห่งวิบัติประการที่สามทำให้บทบาทของผู้เผยพระวจนะเท็จในการก่อรูปขึ้นของรูปเคารพของสัตว์ร้ายในสหรัฐอเมริกาสำเร็จลง “ลา” ซึ่งเป็นผู้เผยพระวจนะเท็จแห่งอิสลาม แบกผู้เผยพระวจนะเท็จของสหรัฐอเมริกาเข้าสู่ “เยรูซาเล็ม” ดังที่ลาได้แบกพระคริสต์เข้าสู่เยรูซาเล็ม ในการเดินทางนั้น สภาพแวดล้อมเชิงพยากรณ์ซึ่งก่อให้เกิดความสำเร็จสมจริงของคำพยากรณ์ในอดีตก็ถูกสร้างขึ้น ในปี 1798 กฎหมาย Alien and Sedition Acts ได้ถูก “กล่าว” ไว้ตั้งแต่ ณ จุดเริ่มต้นแห่งประวัติศาสตร์ของสัตว์ร้ายจากแผ่นดินโลก ซึ่งจะเริ่มต้นดังลูกแกะ และลงท้ายด้วยการกล่าวอย่างพญานาค มีกฎหมายสี่ฉบับที่เป็นตัวแทนอยู่ใน Alien and Sedition Acts.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พระราชบัญญัติการแปลงสัญชาติ: พระราชบัญญัตินี้ได้ขยายระยะเวลาข้อกำหนดการพำนักอาศัยสำหรับการได้รับสัญชาติอเมริกัน.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พระราชบัญญัติมิตรสหายต่างด้าว: กฎหมายฉบับนี้ให้อำนาจแก่ประธานาธิบดีในการขับไล่บุคคลที่มิใช่พลเมืองซึ่งถูกพิจารณาว่า “เป็นอันตรายต่อสันติสุขและความมั่นคงของสหรัฐอเมริกา” ในยามสันติ กฎหมายนี้เปิดทางให้รัฐบาลจับกุมและขับไล่ชาวต่างชาติออกนอกประเทศได้โดยปราศจากกระบวนการอันสมควรตามกฎหม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พระราชบัญญัติศัตรูต่างด้าว: พระราชบัญญัตินี้ให้อำนาจแก่ประธานาธิบดีในการควบคุมตัวและเนรเทศพลเมืองชายของชาติศัตรูใด ๆ ในยามสงคราม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พระราชบัญญัติว่าด้วยการปลุกระดม: ซึ่งเป็นกฎหมายที่ก่อให้เกิดข้อโต้แย้งมากที่สุดในบรรดากฎหมายทั้งสี่ฉบับ พระราชบัญญัติว่าด้วยการปลุกระดมได้กำหนดให้การตีพิมพ์ข้อความอันเป็นเท็จ หมิ่นประมาท หรือมุ่งร้ายต่อรัฐบาลสหรัฐฯ หรือเจ้าหน้าที่ของรัฐบาล เป็นความผิดทางอาญา แท้จริงแล้ว กฎหมายฉบับนี้ทำให้การวิพากษ์วิจารณ์รัฐบาลกลายเป็นความผิดทางอาญาโดยปริยาย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การรณรงค์หาเสียงของโดนัลด์ ทรัมป์ โดยมากตั้งอยู่บนคำมั่นสัญญาของเขาที่จะทำ “การสร้างกำแพง” ซึ่งเขาได้เริ่มไว้ในวาระก่อนหน้าที่ดำรงตำแหน่งประธานาธิบดี ให้แล้วเสร็จ เขาได้ประกาศว่า การเนรเทศครั้งใหญ่ที่สุดในประวัติศาสตร์มนุษยชาติจะเกิดขึ้นเมื่อเขาได้รับเลือกตั้งในปี 2024 ทรัมป์มีลักษณะเฉพาะตัวที่แตกต่างจากนักการเมืองคนอื่นใดในเวทีการเมืองอเมริกัน เขารักษาคำมั่นสัญญาในการหาเสียงของตน หรืออย่างน้อยที่สุดก็พยายามรักษาไว้ บรรดากฎหมาย Alien and Sedition Acts เป็นกฎหมายที่สอดคล้องอย่างสมบูรณ์กับคำมั่นสัญญาของเขาเรื่องการเนรเทศ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ข้อกล่าวหาสำคัญที่สุดประการหนึ่งของทรัมป์ซึ่งเชื่อมโยงกับสถาบันการเมืองวอชิงตัน ดี.ซี. ที่ฝังรากลึก ซึ่งเขาเรียกว่า “หนองน้ำ” พร้อมด้วยบรรดานักการเมืองที่ฉ้อฉล ไร้ศีลธรรม และประนีประนอม ข้าราชการอาชีพ หน่วยงานอักษรย่อทั้งหลาย และนายทุนมหาเศรษฐี ก็คือ “ข่าวปลอม” ที่ถูกผลิตขึ้นโดยการสำแดงในยุคปัจจุบันของกระทรวงการตรัสรู้สาธารณะและการโฆษณาชวนเชื่อแห่งไรช์ของฮิตเลอร์ ซึ่งในวันนี้ถูกเรียกว่า MSM หรือ Mainstream Media. Alien and Sedition Acts เป็นกฎหมายที่เป็นตัวแทนซึ่งสอดคล้องอย่างสมบูรณ์กับความเกลียดชังของเขาที่มีต่อ “ข่าวปลอม.” พระเยซูทรงใช้การเริ่มต้นของสิ่งหนึ่งเป็นภาพประกอบของจุดจบของสิ่งนั้นเสมอ.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ประธานาธิบดีรีพับลิกันคนแรกถูกบีบบังคับให้ต้องเผชิญกับสงครามกลางเมืองที่บูคานัน ผู้เป็นบรรพชนทางการเมืองฝ่ายเดโมแครตของลินคอล์น ได้ก่อขึ้น ในการดำเนินการดังกล่าว ลินคอล์นได้ระงับสิทธิแห่งหมายเรียกตัวผู้ถูกควบคุมตัวมาศาล (habeas corpus) Habeas corpus เป็นหลักกฎหมายที่คุ้มครองสิทธิของบุคคลในการโต้แย้งการควบคุมตัวหรือการจำคุกของตนต่อศาล เป็นสิทธิทางกฎหมายขั้นพื้นฐานที่รับประกันว่า บุคคลจะไม่อาจถูกควบคุมตัวไว้ได้โดยปราศจากเหตุอันชอบด้วยกฎหมาย เมื่อมีการยื่นคำร้องขอหมายเรียกตัวผู้ถูกควบคุมตัวมาศาลในนามของผู้ถูกควบคุมตัว ก็ย่อมกำหนดให้รัฐบาลต้องแสดงเหตุผลอันชอบด้วยกฎหมายสำหรับการควบคุมตัวนั้นต่อหน้าศาล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ในระหว่างสงครามกลางเมืองอเมริกา ลินคอล์นได้ระงับสิทธิในการยื่นคำร้องฮาบีอัสคอร์ปัสในบางพื้นที่ของสหรัฐอเมริกาในฐานะมาตรการยามสงคราม เขาเริ่มระงับฮาบีอัสคอร์ปัสครั้งแรกในรัฐแมริแลนด์ในเดือนเมษายน ค.ศ. 1861 และต่อมาได้ขยายการระงับไปยังบางส่วนของภูมิภาคมิดเวสต์ การดำเนินการนี้มีขึ้นเพื่อรักษาความสงบเรียบร้อยและปราบปรามความเห็นต่างในพื้นที่ที่มีแนวโน้มสนับสนุนการแยกตัวหรือฝ่ายสมาพันธรัฐอย่างเข้มแข็ง (เดโมแครต) และเพื่อป้องกันการขัดขวางต่อความพยายามในการทำสงครามของสหภาพ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การระงับสิทธิการยื่นคำร้องขอให้ศาลมีคำสั่งให้นำตัวผู้ถูกคุมขังมาศาล (habeas corpus) โดยลินคอล์นเป็นเรื่องที่ก่อให้เกิดข้อถกเถียงอย่างมาก และได้ก่อให้เกิดคำถามสำคัญทางรัฐธรรมนูญ เนื่องจากเป็นการระงับเสรีภาพขั้นพื้นฐานทางพลเมืองเป็นการชั่วคราว ซึ่งได้รับการรับรองไว้โดยรัฐธรรมนูญแห่งสหรัฐอเมริกา รัฐธรรมนูญอนุญาตให้มีการระงับหมายเรียกตัวผู้ถูกคุมขังมาศาล “เมื่อในกรณีแห่งการกบฏหรือการรุกรานซึ่งความปลอดภัยสาธารณะอาจจำเป็นต้องให้กระทำเช่นนั้น” (มาตรา 1 มาตรา 9)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ินคอล์นได้ปกป้องการกระทำของตนว่าเป็นสิ่งจำเป็นเพื่อการธำรงรักษาสหภาพและความมั่นคงแห่งชาติในช่วงเวลาแห่งสงคราม รัฐสภาได้ผ่านพระราชบัญญัติระงับสิทธิในการยื่นคำร้องฮาบีอัส คอร์ปัส (Habeas Corpus Suspension Act) ในปี ค.ศ. 1863 โดยให้การรับรองย้อนหลังต่อการที่ลินคอล์นระงับสิทธิฮาบีอัส คอร์ปัส และกำหนดกระบวนการบางประการสำหรับการควบคุมตัวโดยฝ่ายทหาร สิทธิฮาบีอัส คอร์ปัสได้รับการฟื้นฟูอย่างค่อยเป็นค่อยไปในช่วงหลายปีภายหลังสงครามกลางเมือง เมื่อความขัดแย้งสิ้นสุดลง และประเทศกลับคืนสู่ภาวะแห่งสันติภาพ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1871 ประธานาธิบดียูลิสซิส เอส. แกรนต์ (พรรครีพับลิกัน) ได้ระงับสิทธิในการยื่นคำร้องฮาบีอัส คอร์ปัสด้วยเช่นกัน ในเก้ามณฑลของรัฐเซาท์แคโรไลนา ระหว่างช่วงการปกครองด้วยความหวาดกลัวของคูคลักซ์แคลน (พรรคเดโมแครต) ในยุคฟื้นฟูสหภาพหลังสงครามกลางเมือง การระงับนี้มีจุดมุ่งหมายเพื่อปราบปรามความรุนแรงและคุ้มครองสิทธิพลเมืองของชาวแอฟริกันอเมริกันที่เพิ่งได้รับอิสรภาพใหม่ ๆ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1942 ประธานาธิบดีแฟรงกลิน ดี. รูสเวลต์ (พรรคเดโมแครต) ในช่วงสงครามโลกครั้งที่สอง ได้ลงนามในคำสั่งฝ่ายบริหารเลขที่ 9066 ซึ่งให้อำนาจในการบังคับโยกย้ายและกักกันชาวอเมริกันเชื้อสายญี่ปุ่นที่อาศัยอยู่บนชายฝั่งตะวันตก แม้ว่าในทางเทคนิคแล้วคำสั่งนี้มิได้ระงับสิทธิในการยื่นคำร้องขอให้ศาลตรวจสอบความชอบด้วยกฎหมายแห่งการคุมขัง (habeas corpus) แต่ก็นำไปสู่การควบคุมตัวชาวอเมริกันเชื้อสายญี่ปุ่นโดยปราศจากกระบวนการอันชอบธรรม และสิทธิทางกฎหมายของพวกเขาก็ถูกลิดรอนอย่างร้ายแรง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ต่อมาในปี 2001 บุชคนสุดท้าย (พรรครีพับลิกันสายโลกาภิวัตน์) ภายหลังการโจมตีของผู้ก่อการร้ายเมื่อวันที่ 11 กันยายน ได้อนุมัติให้ควบคุมตัวผู้ต้องสงสัยว่าเป็นนักรบฝ่ายศัตรูไว้ที่อ่าวกวนตานาโมและสถานที่คุมขังอื่น ๆ การควบคุมตัวบุคคลเหล่านี้และสถานภาพทางกฎหมายของพวกเขาได้กลายเป็นประเด็นแห่งการท้าทายทางกฎหมายที่เกี่ยวข้องกับหมายฮาบีอัส คอร์ปัส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แล้วในปี 2021 การพิจารณาคดีเหตุการณ์วันที่ 6 มกราคมภายใต้การนำของเพโลซี (สมาชิกพรรคเดโมแครต) ได้สืบทอดแนวคิดเรื่องการระงับสิทธิในการขอให้ศาลตรวจสอบความชอบด้วยกฎหมายแห่งการคุมขัง (habeas corpus) การเพิกถอนกระบวนการอันชอบธรรมตามกฎหมาย (due process) และการบังคับใช้การกักกันโดยมิชอบด้วยรัฐธรรมนูญ การพิจารณาคดีของเพโลซีในปี 2021 มีลักษณะเด่นตรงที่เป็นครั้งแรกซึ่งสิทธิทางกฎหมายของพลเมืองอเมริกันถูกละเลยไปด้วยเหตุผลทางการเมืองล้วน ๆ ในทุกครั้งก่อนหน้านั้น เคยมีสงครามหรือการกบฏเกิดขึ้นจริงซึ่งชี้ระบุถึงบรรดาผู้เป็นปฏิปักษ์โดยเฉพาะ ศัตรูในการพิจารณาคดีของเพโลซีเป็นเพียงศัตรูของพวกโลกาภิวัตน์ซึ่งได้รับแรงดลใจจากพญานาคเท่านั้น เป็นสิ่งสำคัญที่จะต้องตระหนักถึงแนวโน้มเชิงพยากรณ์ของประเด็นต่าง ๆ ที่เกี่ยวข้องกับการล้มล้างรัฐธรรมนูญ เพราะสิ่งเหล่านี้คือเหตุการณ์ที่บ่งชี้ถึงการก่อตัวขึ้นของรูปเคารพของสัตว์ร้าย ซึ่งเป็นการทดสอบครั้งยิ่งใหญ่สำหรับประชากรของพระเจ้า.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ไม่สำคัญว่า Pelosi จะเป็นวีรสตรีของท่าน หรือ Trump จะเป็นผู้พิทักษ์ของท่าน สิ่งสำคัญคือท่านต้องตระหนักถึงวิกฤตที่กำลังใกล้เข้ามา และเตรียมพร้อมอย่างถูกต้อง ผู้ที่จะมีชัยในวิกฤตที่กำลังมาถึงคือพลเมืองแห่งเยรูซาเล็มสวรรค์ และบรรดาอำนาจทั้งปวงที่ได้ละทิ้งจากธรรมบัญญัติของพระเจ้ากำลังจะรวมตัวกัน ดังเช่นพวกสะดูสี (Democrats) และพวกฟาริสี (Republicans) ที่ร่วมกันต่อต้านบรรดาบุตรที่สัตย์ซื่อของพระเจ้า เมื่อรูปเคารพของสัตว์ร้ายกำลังก่อตัวขึ้น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งานแห่งการล่อลวงโดยไม่ว่าจะเป็นผู้พยากรณ์เท็จของศาสนาอิสลามในสหรัฐอเมริกา หรือโปรเตสแตนต์ที่เสื่อมจากความเชื่อในโลก นั่นเองที่นำมาซึ่งการรวมเป็นอันหนึ่งอันเดียวกันของคริสตจักรและรัฐ ซิสเตอร์ไวท์ชี้ให้เห็นว่าจะมีสงครามกลางเมืองอีกครั้งหนึ่ง และสงครามนั้นจะถูกก่อขึ้นโดยนายธนาคารระดับโลกและมหาเศรษฐีทั้งหลาย ผู้ซึ่งเป็นพ่อค้าแห่งบาบิโลนยุคใหม่ ซึ่งในเชิงคำพยากรณ์คือผู้แทนครึ่งหนึ่งของอำนาจแห่งพญานาค ส่วนอีกครึ่งหนึ่งคือบรรดานักการเมืองอาชีพ นักกฎหมาย กษัตริย์ และผู้ปกครองทั้งหลาย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“ในอินเดีย จีน รัสเซีย และในนครต่าง ๆ ของอเมริกา ชายหญิงหลายพันคนกำลังตายด้วยความอดอยาก คนมั่งมีทั้งหลาย เพราะพวกเขามีอำนาจ จึงควบคุมตลาดไว้ พวกเขาซื้อทุกสิ่งที่ตนสามารถหาได้ในราคาต่ำ แล้วจึงขายต่อในราคาที่สูงขึ้นอย่างมาก สิ่งนี้หมายถึงความอดอยากสำหรับชนชั้นที่ยากจนกว่า และจะส่งผลให้เกิดสงครามกลางเมือง” Manuscript Releases, volume 5, 305.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สงครามปฏิวัติเป็นสงครามตามตัวอักษร แต่เป็นภาพแทนของสงครามทางการเมืองที่ได้เริ่มต้นขึ้นเมื่อวันที่ 11 กันยายน 2001 บัดนี้สหรัฐอเมริกาเป็นชนชาติที่แตกแยกออกเป็นสองพรรคการเมือง แต่พระวจนะของพระเจ้าไม่เคยล้มเหลว และพระวจนะของพระองค์ระบุว่าทรัมป์จะได้รับเลือกตั้งอีกครั้งในการเลือกตั้งปี 2024 สงครามกลางเมืองซึ่งในทางปฏิบัติได้เริ่มต้นขึ้นแล้วนั้น จะปะทุขึ้นอย่างจริงจังไม่นานหลังจากการเลือกตั้งของเขา ดังเช่นที่เกิดขึ้นกับลินคอล์น ประธานาธิบดีจากพรรครีพับลิกันคนแรก ตรรกะพื้นฐานของสงครามกลางเมืองที่เขาจะได้รับตกทอดมานั้น จะถูกก่อขึ้นโดยนายธนาคารระดับโลกและพ่อค้ามหาเศรษฐี ซึ่งในบรรดาสิ่งอื่น ๆ ได้ทำงานอย่างไม่หยุดยั้งเพื่อเปิดทางให้เกิดการอพยพย้ายถิ่นฐานมวลชนที่ไร้การควบคุมทั่วโลก เพื่อสนองความปรารถนาของพวกเขาที่จะได้กำไรทางการเงินมากยิ่งขึ้น และที่สำคัญยิ่งกว่านั้น คือเพื่อทำลายชนชั้นกลาง บรรดาพ่อค้าแห่งบาบิโลนกำลังมุ่งแสวงหาที่จะพัฒนาระบบสองชนชั้น อันประกอบด้วยคนมั่งคั่งยิ่งยวดและคนยากจนอย่างยิ่งยวด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ทรัมป์จะเป็นประธานาธิบดีผู้กำกับดูแลการสถาปนารูปปั้นของสัตว์ร้าย และจะเป็นผู้เผยพระวจนะเท็จแห่งอิสลามที่บังคับให้มีการตั้งรูปปั้นนั้นขึ้น และสำหรับบรรดาผู้ที่มีตาและสามารถมองเห็น และผู้ที่มีหูและสามารถเข้าใจได้ การโจมตีของอิสลามเมื่อวันที่ 7 ตุลาคม 2023 อันเป็นภัยพิบัติประการที่สามต่ออิสราเอลตามตัวอักษร แผ่นดินรุ่งโรจน์โบราณ ย่อมเป็นการสำเร็จอย่างชัดแจ้งของพระราชกิจแห่งพระญาณสอดส่องของผู้เผยพระวจนะเท็จแห่งอิสลาม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 ซึ่งยกตนขึ้นเป็นพรรคแห่ง “ความหลากหลาย ความเสมอภาค และการมีส่วนร่วม” บัดนี้กำลังเก็บเกี่ยวผลแห่งปรัชญาซาตานที่พวกเขาส่งเสริม นับตั้งแต่วันที่ 7 ตุลาคม 2023 ข้อโต้แย้งระหว่างฝ่ายต่อต้านอิสราเอลกับฝ่ายสนับสนุนอิสราเอลกำลังทำให้กำลังทางการเมืองของพรรคของพวกเขาแตกสลาย ขณะที่พวกเขากำลังเข้าใกล้การเลือกตั้งปี 2024 ความแตกแยกนั้นได้ก่อให้เกิดการขัดแย้งภายในท่ามกลางบรรดาผู้ยึดถือพวกเขา ถึงขั้นที่เครื่องลงคะแนนอิเล็กทรอนิกส์อันฉ้อฉลของพวกเขาอาจไม่มีความสามารถที่จะบิดเบือนคะแนนเสียงได้มากพออีกต่อไป เพื่อเอาชนะคะแนนเสียงจริงที่จะถูกลงให้แก่ทรัมป์ สงครามของผู้พยากรณ์เท็จแห่งอิสลามกำลังก่อให้เกิดสถานการณ์ที่เลือกตั้งทรัมป์ให้เป็นประธานาธิบดีองค์ที่แปด ผู้ซึ่งเป็นจากเจ็ด ตั้งแต่เวลาแห่งอวสานในปี 1989 ขณะที่สัตว์ร้ายจากแผ่นดินโลกกำลังก่อรูปเป็นรูปจำลองแก่สัตว์ร้ายจากทะเล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ปรัชญาซาตานของ “Diversity, Equity and Inclusion” เป็นหนึ่งในเวทีสำหรับการทำซ้ำการกบฏของเมืองโสโดมและโกโมราห์ ด้วยการผลักดันวาระ LGBTQ+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เช่นเดียวกันกับที่เป็นอยู่ในสมัยของโลท เขาทั้งหลายกิน ดื่ม ซื้อ ขาย ปลูก และก่อสร้าง แต่ในวันเดียวกันนั้นเองที่โลทออกจากเมืองโสโดม ก็มีไฟและกำมะถันตกลงมาจากฟ้าสวรรค์ และทำลายเขาทั้งหมดเสีย ฉันใด ก็จะเป็นฉันนั้นในวันที่บุตรมนุษย์จะทรงสำแดงพระองค์ ลูกา 17:28–30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วาระของกลุ่ม LGBTQ+ ซึ่งยังปรากฏในรูปของ Gay Pride ด้วยนั้น จึงเป็นเครื่องหมายแห่งการล้มลงทางศีลธรรมครั้งสุดท้ายของสัตว์ร้ายจากแผ่นดิน และภายหลังจากนั้นของโลกด้วย.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ทางหลวงของคนเที่ยงธรรมคือการหลีกไปจากความชั่วร้าย ผู้ที่รักษาทางของตนย่อมสงวนชีวิตจิตของตนไว้ ความเย่อหยิ่งนำหน้าไปสู่ความพินาศ และจิตใจที่ยโสนำหน้าไปสู่การล้มลง การมีจิตใจถ่อมตนอยู่กับผู้ต่ำต้อยก็ดีกว่าการแบ่งของริบกับคนเย่อหยิ่ง สุภาษิต 16:17–19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ความเย่อหยิ่งนำหน้าการล้มลง และความเย่อหยิ่งนำหน้าความพินาศ การละทิ้งความเชื่อในระดับชาตินำมาซึ่งความพินาศของชาติ และสัญลักษณ์แห่งความเย่อหยิ่งแบบโลกาภิวัตน์ ก็คือสัญลักษณ์แห่งการกบฏของเมืองโสโดมและเมืองโกโมราห์ พระวิญญาณแห่งการดลใจเชื่อมโยงกฎหมายวันอาทิตย์ซึ่งจะมาถึงในไม่ช้านี้ เข้ากับการที่โลทแทบเอาชีวิตไม่รอดจากความพินาศของเมืองโสโดม เมืองโกโมราห์ และบรรดานครแห่งที่ราบ เพราะว่าลูกหลานของโลท (อัมโมนและโมอับ) คือสัญลักษณ์ของบรรดาผู้ที่หนีรอดจากเงื้อมมือของสันตะปาปาในยามกฎหมายวันอาทิตย์มาถึง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เขาจะยกเข้าไปในแผ่นดินอันรุ่งโรจน์ด้วย และหลายประเทศจะถูกโค่นล้ม; แต่บรรดาผู้เหล่านี้จะพ้นจากมือของเขา คือ เอโดม และโมอับ และหัวหน้าทั้งหลายแห่งชนอัมโมน ดาเนียล 11:41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พรรคเดโมแครตกำลังพังทลายลงในบัดนี้ ด้วยน้ำมือของตนเอง ข้าพเจ้าไม่ใส่ใจการเมืองเลย; ข้าพเจ้าเพียงกำลังจัดให้ประวัติศาสตร์ปัจจุบันสอดคล้องกับเรื่องเล่าเชิงพยากรณ์ พรรคเดโมแครตได้ทำงานอย่างไม่รู้จักเหน็ดเหนื่อยเพื่อเปิดพรมแดนทั่วโลก จึงปล่อยให้เกิดกระแสหลั่งไหลของผู้คนอย่างที่ไม่เคยมีมาก่อนและไร้การควบคุม ประตูระบายน้ำได้ถูกเปิดออกทั่วทั้งโลกโดยบรรดาโลกาภิวัตน์นิยมซึ่งได้รับแรงบันดาลใจจากพญานาค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และงูนั้นได้พ่นน้ำออกจากปากของมันดุจดังน้ำหลากไล่ตามหญิงนั้น เพื่อจะให้นางถูกพัดพาไปด้วยกระแสน้ำหลากนั้น และแผ่นดินได้ช่วยหญิงนั้นไว้ และแผ่นดินได้อ้าปากของตนกลืนน้ำหลากซึ่งพญานาคพ่นออกจากปากของมัน และพญานาคก็โกรธแค้นหญิงนั้น จึงออกไปทำสงครามกับพงศ์พันธุ์ที่เหลืออยู่ของนาง คือบรรดาผู้ที่รักษาพระบัญญัติของพระเจ้า และมีคำพยานของพระเยซูคริสต์ วิวรณ์ 12:15–17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“พงศ์พันธุ์ที่เหลืออยู่” คือหนึ่งแสนสี่หมื่นสี่พันคน และประวัติศาสตร์ของหนึ่งแสนสี่หมื่นสี่พันคนก็คือประวัติศาสตร์ที่เริ่มต้นขึ้นเมื่อวันที่ 11 กันยายน ค.ศ. 2001 นับแต่นั้นมา อำนาจแห่งพญานาคได้ “พ่นน้ำออกจากปากของมันดั่งน้ำหลาก” ไปในทุกทิศทาง น้ำเป็นสัญลักษณ์แทนผู้คน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และท่านกล่าวแก่ข้าพเจ้าว่า น้ำทั้งหลายซึ่งท่านได้เห็น ที่ซึ่งหญิงแพศยานั่งอยู่นั้น คือชนชาติทั้งหลาย และฝูงชน และประชาชาติ และภาษาทั้งหลาย วิวรณ์ 17:15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บรรดาตัวแทนฝ่ายโลกของอำนาจแห่งพญานาค (globalists) นั่นเอง คือผู้ที่เปิดประตูให้อพยพเข้าเมืองโดยผิดกฎหมายอย่างทะลักทลายในช่วงเวลาแห่งการประทับตราของชนหนึ่งแสนสี่หมื่นสี่พันคน น้ำท่วมของพญานาคทั่วโลกเหล่านี้บ่งชี้ว่าองค์พระผู้เป็นเจ้ากำลังจะทรงชูธงขึ้น เมื่อกฎหมายวันอาทิตย์ซึ่งจะมาถึงในไม่ช้านั้นมาถึง น้ำท่วมของพญานาคในวิวรณ์บทที่สิบสองได้ถูกสัตว์ร้ายจากแผ่นดินกลืนกินไปแล้วในระยะแรกเริ่มของสหรัฐอเมริกา แต่บัดนี้น้ำท่วมของพญานาคได้หวนกลับมาอีก จึงเป็นคำเตือนถึงวิกฤตกฎหมายวันอาทิตย์ที่กำลังใกล้เข้ามา เพราะเมื่อศัตรูถาโถมเข้ามาดุจน้ำหลาก พระเจ้าจึงทรงชูธงมาตรฐานของพระองค์ขึ้น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ในการละเมิดและการมุสาต่อพระยาห์เวห์ และในการหันหนีไปจากพระเจ้าของเรา ในการกล่าวถ้อยคำแห่งการบีบบังคับและการกบฏ ในการตั้งครรภ์และเปล่งถ้อยคำแห่งความเท็จออกมาจากใจ และความยุติธรรมก็ถูกผลักไสให้ถอยกลับ และความเที่ยงธรรมก็ยืนอยู่ไกลออกไป เพราะความจริงล้มลงอยู่ที่ถนน และความเที่ยงตรงไม่อาจเข้าไปได้ ใช่แล้ว ความจริงขาดสูญไป และผู้ที่หันหนีจากความชั่วก็ทำให้ตนเองกลายเป็นเหยื่อ และพระยาห์เวห์ทอดพระเนตรเห็น และเป็นที่ไม่พอพระทัยพระองค์ที่ไม่มีความยุติธรรม พระองค์ทอดพระเนตรเห็นว่าไม่มีผู้ใดเลย และทรงประหลาดพระทัยที่ไม่มีผู้ใดวิงวอนขอแทน ฉะนั้น พระกรของพระองค์เองจึงนำความรอดมาให้พระองค์ และความชอบธรรมของพระองค์เองได้ค้ำจุนพระองค์ไว้ เพราะพระองค์ทรงสวมความชอบธรรมเป็นเกราะทับทรวง และทรงสวมหมวกเหล็กแห่งความรอดไว้บนพระเศียรของพระองค์ และทรงสวมอาภรณ์แห่งการแก้แค้นเป็นเครื่องนุ่งห่ม และทรงห่มความร้อนรนเป็นเสื้อคลุม ตามการกระทำของพวกเขา พระองค์จะทรงตอบแทนตามนั้น คือพระพิโรธแก่บรรดาคู่อริของพระองค์ การตอบสนองแก่บรรดาศัตรูของพระองค์ พระองค์จะทรงตอบสนองแก่เกาะทั้งหลายด้วย ฉะนั้น พวกเขาจะยำเกรงพระนามของพระยาห์เวห์จากทิศตะวันตก และพระสิริของพระองค์จากที่ดวงอาทิตย์ขึ้น เมื่อศัตรูเข้ามาอย่างท่วมท้นดุจน้ำหลาก พระวิญญาณของพระยาห์เวห์จะทรงยกธงขึ้นต่อสู้เขา และพระผู้ไถ่จะเสด็จมายังศิโยน และมายังบรรดาผู้ที่หันจากการละเมิดในยาโคบ พระยาห์เวห์ตรัสดังนี้ว่า “ส่วนเรา นี่เป็นพันธสัญญาของเรากับพวกเขา พระวิญญาณของเราซึ่งอยู่เหนือเจ้า และถ้อยคำของเราซึ่งเราได้ใส่ไว้ในปากของเจ้า จะไม่พรากไปจากปากของเจ้า หรือจากปากเชื้อสายของเจ้า หรือจากปากเชื้อสายแห่งเชื้อสายของเจ้า” พระยาห์เวห์ตรัสดังนี้ “ตั้งแต่นี้ไปและเป็นนิตย์” อิสยาห์ 59:13–21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ธงสัญลักษณ์ที่ถูกยกขึ้นเมื่อศัตรูมาอย่างน้ำหลากนั้น คือธงชัย ซึ่งในพระวจนะของพระเจ้าก็เป็นมาตรฐานด้วยเช่นกัน ในช่วงเวลาก่อนหน้ากฎหมายวันอาทิตย์ซึ่งกำลังจะมาถึงในไม่ช้า กระแสการอพยพเข้าเมืองโดยผิดกฎหมายที่หลั่งไหลเข้ามาเป็นสัญญาณว่าช่วงเวลาแห่งการคุมประพฤติกำลังจะปิดลง สภาพการณ์ที่อิสยาห์ระบุไว้เมื่อท่านกล่าวถึงการยกมาตรฐานขึ้นนั้น พรรณนาถึงช่วงเวลาแห่งการไร้กฎหมาย เพราะท่านกล่าวว่า “ความยุติธรรมถอยหลังไป และความชอบธรรมยืนอยู่ไกล เพราะความจริงล้มลงที่ถนน และความเที่ยงธรรมเข้าไปไม่ได้ จริงทีเดียว ความจริงขาดสูญไป และผู้ที่ละจากความชั่วก็ทำให้ตนเองตกเป็นเหยื่อ และพระยาห์เวห์ทอดพระเนตรเห็น และไม่เป็นที่พอพระทัยพระองค์ที่ไม่มีความยุติธรรม และพระองค์ทรงเห็นว่าไม่มีผู้ใด และทรงประหลาดพระทัยที่ไม่มีผู้วิงวอนแทน” ภาวะอนาธิปไตยซึ่งได้รับการสนับสนุนทางการเงินจากบุคคลอย่างจอร์จ โซรอส และถูกเพิกเฉยโดยนักการเมืองพรรคเดโมแครตนั้น ได้รับการพรรณนาไว้อย่างเหมาะสมโดยซิสเตอร์ไวท์ในความเชื่อมโยงกับข้อความตอนนี้จากพระธรรมอิสยาห์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“ศาลแห่งความยุติธรรมทั้งหลายเสื่อมทราม ผู้ปกครองถูกขับเคลื่อนด้วยความปรารถนาในผลประโยชน์และความรักในความเพลิดเพลินทางกามารมณ์ ความไม่รู้จักประมาณได้ทำให้ความสามารถในการใช้ดุลพินิจของคนจำนวนมากมัวหมอง จนซาตานแทบจะควบคุมพวกเขาได้โดยสมบูรณ์ นักนิติศาสตร์ทั้งหลายถูกทำให้วิปริต รับสินบน ถูกล่อลวง ความมึนเมาและการเริงสำราญ ความใคร่ ความริษยา และความไม่ซื่อสัตย์ทุกรูปแบบ ปรากฏอยู่ท่ามกลางบรรดาผู้ที่บริหารกฎหมาย ‘ความยุติธรรมยืนอยู่ห่างไกล เพราะความจริงล้มลงที่ถนน และความเที่ยงธรรมก็เข้าไปไม่ได้’ อิสยาห์ 59:14” The Great Controversy, 586.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การเข้าเมืองอย่างผิดกฎหมาย ขบวนการอันเป็นอนาธิปไตย เช่น แอนติฟา (ผู้ต่อต้านฟาสซิสต์) และขบวนการที่ใช้ความรุนแรง เช่น Black Lives Matter ซึ่งตั้งอยู่บนเรื่องเล่าทางประวัติศาสตร์ที่บิดเบือนเช่น ทฤษฎีเชื้อชาติวิพากษ์ (Critical Race Theory) ได้รับการสนับสนุนและส่งเสริมโดยบรรดาผู้ปกครองฝ่ายการเมืองของพญานาค ผู้ซึ่งถูกขับเคลื่อนด้วยความรักเงินตรา และบรรดาศาลกับนักนิติศาสตร์ที่เสื่อมทรามได้เหวี่ยงความจริงลงไปในถนนสายเดียวกันกับที่พยานทั้งสองถูกฆ่าในวิวรณ์บทที่สิบเอ็ด ถนนสายนั้นอยู่ในนครแห่งอเทวนิยม (Egypt) และความผิดศีลธรรม (Sodom) ซึ่งเป็นนครของพญานาคและบรรดาตัวแทนของมัน สภาพแวดล้อมซึ่งสำแดงออกโดยผลของพรรคเดโมแครตนั้น ในทางคำพยากรณ์ถูกแทนภาพว่าเป็นน้ำท่วม และเมื่อซาตานในฐานะศัตรูของพระเจ้าเปิดประตูระบายน้ำของมัน นั่นก็เป็นหลักฐานว่าธงสำคัญของพระเจ้ากำลังจะถูกชูขึ้น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“สภาพของสิ่งต่าง ๆ ในโลกแสดงให้เห็นว่า เวลาที่ยากลำบากกำลังอยู่ตรงหน้าเราแล้ว หนังสือพิมพ์รายวันเต็มไปด้วยข้อบ่งชี้ถึงความขัดแย้งอันน่าสะพรึงกลัวที่จะเกิดขึ้นในอนาคตอันใกล้ การปล้นอย่างอุกอาจเกิดขึ้นอยู่เนือง ๆ การนัดหยุดงานเป็นเรื่องธรรมดา การลักขโมยและการฆาตกรรมเกิดขึ้นทั่วทุกแห่ง มนุษย์ที่ถูกปีศาจเข้าสิงกำลังพรากชีวิตของชาย หญิง และเด็กเล็ก มนุษย์ได้ลุ่มหลงมัวเมาในความชั่วช้า และความชั่วร้ายทุกชนิดก็แพร่หลายอยู่ ศัตรูได้ประสบความสำเร็จในการบิดเบือนความยุติธรรม และในการทำให้จิตใจของมนุษย์เต็มไปด้วยความปรารถนาเพื่อผลประโยชน์อันเห็นแก่ตัว ‘ความยุติธรรมก็ยืนอยู่ห่างไกล เพราะความจริงล้มลงที่ถนน และความเที่ยงธรรมก็เข้าไปไม่ได้’ อิสยาห์ 59:14 ในมหานครทั้งหลาย มีคนจำนวนมากดำรงชีวิตอยู่ท่ามกลางความยากจนและความทุกข์ยาก แทบจะไม่มีอาหาร ที่พักพิง และเครื่องนุ่งห่มเพียงพอ; ขณะที่ในเมืองเดียวกันนั้นมีคนที่มีมากเกินกว่าที่ใจจะปรารถนา ผู้ดำเนินชีวิตอย่างฟุ่มเฟือย ใช้เงินของตนไปกับบ้านเรือนที่ตกแต่งอย่างหรูหรา กับการประดับกายส่วนตัว หรือที่เลวร้ายยิ่งกว่านั้น คือเพื่อสนองตัณหาราคะ เพื่อสุรา ยาสูบ และสิ่งอื่น ๆ ที่บ่อนทำลายพลังของสมอง ทำให้จิตใจเสียสมดุล และทำให้จิตวิญญาณตกต่ำ เสียงร้องของมนุษยชาติที่กำลังอดอยากกำลังขึ้นไปอยู่เบื้องพระพักตร์พระเจ้า ขณะที่โดยการกดขี่และการฉ้อฉลทุกชนิด มนุษย์กำลังสั่งสมทรัพย์สมบัติมหาศาลไว้”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“ในเวลากลางคืน ข้าพเจ้าได้รับการเรียกให้เห็นอาคารต่าง ๆ ผุดสูงขึ้นเป็นชั้นแล้วชั้นเล่ามุ่งสู่สวรรค์ อาคารเหล่านี้ได้รับการรับรองว่าทนไฟ และถูกก่อสร้างขึ้นเพื่อเชิดชูเจ้าของและผู้สร้างให้มีเกียรติ อาคารเหล่านี้สูงขึ้นไปอีก และยิ่งสูงขึ้นไปอีก และภายในนั้นก็ใช้วัสดุที่มีราคาสูงที่สุด ผู้ซึ่งเป็นเจ้าของอาคารเหล่านี้มิได้ถามตนเองว่า ‘เราจะถวายพระเกียรติแด่พระเจ้าอย่างดีที่สุดได้อย่างไร?’ องค์พระผู้เป็นเจ้ามิได้อยู่ในความคิดของพวกเขา”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“เมื่ออาคารสูงตระหง่านเหล่านี้ผุดขึ้น เจ้าของทั้งหลายก็ชื่นชมยินดีด้วยความหยิ่งทะนงอันทะเยอทะยาน เพราะพวกเขามีเงินที่จะใช้สนองตนเองและกระตุ้นความอิจฉาของเพื่อนบ้าน เงินจำนวนมากที่พวกเขาลงทุนไปเช่นนั้น ได้มาด้วยการบีบคั้น ด้วยการขูดรีดคนยากจน พวกเขาลืมไปว่า ในสวรรค์มีการจดบันทึกธุรกรรมทางธุรกิจทุกอย่างไว้ การตกลงที่ไม่เป็นธรรมทุกครั้ง การกระทำฉ้อฉลทุกประการ ล้วนถูกบันทึกไว้ที่นั่น เวลากำลังจะมาถึง เมื่อมนุษย์ทั้งหลายในการฉ้อฉลและความโอหังของตน จะไปถึงจุดหนึ่งซึ่งองค์พระผู้เป็นเจ้าจะไม่ทรงยอมให้พวกเขาล่วงเลยไป และพวกเขาจะได้เรียนรู้ว่า ความอดกลั้นของพระยาห์เวห์นั้นมีขอบเขต”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“ภาพเหตุการณ์ถัดไปที่ปรากฏต่อหน้าข้าพเจ้าคือสัญญาณเตือนไฟไหม้ ผู้คนมองดูอาคารสูงตระหง่านที่เชื่อกันว่าสามารถทนไฟได้ และกล่าวว่า ‘อาคารเหล่านี้ปลอดภัยอย่างสมบูรณ์’ แต่อาคารเหล่านี้กลับถูกไฟเผาผลาญราวกับทำด้วยยางสน รถดับเพลิงไม่อาจทำสิ่งใดเพื่อยับยั้งการทำลายล้างนั้นได้ พนักงานดับเพลิงไม่สามารถใช้งานเครื่องสูบน้ำได้” Testimonies, volume 9, 12, 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ตอนที่หนึ่งร้อยสี่สิบสาม</dc:title>
  <dc:subject>การเปิดเผยแบบแผนเชิงพยากรณ์: ประธานาธิบดีคนสุดท้ายและรูปของสัตว์ร้าย</dc:subject>
  <dc:creator>Jeff Pippenger</dc:creator>
  <cp:keywords/>
  <dc:description>Generated by ArticleDigger from daniel\143_daniel.json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