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เลขหนึ่งร้อยสี่สิบสี่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นัยสำคัญเชิงพยากรณ์ของการล่มสลายของพรรคเดโมแครตในสหรัฐอเมริกา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การล่มสลายของพรรคเดโมแครตในสหรัฐอเมริกาเป็นประเด็นเฉพาะประการหนึ่งของคำพยากรณ์ในพระคัมภีร์ เป็นหนึ่งในลักษณะเชิงพยากรณ์ที่สัมพันธ์กับประธานาธิบดีคนที่แปดและคนสุดท้ายของสหรัฐอเมริกา ทั้งยังเกี่ยวข้องกับพลวัตเชิงพยากรณ์แห่งการทำให้ประธานาธิบดีคนที่แปด ผู้ซึ่งมาจากทั้งเจ็ดนั้น เป็นศีรษะของรูปสัตว์ร้าย รูปสัตว์ร้ายในโลกนั้นมีลักษณะสองประการ กระนั้นก็มีสามประการด้วย มันเป็นสองประการในความหมายที่ว่ามันเป็นตัวแทนของการผสมผสานระหว่างคริสตจักรกับรัฐ แต่ก็เป็นสามประการด้วย เพราะมันประกอบขึ้นด้วยกษัตริย์สิบองค์ (ศิลปะแห่งการปกครองฝ่ายรัฐ) ซึ่งถูกกำกับโดยกษัตริย์องค์เอก (ศิลปะแห่งการปกครองฝ่ายคริสตจักร) และสัตว์ร้ายนั้นมีศีรษะหนึ่งเป็นผู้ขี่อยู่เหนือมันและครอบครองมันอยู่ คือศีรษะที่แปดนั้น ซึ่งมาจากทั้งเจ็ด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รูปเคารพของสัตว์ร้ายในสหรัฐอเมริกามีลักษณะเป็นสองประการ ทว่ายังเป็นสามประการด้วย เป็นสองประการในแง่ที่มันเป็นตัวแทนของการผสมผสานระหว่างคริสตจักรกับรัฐ แต่ก็เป็นสามประการด้วย เพราะมันประกอบขึ้นจากเขารีพับลิกันที่เสื่อมทรามเขาหนึ่ง (การเมืองการปกครองฝ่ายรัฐ) ซึ่งถูกชี้นำโดยเขาโปรเตสแตนต์ที่เสื่อมทรามเขาหนึ่ง (การเมืองการปกครองฝ่ายคริสตจักร) สัตว์ร้ายนั้นถูกขี่อยู่บน และถูกปกครองโดยศีรษะหนึ่ง คือศีรษะที่แปด ซึ่งมาจากทั้งเจ็ดนั้น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ศีรษะนั้น ไม่ว่าในกรณีใด ก็เป็นเผด็จการเต็มรูปแบบ บริบทที่แสดงให้เห็นเผด็จการของมันอย่างชัดเจนคือเส้นแห่งประวัติศาสตร์ในช่วงที่สัตว์ร้ายจากแผ่นดินพูดอย่างพญานาค เพราะการ “พูด” เป็นลักษณะสำคัญประการแรกของสัตว์ร้ายจากแผ่นดิน มันได้พูดแล้วในปี 1776, 1789, 1798, 1863, 2001, 2021 และมันกำลังจะพูดอีกครั้งหนึ่งเมื่อรูปเคารพนั้นก่อตัวขึ้นอย่างสมบูรณ์ภายใต้กฎหมายวันอาทิตย์ซึ่ง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ในสมัยของเปาโล ความลึกลับแห่งความชั่วช้า ซึ่งก็คืออำนาจของสันตะปาปา กำลังทำงานอยู่แล้ว แต่ถูกยับยั้งไว้โดยพญานาคแห่งโรมนอกศาสนา ในปี ค.ศ. 1798 และ 1799 พญานาคได้ปลดคนบาปออกจากอำนาจ แต่ในปี ค.ศ. 1989 สันตะปาปาแห่งโรมได้มีชัยเหนือพญานาคแห่งสหภาพโซเวียต ประวัติศาสตร์เชิงพยากรณ์ทั้งหมด ตลอดไปจนถึงอวสาน แสดงให้เห็นสันตะปาปาว่าอยู่ในสงครามกับพญานาค สันตะปาปาแห่งโรมคือทรราชผู้ที่จะถูกยกขึ้นเป็นศีรษะแห่งสมาพันธ์แห่งความชั่วร้ายของสหภาพสามประการ คือ พญานาค สัตว์ร้าย และผู้พยากรณ์เท็จ ในวาระสุดท้าย ซิสเตอร์ไวท์กล่าวว่า “ภายใต้ศีรษะเดียว คือ อำนาจของสันตะปาปา” และผู้ประพันธ์เพลงสดุดีก็ระบุเช่นกันว่ากษัตริย์ทั้งสิบได้ยกศีรษะที่แปดขึ้น ซึ่งเป็นศีรษะหนึ่งในเจ็ดนั้นด้วย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เพราะดูเถิด ศัตรูของพระองค์ก่อความอึงคะนึง และบรรดาผู้ที่เกลียดชังพระองค์ก็ได้เชิดศีรษะขึ้น เขาทั้งหลายได้วางอุบายอย่างแยบคายต่อชนชาติของพระองค์ และปรึกษากันต่อสู้บรรดาผู้ที่พระองค์ทรงซ่อนไว้ของพระองค์ เขาทั้งหลายกล่าวว่า มาเถิด ให้เราตัดพวกเขาออกเสีย มิให้เป็นประชาชาติอีกต่อไป เพื่อว่านามของอิสราเอลจะไม่เป็นที่ระลึกถึงอีกต่อไป สดุดี 83:2–4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เมื่อสหรัฐอเมริกาสร้างรูปสัตว์ร้ายขึ้น รูปนั้นจะมีลักษณะเป็นสามส่วน และเป็นสองส่วนด้วย จะเป็นการผสมผสานสองประการระหว่างอิทธิพลของศาสนจักรกับอำนาจของรัฐ แต่ระบบการเมืองนั้นจะอยู่ภายใต้การปกครองของศีรษะหนึ่งเดียว ประธานาธิบดีคนที่แปดจะครอบครองและขี่รูปสัตว์ร้าย ประธานาธิบดีคนที่แปด ผู้ซึ่งมาจากประธานาธิบดีก่อนหน้าเจ็ดคน คือประธานาธิบดีคนสุดท้ายของอาณาจักร “ที่หก” ในคำพยากรณ์แห่งพระคัมภีร์ และเขาได้รับบาดแผลถึงตายในฐานะประธานาธิบดี “คนที่หก”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มนุษย์แห่งบาปตามคำพยากรณ์ได้อยู่ในสงครามกับพญานาคมาตลอดประวัติศาสตร์ของเขา โดนัลด์ ทรัมป์คือกษัตริย์ผู้มั่งคั่งที่ปลุกเร้าพญานาคแห่งโลกาภิวัตน์ และนับตั้งแต่ที่เขาประกาศเจตนาจะลงสมัครรับเลือกตั้งเป็นประธานาธิบดีเป็นครั้งแรกเมื่อวันที่ 16 มิถุนายน 2015 ณ ทรัมป์ทาวเวอร์ ในนครนิวยอร์ก อันเป็นนครเดียวกันกับที่ตึกแฝดถล่มลงเมื่อวันที่ 11 กันยายน 2001 และเป็นนครที่ฟรีดอมทาวเวอร์ ซึ่งสร้างขึ้นแทนตึกแฝด ได้รับการอุทิศเมื่อวันที่ 3 พฤศจิกายน 2014 เขาก็ได้ทำสงครามทางการเมือง ทางสังคม และทางปรัชญากับอำนาจของพญานาคนับแต่นั้นเป็นต้นมา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เมื่อกฎหมายวันอาทิตย์ที่ใกล้จะมาถึงนั้นมาถึง การสมรสระหว่างพระคริสต์กับหนึ่งแสนสี่หมื่นสี่พันก็ถึงความสมบูรณ์ และการล่วงประเวณีระหว่างหญิงแพศยาแห่งโรมกับบรรดากษัตริย์แห่งแผ่นดินโลกก็ถึงความสมบูรณ์ในรูปของการสมรสอันเป็นของปลอม ณ กฎหมายวันอาทิตย์นั้น สถาบันคู่แฝดจากสวนเอเดนทั้งสองก็ถูกยกชูขึ้น และในเวลาเดียวกันก็ถูกโจมตีโดยของปลอมด้วย สถาบันคู่แฝดทั้งสองนั้นคือการสมรสและวันสะบาโตวันที่เจ็ด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 เมื่อพวกฟาริสีทูลถามพระองค์เกี่ยวกับความชอบด้วยกฎหมายของการหย่าร้าง พระเยซูทรงชี้ผู้ฟังของพระองค์ย้อนกลับไปยังสถาบันการสมรสดังที่ได้ทรงกำหนดไว้ตั้งแต่การทรงสร้าง ‘โมเสสได้ยอมให้ท่านทั้งหลายหย่าภรรยาได้ ก็เพราะใจของท่านทั้งหลายกระด้าง; แต่เดิมมิได้เป็นเช่นนั้น’ มัทธิว 19:8 พระองค์ทรงพาพวกเขาย้อนกลับไปยังวันอันเปี่ยมพระพรแห่งเอเดน เมื่อพระเจ้าทรงประกาศว่าสรรพสิ่งทั้งปวง ‘ดีมาก’ เมื่อนั้น การสมรสและวันสะบาโตก็มีจุดกำเนิดขึ้น เป็นสถาบันคู่แฝดเพื่อพระสิริของพระเจ้าและเพื่อประโยชน์ของมนุษยชาติ เมื่อนั้นเอง ขณะที่พระผู้สร้างทรงนำมือของคู่บริสุทธิ์มาผูกพันกันในการสมรส โดยตรัสว่า ผู้ชายจะ ‘ละบิดามารดาของตน ไปผูกพันอยู่กับภรรยาของตน และเขาทั้งสองจะเป็นเนื้อเดียวกัน’ (ปฐมกาล 2:24) พระองค์ทรงประกาศบัญญัติแห่งการสมรสสำหรับบุตรหลานทั้งปวงของอาดัมตราบจนสิ้นกาล สิ่งซึ่งพระบิดานิรันดร์เองได้ทรงประกาศว่าดีนั้น คือบัญญัติแห่งพระพรอันสูงสุดและการพัฒนาอันสูงส่งที่สุดสำหรับมนุษย์” Thoughts From the Mount of Blessings,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สหภาพสามประการซึ่งโปรเตสแตนต์ที่เสื่อมถอย สปิริชวลลิสม์ และคาทอลิกจับมือกัน ณ กฎหมายวันอาทิตย์นั้น เป็นของปลอมเลียนแบบการสมรสในเอเดน ซึ่ง “พระผู้สร้างทรงประสานมือของคู่บริสุทธิ์ไว้ในการสมรส” ที่กฎหมายวันอาทิตย์นั้น สถาบันคู่แฝดคือการสมรสและวันสะบาโต ถูกยกขึ้น และในขณะเดียวกันก็ถูกลบหลู่ให้เป็นมลทิน ประวัติศาสตร์ของการประทับตราเริ่มต้นขึ้นเมื่อหอคอยคู่แฝดพังทลายลง และประวัติศาสตร์นั้นสิ้นสุดลงเมื่อสถาบันคู่แฝดคือการสมรสและวันสะบาโตถูกยกขึ้น ท่ามกลางประวัติศาสตร์นั้น ฟรีดอมทาวเวอร์ได้รับการอุทิศในปี 2014 และการที่ทรัมป์ปลุกเร้ากระแสโลกาภิวัตน์ก็เริ่มต้นขึ้นที่ทรัมป์ทาวเวอร์ในปี 2015.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ตึกแฝดถูกทำให้พังทลายลงเพื่อเป็นการว่ากล่าวตักเตือนต่อความรักเงินทองของพวกโลกาภิวัตน์ และฟรีดอมทาวเวอร์เป็นภาพแทนของการกบฏของนิมโรดต่อพระเจ้าแห่งสวรรค์และต่อการพิพากษาซึ่งพระองค์ได้ทรงนำมาด้วยน้ำท่วมโลก เช่นเดียวกับที่ฟรีดอมทาวเวอร์เป็นสัญลักษณ์ที่ต่อต้านการพิพากษาของพระเจ้าซึ่งเกิดขึ้นเมื่อวันที่ 11 กันยายน ค.ศ.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“ในวาระหนึ่ง เมื่อข้าพเจ้าอยู่ในนครนิวยอร์ก ข้าพเจ้าได้รับการเรียกในยามกลางคืนให้เห็นอาคารต่าง ๆ ผุดสูงขึ้นเป็นชั้นแล้วชั้นเล่ามุ่งสู่ท้องฟ้า อาคารเหล่านี้ได้รับการรับรองว่าทนไฟ และถูกก่อสร้างขึ้นเพื่อเชิดชูเจ้าของและผู้สร้างของตน อาคารเหล่านี้สูงขึ้นไปอีก และยังสูงขึ้นไปอีก และภายในนั้นได้ใช้วัสดุที่มีราคาสูงที่สุด ผู้ที่เป็นเจ้าของอาคารเหล่านี้มิได้ถามตนเองว่า ‘เราจะถวายพระเกียรติแด่พระเจ้าอย่างดีที่สุดได้อย่างไร?’ องค์พระผู้เป็นเจ้ามิได้อยู่ในความนึกคิดของพวกเขา”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 หากผู้ที่กำลังทุ่มเททรัพย์สินของตนเช่นนี้จะมองเห็นวิถีทางของตนดังที่พระเจ้าทรงทอดพระเนตรเห็น! พวกเขากำลังสะสมอาคารอันโอ่อ่างดงาม แต่การวางแผนและการคิดประดิษฐ์ของพวกเขานั้นช่างโง่เขลาเพียงใดในสายพระเนตรขององค์ผู้ครอบครองแห่งจักรวาล พวกเขามิได้ศึกษาไตร่ตรองด้วยกำลังทั้งสิ้นแห่งจิตใจและสติปัญญาว่าจะถวายพระเกียรติแด่พระเจ้าได้อย่างไร พวกเขาได้ละสายตาจากหน้าที่ข้อนี้ไปแล้ว ซึ่งเป็นหน้าที่ประการแรกของมนุษย์’”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“เมื่ออาคารสูงตระหง่านเหล่านี้ถูกก่อสร้างขึ้น เจ้าของทั้งหลายก็เปรมปรีดิ์ด้วยความทะเยอทะยานอันหยิ่งผยองที่ตนมีเงินจะใช้เพื่อสนองตนเองและยั่วยุให้เพื่อนบ้านอิจฉา เงินจำนวนมากที่พวกเขานำมาลงทุนเช่นนั้น ได้มาโดยการบีบคั้น โดยการกดขี่คนยากจนจนแหลกสลาย พวกเขาลืมไปว่าในสวรรค์มีการจดบันทึกธุรกรรมทางธุรกิจทุกอย่างไว้ การตกลงที่ไม่ยุติธรรมทุกครั้ง การกระทำฉ้อฉลทุกประการ ล้วนถูกบันทึกไว้ที่นั่น เวลากำลังจะมาถึงเมื่อในการฉ้อโกงและความอวดดีของตน มนุษย์จะไปถึงจุดที่องค์พระผู้เป็นเจ้าจะไม่ทรงยอมให้พวกเขาก้าวล่วงเลยไป และพวกเขาจะได้เรียนรู้ว่าความอดกลั้นของพระยาห์เวห์นั้นมีขอบเขต” คำพยาน เล่ม 9, หน้า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การกบฏซึ่งหอคอยของนิมโรดเป็นตัวแทนนั้น เป็นการกบฏต่อการพิพากษาเมื่อไม่นานมานี้ของพระเจ้าด้วยน้ำท่วมโลก และมันเป็นภาพต้นแบบของการกบฏของบรรดานายธนาคารโลกาภิวัตน์ต่อการพิพากษาเมื่อไม่นานมานี้ของพระเจ้า เสรีภาพตามคำนิยามในพจนานุกรมของพวกโลกาภิวัตน์นั้นขัดแย้งอย่างยิ่งกับเสรีภาพตามพระคัมภีร์ เสรีภาพในพจนานุกรมของพญานาคคือความเสเพล ซึ่งมีการผิดศีลธรรมของการปฏิวัติฝรั่งเศสเป็นสัญลักษณ์.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“‘นครใหญ่’ ซึ่งเป็นที่ที่พยานทั้งหลายถูกฆ่าในถนนของนครนั้น และที่ซึ่งศพของเขาทั้งหลายนอนอยู่ คือ ‘ในทางฝ่ายวิญญาณ’ หมายถึงอียิปต์ ในบรรดาประชาชาติทั้งสิ้นที่ปรากฏในประวัติศาสตร์พระคัมภีร์ อียิปต์เป็นชาติที่ปฏิเสธการดำรงอยู่ของพระเจ้าผู้ทรงพระชนม์อย่างอาจหาญที่สุด และขัดขืนพระบัญชาของพระองค์ ไม่มีพระมหากษัตริย์องค์ใดเคยกล้าก่อการกบฏต่อสิทธิอำนาจแห่งสวรรค์อย่างเปิดเผยและอุกอาจยิ่งไปกว่ากษัตริย์แห่งอียิปต์ เมื่อโมเสสนำสารมาแจ้งแก่ท่านในพระนามขององค์พระผู้เป็นเจ้า ฟาโรห์ก็ตอบอย่างทะนงว่า ‘พระเยโฮวาห์เป็นผู้ใดเล่า ที่เราจะต้องเชื่อฟังพระสุรเสียงของพระองค์และปล่อยอิสราเอลไป เราไม่รู้จักพระเยโฮวาห์ และยิ่งกว่านั้น เราจะไม่ปล่อยอิสราเอลไป’ อพยพ 5:2, A.R.V. นี่คืออเทวนิยม และประชาชาติซึ่งอียิปต์เป็นตัวแทนนั้นจะเปล่งเสียงปฏิเสธพระสิทธิเรียกร้องของพระเจ้าผู้ทรงพระชนม์ในทำนองเดียวกัน และจะแสดงออกซึ่งวิญญาณแห่งความไม่เชื่อและการท้าทายเช่นเดียวกัน ‘นครใหญ่’ นั้นยังถูกเปรียบว่า ‘ในทางฝ่ายวิญญาณ’ เป็นดังเมืองโสโดมด้วย ความเสื่อมทรามของเมืองโสโดมในการละเมิดพระบัญญัติของพระเจ้าได้ปรากฏอย่างเด่นชัดเป็นพิเศษในเรื่องความลามก และบาปนี้ก็จะเป็นลักษณะอันโดดเด่นยิ่งของประชาชาติซึ่งจะทำให้ข้อกำหนดแห่งพระคัมภีร์ข้อนี้สำเร็จล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ตามถ้อยคำของผู้เผยพระวจนะ ก่อนถึงปี ค.ศ. 1798 ไม่นาน จะมีอำนาจหนึ่งซึ่งมีต้นกำเนิดและลักษณะอันเป็นของซาตานลุกขึ้นทำสงครามต่อพระคัมภีร์ และในแผ่นดินซึ่งคำพยานของพยานทั้งสองของพระเจ้าถูกทำให้เงียบงันเช่นนั้น จะปรากฏให้เห็นลัทธิอเทวนิยมของฟาโรห์และความเสื่อมทรามไร้ศีลธรรมของโสโดม”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“คำพยากรณ์นี้ได้รับการสำเร็จอย่างแม่นยำและเด่นชัดยิ่งนักในประวัติศาสตร์ของฝรั่งเศส ในระหว่างการปฏิวัติ เมื่อปี ค.ศ. 1793 ‘โลกได้ยินเป็นครั้งแรกถึงที่ประชุมของมนุษย์กลุ่มหนึ่ง ซึ่งถือกำเนิดและได้รับการศึกษาในอารยธรรม และอ้างสิทธิที่จะปกครองชนชาติที่ประเสริฐที่สุดชาติหนึ่งแห่งยุโรป ได้เปล่งเสียงพร้อมกันขึ้นเพื่อปฏิเสธความจริงอันศักดิ์สิทธิ์สูงสุดซึ่งวิญญาณของมนุษย์ยอมรับ และพร้อมใจกันสละทิ้งความเชื่อและการนมัสการต่อพระผู้เป็นเจ้าองค์หนึ่ง’—Sir Walter Scott, Life of Napoleon, vol. 1, ch. 17....”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“ฝรั่งเศสยังได้แสดงลักษณะต่าง ๆ ซึ่งเป็นสิ่งที่ทำให้เมืองโสโดมโดดเด่นเป็นพิเศษด้วย ในช่วงการปฏิวัติ ได้ปรากฏสภาพแห่งความเสื่อมทรามและความชั่วช้าทางศีลธรรม อันคล้ายคลึงกับสิ่งที่นำความพินาศมาสู่บรรดานครแห่งที่ราบนั้น และนักประวัติศาสตร์ได้นำเสนอเรื่องอเทวนิยมและความเสเพลของฝรั่งเศสไว้ด้วยกัน ดังที่กล่าวไว้ในคำพยากรณ์ว่า: ‘ซึ่งเชื่อมโยงอย่างใกล้ชิดกับกฎหมายเหล่านี้ที่มีผลกระทบต่อศาสนา ก็คือกฎหมายซึ่งทำให้ความเป็นหนึ่งเดียวแห่งการสมรส—พันธะอันศักดิ์สิทธิ์ที่สุดที่มนุษย์จะสามารถก่อขึ้นได้ และความถาวรของพันธะนั้นเป็นสิ่งที่นำไปสู่การธำรงสังคมให้มั่นคงอย่างทรงพลังที่สุด—ถูกลดลงสู่สภาพของเพียงสัญญาทางแพ่งที่มีลักษณะชั่วคราว ซึ่งบุคคลใด ๆ สองคนอาจเข้าทำและยกเลิกเสียได้ตามความพอใจ…. หากปิศาจได้ลงมือค้นหาวิธีการซึ่งจะทำลายทุกสิ่งที่น่าเคารพ งดงาม หรือยั่งยืนในชีวิตครอบครัวได้อย่างมีประสิทธิผลที่สุด และในขณะเดียวกันก็ทำให้มั่นใจได้ว่าความเสียหายซึ่งมันมุ่งหมายจะสร้างขึ้นนั้นจะคงอยู่สืบต่อไปจากคนรุ่นหนึ่งสู่อีกรุ่นหนึ่ง พวกมันก็คงไม่อาจประดิษฐ์แผนการใดที่มีประสิทธิภาพยิ่งไปกว่าการทำให้การสมรสเสื่อมคุณค่าลงได้…. โซฟี อาร์นูต์ นักแสดงหญิงผู้มีชื่อเสียงจากวาจาอันเฉียบคมที่เธอกล่าวไว้ ได้พรรณนาการสมรสแบบสาธารณรัฐว่าเป็น ‘ศีลศักดิ์สิทธิ์ของการล่วงประเวณี’”—Scott, vol. 1, ch. 17.” สงครามประวัติศาสตร์, 269,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หอคอยฟรีดอมในนครนิวยอร์กซึ่งได้รับการอุทิศในปี 2014 ไม่เพียงเป็นตัวแทนของการกบฏแห่งหอคอยของนิมโรดเท่านั้น แต่ยังเป็นสัญลักษณ์ของคำนิยามเรื่องเสรีภาพของบรรดาโลกาภิวัตน์นิยมด้วย ดังที่ปรากฏในการส่งเสริมขบวนการ LGBTQ+ อันเสเพลไร้ขอบเขต ซึ่งเป็นตัวแทนของการกบฏต่อพระบัญญัติของพระเจ้า เสรีภาพที่แท้จริงนั้นตรงกันข้ามอย่างสิ้นเชิงกับสิ่งที่หอคอยนั้นเป็นตัวแทน แต่กลอุบายลวงแบบคลาสสิกประการหนึ่งที่ผู้ติดตามพญามังกรใช้ก็คือ การนิยามคำและวลีเสียใหม่เพื่อให้เกิดข้อสรุปที่ผิด พญามังกรคือทนายความต้นแบบ และมันคือช่างสรรค์ถ้อยคำที่บิดเบือนภาษาเพื่อก่อให้เกิดผลลัพธ์อันชั่วร้าย แต่ความหมายที่แท้จริงของคำว่า “เสรีภาพ” มิใช่เสรีภาพที่แสดงออกโดยความอนาธิปไตยของ Antifa หรือความเสเพลไร้ขอบเขตซึ่งเป็นสัญลักษณ์โดยการปฏิวัติในฝรั่งเศส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“ทุกดวงวิญญาณที่ปฏิเสธไม่ยอมมอบตนเองแด่พระเจ้า ย่อมอยู่ภายใต้การควบคุมของอำนาจอีกฝ่ายหนึ่ง เขามิใช่เป็นของตนเอง เขาอาจพูดถึงเสรีภาพ แต่แท้จริงแล้วเขาอยู่ในความเป็นทาสอันน่าเวทนายิ่ง เขาไม่ได้รับอนุญาตให้มองเห็นความงามของความจริง เพราะจิตใจของเขาอยู่ภายใต้การควบคุมของซาตาน ขณะที่เขาหลงชมตนเองว่ากำลังดำเนินตามคำวินิจฉัยแห่งวิจารณญาณของตน เขากลับเชื่อฟังน้ำพระทัยของเจ้าแห่งความมืด พระคริสต์เสด็จมาเพื่อทรงหักโซ่ตรวนแห่งความเป็นทาสของบาปออกจากดวงวิญญาณ ‘เหตุฉะนั้นถ้าพระบุตรทรงกระทำให้ท่านทั้งหลายเป็นไท ท่านก็เป็นไทจริงๆ’ ‘เพราะว่าธรรมบัญญัติแห่งพระวิญญาณผู้ประทานชีวิตในพระเยซูคริสต์’ ทรงทำให้เรา ‘พ้นจากธรรมบัญญัติแห่งบาปและความตาย’ โรม 8:2”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“ในพระราชกิจแห่งการไถ่นั้น ไม่มีการบังคับใช้กำลัง ไม่มีการใช้แรงกดดันจากภายนอก ภายใต้อิทธิพลของพระวิญญาณของพระเจ้า มนุษย์ยังคงมีอิสระที่จะเลือกว่าจะปรนนิบัติผู้ใด ในการเปลี่ยนแปลงซึ่งเกิดขึ้นเมื่อจิตวิญญาณยอมจำนนต่อพระคริสต์นั้น มีเสรีภาพในความหมายสูงสุด การขับไล่บาปออกไปเป็นการกระทำของจิตวิญญาณเอง จริงอยู่ เราไม่มีอำนาจที่จะปลดปล่อยตนเองให้พ้นจากการควบคุมของซาตานได้ แต่เมื่อเราปรารถนาจะได้รับการปลดปล่อยจากบาป และในความขัดสนอย่างยิ่งของเราร้องทูลขอฤทธานุภาพซึ่งอยู่ภายนอกและสูงกว่าตัวเราเอง อำนาจทั้งหลายของจิตวิญญาณก็จะได้รับการหล่อเลี้ยงด้วยพลังแห่งสวรรค์ของพระวิญญาณบริสุทธิ์ และอำนาจเหล่านั้นก็เชื่อฟังคำบัญชาของเจตจำนงในการปฏิบัติตามพระประสงค์ของพระเจ้า” ผู้พึงปรารถนาแห่งปวงชน, 466.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เสรีภาพที่หอคอยฟรีดอมเป็นตัวแทนนั้น คือความเสเพลแห่งการปฏิวัติฝรั่งเศสและการกบฏของนิมโรด ในปีถัดมาที่ทรัมป์ทาวเวอร์ ประธานาธิบดีผู้มั่งคั่งที่สุดนับตั้งแต่ปี 1989 ได้ประกาศการลงสมัครรับเลือกตั้งของตน ซึ่งจะปลุกปั่นบรรดาโลกาภิวัตน์นิยม ในปีเดียวกันนั้น การสมรสของคนเพศเดียวกันก็ได้รับการรับรองในระดับสหพันธรัฐในสหรัฐอเมริกา ดังเช่นที่เคยเกิดขึ้นในการปฏิวัติฝรั่งเศส เมื่อพวกเขาเปลี่ยนการสมรสให้กลายเป็น “เพียงสัญญาทางแพ่งอันมีลักษณะชั่วคราว”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สงครามระหว่างพญานาคกับประธานาธิบดีผู้มั่งคั่งที่สุดได้เริ่มต้นขึ้นแล้ว การพังทลายของตึกแฝดด้วยการแตะต้องแห่งฤทธานุภาพของพระเจ้าเป็นเครื่องหมายแห่งการเริ่มต้นของเวลาการประทับตรา และการมาถึงของสัตว์ร้ายจากเหวลึกซึ่งคืออิสลาม ณ การอุทิศหอคอยเสรีภาพท่ามกลางประวัติศาสตร์เชิงพยากรณ์นั้น การมาถึงของสัตว์ร้ายจากเหวลึกซึ่งคืออเทวนิยมได้ถูกกำหนดหมายไว้ บัดนี้ การล่มสลายของสถาบันคู่ คือวันสะบาโตและการสมรส ซึ่งได้ทรงสถาปนาไว้ในสวนเอเดน เป็นเครื่องหมายแห่งบทสรุปของเวลาการประทับตรา และการมาถึงของสัตว์ร้ายตัวที่สาม คือสัตว์ร้ายคาทอลิกจากเหวลึก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3 พฤศจิกายน 2020 ทรัมป์ได้รับบาดแผลทางการเมืองที่ถึงตาย ดังเช่นที่สันตะปาปาได้รับบาดแผลที่ถึงตายในปี 1798 บาดแผลนั้นถูกนำมาโดยฝรั่งเศสตามตัวอักษรในปี 1798 และโดยฝรั่งเศสฝ่ายจิตวิญญาณในปี 2020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และเมื่อเขาทั้งหลายได้ทำการเป็นพยานครบแล้ว สัตว์ร้ายที่ขึ้นมาจากเหวลึกจะทำสงครามกับเขาทั้งหลาย และจะชนะเขาทั้งหลาย และฆ่าเขาทั้งหลายเสีย และศพของเขาทั้งหลายจะนอนอยู่ที่ถนนของมหานครนั้น ซึ่งในทางฝ่ายวิญญาณเรียกว่าโสโดมและอียิปต์ ซึ่งองค์พระผู้เป็นเจ้าของเราทรงถูกตรึงกางเขนที่นั่นด้วย วิวรณ์ 11:7,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 The Great Controversy ซิสเตอร์ไวท์ระบุว่าฝรั่งเศสคือ “มหานครใหญ่ซึ่งองค์พระผู้เป็นเจ้าของเราทรงถูกตรึงกางเขน”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ตามถ้อยคำของผู้เผยพระวจนะ ก่อนถึงปี ค.ศ. 1798 เล็กน้อย จะมีอำนาจหนึ่งซึ่งมีที่มาและลักษณะอันเป็นซาตานลุกขึ้นทำสงครามกับพระคัมภีร์ และในแผ่นดินซึ่งคำพยานของพยานทั้งสองของพระเจ้าถูกทำให้เงียบไปเช่นนั้น จะปรากฏให้เห็นความอเทวนิยมของฟาโรห์และความเสเพลของเมืองโสโดม” The Great Controversy,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เมื่อกฎหมายวันอาทิตย์ซึ่งจะมาถึงในไม่ช้านี้เกิดขึ้นในสหรัฐอเมริกา รูปสัตว์ร้ายนั้นจะก่อตัวขึ้นอย่างสมบูรณ์ และบรรดาผู้ที่ได้ก่อรูปพระฉายาของพระคริสต์ไว้อย่างสมบูรณ์แล้วจะถูกยกขึ้นเป็นธงสัญญาณของพระเจ้า ในฐานะธงสัญญาณนั้น พวกเขาจะธำรงรักษาวันสะบาโตวันที่เจ็ด และเป็นตัวแทนสำแดงความชอบธรรมของพระคริสต์แก่โลก ความชอบธรรมของพระคริสต์จะสำเร็จขึ้นได้ก็โดยการรวมกันของภาวะพระเจ้ากับความเป็นมนุษย์เท่านั้น และภายในความจริงยิ่งใหญ่นี้ ซึ่งถูกนิยามว่าเป็นข้อล้ำลึกนั้น สถาบันการสมรสก็ถูกยกขึ้น ธงสัญญาณนั้นเป็นตัวแทนของวันสะบาโตและสถาบันคู่แฝดของมันคือการสมรส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เพราะว่าสามีเป็นศีรษะของภรรยา ดังเช่นพระคริสต์ทรงเป็นศีรษะของคริสตจักร และพระองค์ทรงเป็นพระผู้ช่วยให้รอดของกายนั้น เหตุฉะนั้น คริสตจักรยอมอยู่ใต้พระคริสต์ฉันใด ภรรยาก็ควรยอมอยู่ใต้สามีของตนทุกประการฉันนั้น ฝ่ายสามีทั้งหลาย จงรักภรรยาของตน ดังที่พระคริสต์ทรงรักคริสตจักรด้วย และได้ประทานพระองค์เองเพื่อคริสตจักรนั้น เพื่อจะทรงชำระและชำระล้างคริสตจักรนั้นให้บริสุทธิ์ด้วยการชำระด้วยน้ำโดยพระวจนะ เพื่อจะทรงนำคริสตจักรนั้นมาถวายแด่พระองค์เองอย่างมีสง่าราศี ไม่มีด่างพร้อย หรือรอยย่น หรือสิ่งใด ๆ ทำนองนั้น แต่ให้บริสุทธิ์และปราศจากตำหนิ ดังนั้นสามีก็ควรรักภรรยาของตนเหมือนรักกายของตนเอง ผู้ที่รักภรรยาของตนก็รักตนเอง เพราะว่าไม่มีผู้ใดเคยเกลียดเนื้อหนังของตนเอง แต่ย่อมเลี้ยงดูและทะนุถนอมมัน ดังที่องค์พระผู้เป็นเจ้าทรงกระทำแก่คริสตจักร เพราะว่าเราเป็นอวัยวะแห่งพระกายของพระองค์ เป็นเนื้อหนังของพระองค์ และเป็นกระดูกของพระองค์ เพราะเหตุนี้ ผู้ชายจะละบิดามารดาของตน และจะผูกพันอยู่กับภรรยาของตน และเขาทั้งสองจะเป็นเนื้ออันเดียวกัน ข้อนี้เป็นข้อล้ำลึกอันยิ่งใหญ่ แต่ข้าพเจ้าพูดถึงพระคริสต์และคริสตจักร เอเฟซัส 5:23–32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ธงสัญลักษณ์เป็นเครื่องหมายของสถาบันคู่คือวันสะบาโตและการสมรส และการสมรสนั้นเป็นตัวแทนของการรวมกันระหว่างพระภาวะกับมนุษยชาติ ความลี้ลับแห่งการสมรสนั้นเป็นภาพแทนพระคริสตจักรของพระองค์ ซึ่งเป็นพระวิหารของพระองค์.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“หอคอยนั้นเป็นสัญลักษณ์ของพระวิหาร” The Desire of Ages,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เมื่อเริ่มต้นช่วงเวลาแห่งการประทับตรา ตึกแฝดได้พังทลายลง กลางช่วงเวลาแห่งการประทับตรา ได้มีการระบุ “หอคอย” สองแห่งซึ่งเป็นสัญลักษณ์แทนกระบวนการแยกชนสองจำพวกออกจากกัน (สำหรับเขาทั้งสอง) และเมื่อสิ้นสุดช่วงเวลาแห่งการประทับตรา หอคอยแฝดแห่งพระวิหารของพระเจ้าและวันสะบาโตจะถูกชูขึ้นเป็นธงสัญญาณแก่บรรดาประชาชาติทั้งหลาย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เพราะวันแห่งพระยาห์เวห์จอมโยธาจะมาถึงทุกคนที่เย่อหยิ่งและจองหอง และทุกคนที่ถูกยกขึ้นสูง และเขาจะต้องถูกทำให้ต่ำลง และจะมาถึงต้นสนสีดาร์ทั้งสิ้นแห่งเลบานอนที่สูงและถูกยกขึ้น และต้นโอ๊กทั้งสิ้นแห่งบาชาน และภูเขาสูงทั้งสิ้น และเนินเขาทั้งสิ้นที่ถูกยกขึ้น และหอสูงทุกแห่ง และกำแพงป้อมทุกแห่ง และเรือทั้งสิ้นแห่งทารชิช และบรรดาสิ่งงามตาทั้งปวง และความสูงส่งของมนุษย์จะถูกก้มลง และความจองหองของมนุษย์จะถูกทำให้ต่ำลง และในวันนั้นพระยาห์เวห์องค์เดียวจะทรงได้รับการยกย่องสูงสุด และพระองค์จะทรงกำจัดรูปเคารพเสียสิ้นเชิง และพวกเขาจะเข้าไปในโพรงศิลา และในถ้ำแห่งแผ่นดิน เพราะความหวาดกลัวต่อพระยาห์เวห์ และเพราะพระสิริแห่งความโอ่อ่าของพระองค์ เมื่อพระองค์ทรงลุกขึ้นเพื่อเขย่าแผ่นดินโลกอย่างน่าสะพรึงกลัว ในวันนั้นมนุษย์จะโยนรูปเคารพเงินของตนและรูปเคารพทองของตน ซึ่งแต่ละคนได้ทำขึ้นสำหรับตนเพื่อกราบไหว้ แก่ตัวตุ่นและแก่ค้างคาว เพื่อจะเข้าไปในซอกผาขรุขระ เพราะความหวาดกลัวต่อพระยาห์เวห์ และเพราะพระสิริแห่งความโอ่อ่าของพระองค์ เมื่อพระองค์ทรงลุกขึ้นเพื่อเขย่าแผ่นดินโลกอย่างน่าสะพรึงกลัว จงเลิกพึ่งพามนุษย์ ผู้ซึ่งลมหายใจอยู่ในรูจมูกของเขา เพราะเขาจะนับว่ามีค่าอันใดได้? อิสยาห์ 2:12–22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พระเมตตาคุณของข้าพระองค์ และป้อมปราการของข้าพระองค์; หอคอยสูงของข้าพระองค์ และผู้ทรงช่วยกู้ข้าพระองค์; โล่ของข้าพระองค์ และพระองค์ผู้ซึ่งข้าพระองค์วางใจ; ผู้ทรงปราบประชาชนของข้าพระองค์ให้อยู่ใต้ข้าพระองค์ สดุดี 144:2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เลขหนึ่งร้อยสี่สิบสี่</dc:title>
  <dc:subject>นัยสำคัญเชิงพยากรณ์ของการล่มสลายของพรรคเดโมแครตในสหรัฐอเมริกา</dc:subject>
  <dc:creator>Jeff Pippenger</dc:creator>
  <cp:keywords/>
  <dc:description>Generated by ArticleDigger from daniel\144_daniel.json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