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ตอนที่หนึ่งร้อยสี่สิบหก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คลี่คลายเส้นสายแห่งคำพยากรณ์: ประธานาธิบดีคนสุดท้าย ระบอบเผด็จการ และกฎหมายวันอาทิตย์ที่กำลังใกล้เข้ามา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อยู่ในกระบวนการระบุสภาพแวดล้อมเชิงพยากรณ์ซึ่งดำรงอยู่ในเวลาที่ประธานาธิบดีคนสุดท้ายของสหรัฐอเมริกาได้รับอำนาจในฐานะทรราช ภายในประวัติศาสตร์ที่กำลังนำไปสู่กฎหมายวันอาทิตย์ซึ่งจะมาถึงในไม่ช้า ไม่มีสิ่งใดเกิดขึ้นอย่างโดดเดี่ยว และพลเมืองของสัตว์ร้ายที่ขึ้นจากแผ่นดินก็มีความเห็นเกี่ยวกับทรัมป์แบ่งออกค่อนข้างใกล้เคียงกันเป็นสองฝ่าย ผู้ที่เห็นพ้องกับมุมมองของเขาย่อมมองเห็นได้โดยง่ายว่าเหตุใดเขาจึงจำเป็นต้องชำระบึงโสโครกให้สะอาด และเหตุใดสิ่งนั้นจึงแทบเป็นไปไม่ได้เลยหากปราศจากการที่ทรัมป์จะรับบทบาทของผู้เผด็จการ ผู้เผด็จการที่ทรงอำนาจที่สุดคือผู้ที่มีประชากรในสัดส่วนสูงสนับสนุนงานที่ผู้เผด็จการผู้นั้นกำลังพยายามกระทำ ก่อนที่ฮิตเลอร์จะก้าวขึ้นสู่อำนาจ ต้องใช้เงินสดเต็มรถเข็นล้อเดียวจึงจะซื้อขนมปังก้อนหนึ่งได้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ฮิตเลอร์ได้พลิกสิ่งนั้นกลับด้าน และแม้ว่าชาวเยอรมันจะไม่ประสงค์ยอมรับประวัติศาสตร์ส่วนนั้นมากนัก แต่ฮิตเลอร์ก็ได้รับการสนับสนุนอย่างกว้างขวางต่อสิ่งที่เขากระทำ ประเด็นปัญหาที่กำลังเผชิญหน้าสหรัฐอเมริกา และทั้งโลก กำลังก่อให้เกิดการแบ่งแยกระหว่างพลเมือง และบัดนี้เส้นแบ่งต่าง ๆ กำลังถูกขีดขึ้น ช่วงเวลาตั้งแต่สงครามปฏิวัติอเมริกาจนถึงปี 1798 เป็นภาพแทนของระยะเวลาแห่งการเตรียมพร้อมซึ่งสอดคล้องกับเวลาการประทับตราของหนึ่งแสนสี่หมื่นสี่พันคน Patriot Act เป็นเครื่องหมายบ่งชี้การเริ่มต้นของการทวนซ้ำฝ่ายจิตวิญญาณของสงครามปฏิวัติอเมริกา พระเยซูทรงยกภาพจุดจบด้วยจุดเริ่มต้นอยู่เสมอ และสัตว์ร้ายจากแผ่นดินโลกได้เริ่มต้นด้วยสงครามปฏิวัติอเมริกา ฉะนั้นมันก็จะสิ้นสุดลงด้วยสงครามเช่นเดียวกัน ครั้งแรกเป็นฝ่ายรูปธรรม ครั้งสุดท้ายเป็นฝ่ายจิตวิญญาณ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สงครามกลางเมืองของสหรัฐอเมริกาเป็นเหตุการณ์ตามตัวอักษร และจะถูกทำให้เกิดขึ้นซ้ำอีกในวาระสุดท้าย เหตุการณ์นั้นเป็นเครื่องหมายแห่งการมาถึงของประธานาธิบดีจากพรรครีพับลิกันคนแรก ผู้ซึ่งเป็นแบบอย่างของประธานาธิบดีจากพรรครีพับลิกันคนสุดท้าย พรรครีพับลิกันถือกำเนิดขึ้นในฐานะพรรคต่อต้านระบบทาส เพื่อคัดค้านพรรคเดโมแครตซึ่งเป็นพรรคสนับสนุนระบบทาสที่สถาปนามายาวนาน ข้อโต้แย้งทางการเมืองนั้นนำไปสู่สงครามกลางเมือง และการดำรงตำแหน่งประธานาธิบดีของลินคอล์น ด้วยเหตุนี้ จึงเป็นไปไม่ได้ที่จะแยกประธานาธิบดีจากพรรครีพับลิกันคนแรกออกจากสงครามกลางเมือง ดังนั้นประธานาธิบดีจากพรรครีพับลิกันคนสุดท้ายจะได้รับมรดกเป็นบทนำที่เกิดขึ้นโดยฉับพลันสู่สงครามกลางเมือง พระเยซูทรงใช้โลกธรรมชาติเพื่ออธิบายโลกฝ่ายจิตวิญญาณ พรรคของพญานาคนั้นมีบิดาของมันคือบิดาแห่งความมุสา และเครื่องหมายประจำของพรรคเดโมแครตก็คือความเท็จ ตัวอย่างคลาสสิกของกลวิธีนี้ก็คือคำกล่าวอ้างของพวกเขาที่ว่าพวกเขาเป็นพรรคที่เห็นอกเห็นใจชนกลุ่มน้อ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จงระวังผู้พยากรณ์เท็จ ซึ่งมาหาท่านในเครื่องนุ่งห่มของแกะ แต่ภายในเป็นหมาป่าที่ตะกละตะกลาม ท่านทั้งหลายจะรู้จักเขาได้ด้วยผลของเขา เขาเก็บผลองุ่นจากพุ่มหนาม หรือเก็บผลมะเดื่อจากต้นหนามได้หรือ? ฉันใด ต้นไม้ดีย่อมเกิดผลดีทุกต้น แต่ต้นไม้เลวย่อมเกิดผลเลว ต้นไม้ดีไม่อาจเกิดผลเลวได้ และต้นไม้เลวก็ไม่อาจเกิดผลดีได้ ต้นไม้ทุกต้นที่ไม่เกิดผลดี ย่อมถูกตัดทิ้งเสีย และโยนเข้าในไฟ เหตุฉะนั้น ท่านทั้งหลายจะรู้จักเขาได้ด้วยผลของเขา มัทธิว 7:15–20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รากของต้นไม้เป็นตัวกำหนดผลที่มันจะเกิด และรากของพรรคเดโมแครตก็คือจุดยืนที่สนับสนุนการมีทาส ส่วนรากของพรรครีพับลิกันก็คือจุดยืนที่ต่อต้านการมีทาส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ข้าแต่พระยาห์เวห์ พระองค์ทรงชอบธรรม เมื่อข้าพระองค์นำคดีมาทูลต่อพระองค์ กระนั้นขอทรงโปรดให้ข้าพระองค์กราบทูลพระองค์ถึงเรื่องการพิพากษาของพระองค์ว่า เหตุไฉนทางของคนชั่วจึงรุ่งเรือง? เหตุไฉนบรรดาผู้ที่ประพฤติทรยศอย่างร้ายกาจจึงอยู่เย็นเป็นสุขทุกคน? พระองค์ทรงปลูกเขาไว้ เออ เขาก็หยั่งรากลงแล้ว เขาเจริญขึ้น เออ เขาก็เกิดผล พระองค์ทรงอยู่ใกล้ที่ปากของเขา และห่างไกลจากส่วนลึกภายในของเขา เยเรมีย์ 12:1,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สงครามกลางเมืองที่กำลังจะมาถึงถูกวางไว้ในบริบทของ “บรรดาผู้มั่งคั่งด้วยทรัพย์” ดังที่ซิสเตอร์ไวท์เรียกพวกเขา ซึ่งควบคุมตลาดเพื่อโกยความมั่งคั่งของบรรดาประชาชาติ ขณะเดียวกันก็เหยียบย่ำคนยากจน.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“ในอินเดีย จีน รัสเซีย และในนครทั้งหลายของอเมริกา ชายและหญิงนับพันกำลังตายเพราะความอดอยาก บรรดาผู้มั่งมี เพราะเขามีอำนาจ จึงควบคุมตลาด พวกเขาซื้อทุกสิ่งที่หาได้ในราคาต่ำ แล้วจึงขายต่อในราคาที่เพิ่มสูงขึ้นอย่างมาก นี่หมายถึงความอดอยากสำหรับชนชั้นที่ยากจนกว่า และจะส่งผลให้เกิดสงครามกลางเมือง” Manuscript Releases, เล่ม 5, 305.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สงครามกลางเมืองในประวัติศาสตร์ของลินคอล์นเป็นเหตุการณ์ตามตัวอักษร และมุ่งจัดการกับการเป็นทาสตามตัวอักษร บรรดานักโลกาภิวัตน์ที่ได้รับแรงบันดาลใจจากพญานาคกำลังก่อให้เกิดสงครามกลางเมืองในวาระสุดท้าย ซึ่งตั้งอยู่บนความพยายามของพวกเขาที่จะกำจัดชนชั้นกลาง ให้เหลือไว้เพียงชนชั้นนำผู้มั่งคั่งยิ่งยวด และเหล่าข้าแผ่นดินผู้ยากไร้อย่างยิ่ง ชนชั้นกลางนี่เองที่ธำรงไว้ซึ่งเสรีภาพทางสังคม เศรษฐกิจ และศาสนา และเมื่อชนชั้นนี้ถูกขจัดออกไป ก็จะไม่มีสิ่งใดเป็นกันชนต้านการนำระบบศักดินาสวามิภักดิ์กลับมาบังคับใช้อีก ความสำเร็จสำคัญประการหลักของการปฏิวัติฝรั่งเศสคือ การยุติระบบศักดินาสวามิภักดิ์ ซึ่งบัดนี้บรรดานักโลกาภิวัตน์กำลังมุ่งแสวงหาที่จะนำกลับมาบังคับใช้อีกครั้ง โดยการกำจัดชนชั้นกลาง แผนการของบรรดานักโลกาภิวัตน์ตั้งอยู่โดยมากบนการหลั่งไหลของผู้อพยพผิดกฎหมายเข้าสู่ชนชั้นกลาง ซึ่งทำให้การผลิตทางเศรษฐกิจลดลง กดค่าจ้างให้ต่ำลง และขยายระบบสวัสดิการของรัฐให้ใหญ่ขึ้น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ในช่วงก่อนสงครามโลกครั้งที่สอง ระหว่างภาวะเศรษฐกิจตกต่ำครั้งใหญ่ คุณพ่อชาร์ลส์ คัฟลิน บาทหลวงโรมันคาทอลิกผู้หนึ่ง ได้มีชื่อเสียงจากการออกอากาศทางวิทยุของเขา ซึ่งเข้าถึงผู้ฟังหลายล้านคนทั่วประเทศ การออกอากาศทางวิทยุของเขามีอิทธิพลทัดเทียมกับอิทธิพลของ Rush Limbaugh ในช่วงที่ผ่านมา คัฟลินใช้เวทีวิทยุของตนอภิปรายหัวข้อต่าง ๆ อย่างกว้างขวาง รวมทั้งการเมือง เศรษฐกิจ และประเด็นทางสังคม ในระยะแรกเขาสนับสนุนประธานาธิบดีแฟรงกลิน ดี. รูสเวลต์ และนโยบาย New Deal ของเขา การออกอากาศทางวิทยุของคัฟลิน ซึ่งมักมีลักษณะปลุกเร้าและเป็นที่ถกเถียง ทำให้เขากลายเป็นบุคคลที่ก่อให้เกิดความแตกแยกทางความเห็นในวงการการเมืองอเมริกัน แม้ว่าเขาจะมีผู้ติดตามจำนวนมากและเหนียวแน่น เขาก็ยังเผชิญกับการวิพากษ์วิจารณ์และการประณามจากหลายฝ่ายเนื่องจากทัศนะที่สุดโต่งของเขา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แนวคิดทางการเมือง เศรษฐกิจ และสังคมในระยะแรกของคัฟลินนั้น แฟรงกลิน รูสเวลต์ได้นำไปรับไว้ และกลายเป็นแม่แบบสำหรับนโยบาย New Deal ของเขา ซึ่งได้นำมาซึ่งภัยร้ายของระบบประกันสังคมที่ขยายตัวอย่างต่อเนื่อง และระบบสวัสดิการในสหรัฐอเมริกา นโยบาย New Deal ของเขากลายเป็นเครื่องหมายสำคัญแห่งมรดกทางการเมืองของเขา และเป็นองค์ประกอบหนึ่งของฉากทัศน์เชิงพยากรณ์ที่นำไปสู่ และเกิดขึ้นภายหลังสงครามโลกครั้งที่สอง “ท่านทั้งหลายจะรู้จักเขาได้ด้วยผลของเขา” เนื่องด้วยการนำนโยบาย New Deal ของรูสเวลต์ไปบังคับใช้ ภาวะเศรษฐกิจตกต่ำครั้งใหญ่จึงยืดเยื้ออยู่ในสหรัฐอเมริกานานกว่าประเทศอื่นใดในโลก.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รูสเวลต์เป็นสมาชิกพรรคเดโมแครต และด้วยเหตุนี้จึงเป็นผู้สนับสนุนโลกาภิวัตน์ที่ได้รับแรงดลใจจากพญานาค นโยบายข้อตกลงใหม่ (New Deal) ที่เขานำมาใช้นั้นเป็นส่วนหนึ่งของแผนการระยะยาวเพื่อสร้างพลเมืองที่มีทั้งคนมั่งคั่งล้นฟ้าและคนยากจนสุดขีด การเป็นทาสตามตัวอักษรในสงครามกลางเมืองเป็นภาพแทนของความเป็นทาสฝ่ายจิตวิญญาณและฝ่ายเศรษฐกิจซึ่งบัดนี้กำลังเร่งตัวขึ้นด้วยความเร็วอย่างยิ่งยวด ขณะที่พ่อค้านายทุนมหาเศรษฐีโลกาภิวัตน์แห่งบาบิโลนยุคใหม่เป็นผู้จัดหาเงินทุนให้แก่การอพยพเข้าเมืองอย่างผิดกฎหมายในวงกว้าง ซึ่งถูกออกแบบมาเพื่อนำข้อตกลงใหม่ของรูสเวลต์ไปสู่ความสมบูรณ์แบบตามความเข้าใจของพวกเขา ประธานาธิบดีคนสุดท้าย ผู้ซึ่งจะต้องเผชิญกับสงครามโลกครั้งที่สาม จะต้องเผชิญกับวิกฤตของโครงการพึ่งพิงทางสังคมที่ประธานาธิบดีในช่วงสงครามโลกครั้งที่สองได้วางไว้ด้วย แรงดลใจได้ระบุข้อเท็จจริงนี้ไว้ และยังระบุด้วยว่า บรรดาผู้นำในยุคสุดท้ายจะไม่รู้ว่าจะแก้ไขปัญหานี้อย่างไร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“มีไม่มากนัก แม้ในหมู่นักการศึกษาและรัฐบุรุษ ที่เข้าใจถึงสาเหตุซึ่งเป็นรากฐานของสภาพสังคมในปัจจุบัน ผู้ที่กุมบังเหียนแห่งการปกครองไม่สามารถแก้ปัญหาความเสื่อมทรามทางศีลธรรม ความยากจน ความอนาถา และอาชญากรรมที่ทวีขึ้นได้ พวกเขากำลังดิ้นรนอย่างไร้ผลที่จะทำให้การดำเนินธุรกิจตั้งอยู่บนพื้นฐานที่มั่นคงยิ่งขึ้น หากมนุษย์ทั้งหลายจะเอาใจใส่ต่อคำสอนแห่งพระวจนะของพระเจ้าให้มากยิ่งขึ้น พวกเขาก็จะพบทางแก้สำหรับปัญหาต่าง ๆ ที่ทำให้ตนฉงนสนเท่ห์”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“พระคัมภีร์พรรณนาถึงสภาพของโลกในช่วงเวลาก่อนการเสด็จมาครั้งที่สองของพระคริสต์ไม่นาน ส่วนคนทั้งหลายซึ่งกำลังสะสมความมั่งคั่งอันมหาศาลไว้โดยการปล้นชิงและการข่มรีดนั้น มีคำเขียนไว้ว่า ‘ท่านทั้งหลายได้สั่งสมทรัพย์ไว้สำหรับวันสุดท้าย ดูเถิด ค่าจ้างของบรรดาคนงานที่ได้เกี่ยวผลในทุ่งนาของท่าน ซึ่งท่านได้ฉ้อโกงยึดไว้ กำลังร้องออกมา และเสียงร้องของบรรดาผู้ที่ได้เกี่ยวผลนั้นก็ได้เข้าไปถึงพระกรรณขององค์พระผู้เป็นเจ้าจอมโยธาแล้ว ท่านทั้งหลายได้ดำเนินชีวิตอย่างสุขสำราญบนแผ่นดินโลก และปล่อยตัวตามใจชอบ ท่านได้บำรุงใจของตนไว้ประหนึ่งในวันแห่งการฆ่าสัตว์ ท่านได้กล่าวโทษและฆ่าผู้ชอบธรรม และเขามิได้ขัดขืนท่านเลย’ ยากอบ 5:3–6” Testimonies, volume 9,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ประธานาธิบดีคนสุดท้ายจะ “กุมบังเหียนแห่งการปกครอง” แต่เขาจะไม่สามารถ “แก้ปัญหาความเสื่อมทรามทางศีลธรรม ความยากจน ภาวะอนาถา และอาชญากรรมที่เพิ่มขึ้น” ได้ อีกทั้งเขาจะไม่สามารถ “ทำให้การดำเนินธุรกิจตั้งอยู่บนรากฐานที่มั่นคงยิ่งขึ้น” ได้เช่นกัน ปัญหาเหล่านี้ทั้งหมดเกี่ยวข้องกับนายธนาคารและพ่อค้ามหาเศรษฐีแห่งยุคสุดท้าย คำว่า “ภาวะอนาถา” ใช้เพื่อพรรณนาสภาพของผู้ที่พึ่งพาการสงเคราะห์คนยากไร้หรือสวัสดิการที่จัดให้โดยรัฐบาลท้องถิ่นหรือองค์กรการกุศล ในหลายสังคม ภาวะอนาถาเกี่ยวพันกับตราบาปทางสังคม และมักส่งผลให้ผู้ที่ประสบความยากจนถูกผลักให้อยู่นอกชายขอบและถูกเลือกปฏิบัติ โครงการหนึ่งในประวัติศาสตร์อเมริกันที่ก่อให้เกิด “ภาวะอนาถา” คือโครงการซึ่งอ้างกันว่าได้รับการออกแบบมาเพื่อบรรเทาผู้ที่ติดอยู่ในความยากจนให้สามารถยกระดับตนเองได้ ตรงกันข้าม มันกลับก่อให้เกิดระบบสวัสดิการของรัฐเพื่อกักผู้อนาถาเหล่านั้นไว้ในความเป็นทาสทางเศรษฐกิจ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ทันทีหลังสงครามโลกครั้งที่สอง องค์การสหประชาชาติได้เริ่มปฏิบัติการ สิ่งนี้เป็นพยานประการที่สองจากสงครามโลกสองครั้งแรกว่า อาณาจักรที่เจ็ด (องค์การสหประชาชาติ) จะถูกตั้งไว้บนบัลลังก์แห่งแผ่นดินโลก สงครามโลกครั้งที่หนึ่งได้ระบุบทบาทของระบบการธนาคารระดับโลกซึ่งถูกรับเอาไว้ในประวัติศาสตร์ของสงครามโลกครั้งที่หนึ่ง และเจตนาของนายธนาคารและพ่อค้าโลกเหล่านั้นที่จะหวนกลับไปสู่ระบบศักดินา ดังที่ปรากฏเป็นภาพแทนในสงครามโลกครั้งที่สอง แบบแผนทั้งปวงเหล่านี้—รัฐบาลโลกเดียว ระบบเศรษฐกิจที่คนมั่งคั่งยิ่งยวดปกครองคนยากจนยิ่งยวด และระบบการเงินโลกเดียวซึ่งจะยอมให้เฉพาะผู้ที่เห็นสมควรเท่านั้นเข้ามามีส่วนร่วม—มาจากพญานาค ผู้ซึ่งกำลังทำสงครามกับประธานาธิบดีคนที่แปด ซึ่งเป็นผู้หนึ่งที่มาจากทั้งเจ็ด.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รกะที่แสดงออกผ่านปัจจัยเหล่านี้ชี้ให้เห็นอย่างชัดเจนถึงประธานาธิบดีผู้หนึ่งซึ่งจะรู้สึกว่าตนถูกบีบบังคับให้ใช้อำนาจแบบเผด็จการในการแก้ไขปัญหา เราเพียงกำลังระบุสภาพแวดล้อมเชิงพยากรณ์ซึ่งพระวจนะของพระเจ้าได้ชี้ไว้แล้วว่าจะคลี่คลายขึ้นในช่วงประวัติศาสตร์ของประธานาธิบดีคนสุดท้ายของสัตว์ร้ายที่ขึ้นมาจากแผ่นดิน ในบทความก่อนหน้า เราได้อ้างถึงข้อความตอนหนึ่งจาก The Great Controversy ซึ่งเธอระบุว่า “ความรุ่งเรืองทางโลก” จะถูกนำออกไปก่อนกฎหมายวันอาทิตย์ ข้อความตอนนั้นระบุลักษณะเชิงพยากรณ์หลายประการของยุคสุดท้าย และประเด็นต่าง ๆ ที่เธอกล่าวถึงก็พบความสำเร็จสมบูรณ์ของมันในช่วงเวลาแห่งการทดสอบของรูปของสัตว์ร้าย ทั้งในสหรัฐอเมริกาและต่อจากนั้นทั่วโลก เธอระบุประเด็นสองประการซึ่งซาตานใช้เพื่อครอบงำโลก คือ ลัทธิทรงวิญญาณและความศักดิ์สิทธิ์ของวันอาทิตย์ และขณะอ้างถึงการอัศจรรย์แห่งการรักษาโรคที่ซาตานจะใช้ เธอยังระบุถึงประเด็นเชิงพยากรณ์อีกประการหนึ่งสำหรับยุคสมัยของเราด้วย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“โดยผ่านความหลงผิดใหญ่หลวงสองประการ คือความเป็นอมตะของจิตวิญญาณและความศักดิ์สิทธิ์ของวันอาทิตย์ ซาตานจะนำประชาชนให้อยู่ใต้อำนาจการล่อลวงของมัน ขณะที่ประการแรกวางรากฐานของลัทธิทรงวิญญาณ ประการหลังกลับสร้างสายสัมพันธ์แห่งความเห็นพ้องกับกรุงโรม โปรเตสแตนต์ในสหรัฐอเมริกาจะเป็นผู้แรกที่ยื่นมือข้ามห้วงลึกไปคว้ามือของลัทธิทรงวิญญาณ; พวกเขาจะเอื้อมข้ามเหวลึกไปจับมือกับอำนาจโรมัน; และภายใต้อิทธิพลของความเป็นเอกภาพสามประการนี้ ประเทศนี้จะดำเนินตามรอยกรุงโรมในการเหยียบย่ำสิทธิแห่งมโนธรรม”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“เมื่อจิตทรงวิญญาณเลียนแบบคริสต์ศาสนาแต่เพียงในนามแห่งยุคสมัยปัจจุบันได้ใกล้เคียงยิ่งขึ้น มันก็ยิ่งมีอำนาจมากขึ้นในการล่อลวงและดักจับ ซาตานเองก็กลับใจใหม่ตามระเบียบแบบแผนสมัยใหม่แห่งสิ่งทั้งปวงนั้น เขาจะปรากฏในลักษณะของทูตสวรรค์แห่งความสว่าง โดยอาศัยการกระทำของจิตทรงวิญญาณ อัศจรรย์ต่าง ๆ จะบังเกิดขึ้น คนเจ็บป่วยจะได้รับการรักษา และการอัศจรรย์นานัปการซึ่งไม่อาจปฏิเสธได้จะถูกกระทำขึ้น และเนื่องจากวิญญาณทั้งหลายจะประกาศว่าตนมีความเชื่อในพระคัมภีร์ และแสดงความเคารพต่อสถาบันต่าง ๆ ของคริสตจักร งานของพวกมันจึงจะได้รับการยอมรับว่าเป็นการสำแดงแห่งฤทธานุภาพของพระเจ้า”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“เส้นแบ่งแห่งความแตกต่างระหว่างผู้ที่อ้างตนเป็นคริสเตียนกับคนอธรรม บัดนี้แทบจะแยกไม่ออก สมาชิกคริสตจักรรักสิ่งที่โลกทั้งหลายรัก และพร้อมจะเข้าร่วมกับพวกเขา และซาตานก็มุ่งหมายจะรวมพวกเขาให้เป็นกายเดียวกัน และด้วยประการนั้นจึงเสริมกำลังแก่กิจการของตน โดยกวาดทุกคนเข้าสู่แถวของลัทธิทรงวิญญาณ พวกปาปิสต์ผู้โอ้อวดเรื่องการอัศจรรย์ว่าเป็นหมายสำคัญอันแน่นอนของคริสตจักรแท้ จะถูกล่อลวงได้โดยง่ายด้วยฤทธิ์อำนาจที่กระทำการอัศจรรย์นี้ และพวกโปรเตสแตนต์ ซึ่งได้ทอดทิ้งโล่แห่งความจริงเสียแล้ว ก็จะถูกหลอกลวงด้วยเช่นกัน ทั้งพวกปาปิสต์ พวกโปรเตสแตนต์ และชาวโลก จะยอมรับแบบอย่างแห่งความเคร่งศาสนาโดยปราศจากฤทธิ์เดช และพวกเขาจะเห็นในการรวมกันนี้ว่าเป็นขบวนการอันยิ่งใหญ่เพื่อการเปลี่ยนโลกให้กลับใจ และเพื่อนำเข้าสู่ยุคพันปีที่เฝ้าคอยกันมาเนิ่นนาน”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“โดยผ่านลัทธิทรงวิญญาณ ซาตานปรากฏตนเสมือนเป็นผู้มีพระคุณต่อมนุษยชาติ รักษาโรคภัยไข้เจ็บของประชาชน และอ้างว่าจะนำเสนอระบบความเชื่อทางศาสนาแบบใหม่ที่สูงส่งยิ่งกว่าเดิม; แต่ในเวลาเดียวกันนั้นเขาก็ทำงานในฐานะผู้ทำลายล้าง การล่อลวงของเขากำลังนำคนเป็นอันมากไปสู่ความพินาศ การขาดการยับยั้งชั่งใจปลดเหตุผลลงจากบัลลังก์ การปล่อยตัวตามตัณหา การวิวาทบาดหมาง และการนองเลือดย่อมติดตามมา ซาตานพึงพอใจในการสงคราม เพราะสงครามปลุกเร้ากิเลสตัณหาอันเลวร้ายที่สุดของจิตวิญญาณ และแล้วก็กวาดเหยื่อของมันซึ่งชุ่มอยู่ด้วยความชั่วช้าและโลหิตเข้าสู่นิรันดร วัตถุประสงค์ของเขาคือปลุกปั่นบรรดาประชาชาติให้ทำสงครามต่อกันและกัน เพราะด้วยวิธีนี้เขาจึงสามารถเบี่ยงเบนจิตใจของประชาชนให้หันเหออกจากงานแห่งการเตรียมพร้อมเพื่อจะยืนหยัดได้ในวันแห่งพระเจ้า” The Great Controversy, 588, 589.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ซาตานดูประหนึ่งว่าจะกระทำกิจอันเป็นยอดแห่งผลงานของตนสำเร็จ ณ เวลาที่มีกฎหมายวันอาทิตย์ มิใช่ก่อนหน้านั้น ภายหลังจากที่สหรัฐอเมริกากล่าวอย่างพญานาคในข้อสิบเอ็ด แห่งวิวรณ์บทที่สิบสามแล้ว ในข้อสิบสาม ซาตานจึงปรากฏว่าเรียกไฟให้ลงมาจากฟ้าสวรรค์ นี่ก็เป็นสิ่งที่ซิสเตอร์ไวท์ได้ระบุไว้เช่นกัน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“โดยกฤษฎีกาที่บังคับใช้สถาบันตำแหน่งพระสันตะปาปา อันเป็นการละเมิดต่อพระราชบัญญัติของพระเจ้า ชาติของเราจะตัดขาดตนเองจากความชอบธรรมโดยสิ้นเชิง เมื่อโปรเตสแตนต์จะยื่นมือข้ามห้วงลึกไปจับมือกับอำนาจแห่งโรม เมื่อเขาจะเอื้อมข้ามเหวลึกไปประสานมือกับลัทธิทรงวิญญาณ เมื่อภายใต้อิทธิพลของสหภาพสามประการนี้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และจะจัดให้มีการเผยแพร่ความเท็จและความลวงของสันตะปาปา แล้วเราก็อาจรู้ได้ว่า เวลาสำหรับการสำแดงฤทธิ์อันน่าอัศจรรย์ของซาตานมาถึงแล้ว และอวสานก็ใกล้เข้ามาแล้ว” Testimonies, เล่ม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ก่อนกฎหมายวันอาทิตย์ ในช่วงเวลาแห่งการทดสอบของรูปสัตว์ร้าย ซึ่งเป็นเวลาแห่งการประทับตราของหนึ่งแสนสี่หมื่นสี่พันคนด้วย และเป็นช่วงที่ผลของนิมิตทุกประการบังเกิดขึ้นด้วย จะมีการสำแดงปรากฏการณ์หนึ่งของอำนาจมังกร ซึ่งเป็นตัวแทนของการอัศจรรย์แห่งการรักษาโรคเทียมเท็จ ในพระธรรมวิวรณ์ หญิงแพศยาแห่งบาบิโลนถูกระบุว่าเป็นผู้ล่อลวงบรรดาประชาชาติทั้งสิ้น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และแสงแห่งตะเกียงจะไม่ส่องในเจ้าอีกต่อไปเลย และจะไม่ได้ยินเสียงเจ้าบ่าวและเจ้าสาวในเจ้าอีกต่อไปเลย เพราะบรรดาพ่อค้าของเจ้าเป็นผู้ยิ่งใหญ่แห่งแผ่นดินโลก เพราะนานาชาติทั้งปวงถูกล่อลวงด้วยเวทมนตร์ของเจ้า วิวรณ์ 18:23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“เวทมนตร์คาถา” คือคำภาษากรีกว่า “pharmakeia” ซึ่งหมายถึงยา หรือเภสัชกรรม คำนี้มีรากมาจากคำภาษากรีก G5332 ซึ่งหมายถึง (ยา กล่าวคือ น้ำยาที่ให้คาถา); ผู้ปรุงยา หรือเภสัชกร หรือผู้วางยาพิษ ในยุคสุดท้ายที่นำไปสู่กฎหมายวันอาทิตย์ ประเด็นหนึ่งที่จะมีส่วนก่อให้เกิดบรรยากาศแห่งความแตกแยกซึ่งประธานาธิบดีคนที่แปดและคนสุดท้ายจะได้รับสืบทอดไว้ ก็คือการกระทำของอุตสาหกรรมเภสัชกรรม ดังที่มีตัวแทนโดย Anthony Fauci และไวรัสจีน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ทั้งเฟาชีและจีนต่างก็เป็นตัวแทนของอำนาจแห่งพญานาค และร่องรอยการกระทำของเฟาชีสามารถสืบย้อนกลับไปได้ไกลถึงการสร้างเชื้อไวรัส HIV ขึ้นมา การควบคุมประชากรดังที่ปรากฏในบุคคลอย่างมหาเศรษฐีบิลล์ เกตส์นั้น เป็นลักษณะหนึ่งซึ่งได้สำแดงออกมาแล้วในการที่ฟาโรห์พยายามกวาดล้างทารกทั้งหลายในสมัยของโมเสส และในความพยายามของเฮโรดที่จะกระทำเช่นเดียวกันในสมัยของพระคริสต์ ประชากรครึ่งหนึ่งถูกล่อลวงด้วยไวรัสจากจีน และท่านยังคงสามารถเห็นผู้คนสวมหน้ากาก ซึ่งมิได้ป้องกันไวรัสใด ๆ ได้เลย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“ซาตานกระทำการผ่านธาตุต่าง ๆ ด้วยเช่นกัน เพื่อรวบรวมการเก็บเกี่ยวแห่งดวงวิญญาณที่มิได้เตรียมพร้อมไว้สำหรับตน มันได้ศึกษาความลี้ลับแห่งห้องปฏิบัติการของธรรมชาติ และมันใช้ฤทธิ์อำนาจทั้งสิ้นของมันเพื่อควบคุมธาตุต่าง ๆ เท่าที่พระเจ้าทรงอนุญาต เมื่อมันได้รับอนุญาตให้ทำโยบให้ทุกข์ทรมาน ฝูงแพะแกะและฝูงโคลา บ่าวไพร่ เรือน และบุตรทั้งหลาย ก็ถูกกวาดล้างไปอย่างรวดเร็วเพียงใด ความทุกข์อย่างหนึ่งติดตามอีกอย่างหนึ่งมาราวกับในชั่วขณะเดียว เป็นพระเจ้าเองที่ทรงกำบังสิ่งทรงสร้างทั้งหลายของพระองค์ และทรงล้อมพวกเขาไว้ให้พ้นจากอำนาจของผู้ทำลาย แต่ชาวคริสต์ทั้งโลกได้แสดงการดูหมิ่นต่อพระบัญญัติของพระยาห์เวห์ และองค์พระผู้เป็นเจ้าจะทรงกระทำตามที่พระองค์ได้ทรงประกาศไว้อย่างแน่นอน—พระองค์จะทรงถอนพระพรของพระองค์ไปจากแผ่นดินโลก และทรงยกการทรงพิทักษ์คุ้มครองของพระองค์ออกไปจากผู้ที่กำลังกบฏต่อพระบัญญัติของพระองค์ และกำลังสั่งสอนและบังคับผู้อื่นให้กระทำเช่นเดียวกัน ซาตานมีอำนาจเหนือทุกคนที่พระเจ้ามิได้ทรงพิทักษ์รักษาไว้เป็นพิเศษ มันจะเอื้อประโยชน์และทำให้บางคนรุ่งเรืองขึ้นเพื่อส่งเสริมแผนการของตนเอง และมันจะนำความเดือดร้อนมาสู่ผู้อื่น และชักนำมนุษย์ให้เชื่อว่าเป็นพระเจ้าที่ทรงทำให้พวกเขาทุกข์ทรมาน”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“ขณะที่เขาปรากฏแก่บุตรทั้งหลายของมนุษย์ประหนึ่งเป็นแพทย์ผู้ยิ่งใหญ่ ผู้สามารถรักษาโรคทั้งสิ้นของพวกเขาได้ เขาจะนำโรคภัยและหายนะมา จนกระทั่งนครอันมีประชากรหนาแน่นถูกทำให้กลายเป็นซากปรักหักพังและความรกร้าง แม้บัดนี้เขาก็กำลังทำงานอยู่ ในอุบัติเหตุและภัยพิบัติทั้งทางทะเลและทางบก ในมหาอัคคีภัย ในพายุทอร์นาโดอันรุนแรงและพายุลูกเห็บอันน่าสะพรึงกลัว ในพายุใหญ่ น้ำท่วม พายุไซโคลน คลื่นยักษ์จากแผ่นดินไหว และแผ่นดินไหว ในทุกแห่งหนและในนานาพันรูปแบบ ซาตานกำลังใช้อำนาจของเขา เขากวาดเอาพืชผลที่กำลังสุกงอมให้สูญไป และความอดอยากกับความทุกข์ยากก็ตามมา เขาทำให้อากาศมีมลพิษอันถึงตาย และคนเป็นพัน ๆ ต้องพินาศด้วยโรคระบาด การลงทัณฑ์เหล่านี้จะยิ่งทวีความถี่และความหายนะมากขึ้นเรื่อย ๆ ความพินาศจะมาถึงทั้งมนุษย์และสัตว์เดรัจฉาน ‘แผ่นดินโลกก็ไว้ทุกข์และเหี่ยวแห้งไป’ ‘ประชาชนผู้หยิ่งผยอง … ก็อ่อนระโหยโรยแรง แผ่นดินโลกก็เป็นมลทินภายใต้ชาวโลกนั้น เพราะเขาทั้งหลายได้ละเมิดพระราชบัญญัติ เปลี่ยนแปลงกฎเกณฑ์ และหักพันธสัญญานิรันดร์’ อิสยาห์ 24:4, 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ผู้ล่อลวงยิ่งใหญ่จะชักจูงมนุษย์ให้เชื่อว่าบรรดาผู้ที่รับใช้พระเจ้าคือผู้ก่อให้เกิดความชั่วร้ายเหล่านี้ ชนชั้นที่ได้ยั่วยุให้สวรรค์ทรงพระพิโรธ จะกล่าวโทษความทุกข์ยากทั้งสิ้นของตนแก่บรรดาผู้ซึ่งการเชื่อฟังพระบัญญัติของพระเจ้าเป็นการตำหนิผู้ละเมิดอย่างต่อเนื่อง จะมีการประกาศว่ามนุษย์กำลังกระทำผิดต่อพระเจ้าโดยการละเมิดสะบาโตวันอาทิตย์; ว่าบาปนี้ได้นำภัยพิบัติมาซึ่งจะไม่ยุติลงจนกว่าจะมีการบังคับให้ถือวันอาทิตย์อย่างเข้มงวด; และว่าบรรดาผู้ที่เสนอข้อเรียกร้องของพระบัญญัติข้อที่สี่ อันเป็นเหตุให้ทำลายความเคารพต่อวันอาทิตย์นั้น เป็นผู้ก่อความเดือดร้อนแก่ประชาชน ขัดขวางการที่พวกเขาจะกลับคืนสู่ความโปรดปรานจากพระเจ้าและความรุ่งเรืองฝ่ายโลก ดังนั้น คำกล่าวหาที่เคยถูกยกขึ้นมาแต่โบราณเพื่อต่อต้านผู้รับใช้ของพระเจ้าจะถูกกล่าวซ้ำอีก และด้วยเหตุผลที่ตั้งอยู่บนรากฐานอย่างเดียวกันทุกประการ: ‘และต่อมาเมื่ออาหับเห็นเอลียาห์ อาหับจึงกล่าวแก่ท่านว่า ท่านคือผู้ที่นำความเดือดร้อนมาสู่อิสราเอลหรือ? และท่านตอบว่า ข้าพเจ้ามิได้นำความเดือดร้อนมาสู่อิสราเอล แต่เป็นท่านและราชวงศ์บิดาของท่านต่างหาก เพราะท่านทั้งหลายได้ละทิ้งพระบัญญัติของพระยาห์เวห์ และท่านได้ติดตามพระบาอัลทั้งหลาย’” 1 พงศ์กษัตริย์ 18:17, 18. เมื่อความโกรธของประชาชนถูกปลุกเร้าขึ้นด้วยคำกล่าวหาอันเป็นเท็จ พวกเขาก็จะดำเนินต่อบรรดาทูตของพระเจ้าในแนวทางที่คล้ายคลึงอย่างยิ่งกับที่อิสราเอลผู้ละทิ้งความเชื่อได้กระทำต่อเอลียาห์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ฤทธิ์อำนาจอัศจรรย์ซึ่งสำแดงผ่านลัทธิทรงจะใช้อิทธิพลของตนต่อต้านผู้ที่เลือกเชื่อฟังพระเจ้ามากกว่ามนุษย์ การติดต่อสื่อสารจากดวงวิญญาณทั้งหลายจะประกาศว่าพระเจ้าได้ทรงส่งพวกเขามาเพื่อโน้มน้าวผู้ที่ปฏิเสธวันอาทิตย์ให้เห็นความผิดพลาดของตน โดยยืนยันว่ากฎหมายของบ้านเมืองควรได้รับการเชื่อฟังเสมือนเป็นพระบัญญัติของพระเจ้า พวกเขาจะคร่ำครวญถึงความชั่วร้ายอันใหญ่หลวงในโลก และสนับสนุนคำพยานของบรรดาครูศาสนาว่าสภาพศีลธรรมที่เสื่อมทรามนั้นมีสาเหตุมาจากการลบหลู่วันอาทิตย์ ความเดือดดาลอันใหญ่หลวงจะถูกปลุกเร้าขึ้นต่อบรรดาผู้ที่ปฏิเสธไม่ยอมรับคำพยานของพวกเขา” The Great Controversy, 589, 590.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ตอนที่หนึ่งร้อยสี่สิบหก</dc:title>
  <dc:subject>คลี่คลายเส้นสายแห่งคำพยากรณ์: ประธานาธิบดีคนสุดท้าย ระบอบเผด็จการ และกฎหมายวันอาทิตย์ที่กำลังใกล้เข้ามา</dc:subject>
  <dc:creator>Jeff Pippenger</dc:creator>
  <cp:keywords/>
  <dc:description>Generated by ArticleDigger from daniel\146_daniel.json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