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ตอนที่หนึ่งร้อยสี่สิบเจ็ด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บทบาทของขบวนการทางศาสนาในการหล่อหลอมการเมืองอเมริกัน: จาก Pat Robertson ถึง Christian Coalition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2024-03-20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เราได้ปิดบทความก่อนหน้านี้ลงด้วยย่อหน้าต่อไปนี้: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ฤทธิ์อำนาจแห่งการอัศจรรย์ที่สำแดงผ่านลัทธิทรงวิญญาณจะใช้อิทธิพลของตนต่อสู้กับผู้ที่เลือกเชื่อฟังพระเจ้ายิ่งกว่ามนุษย์ การสื่อสารจากเหล่าวิญญาณจะประกาศว่าพระเจ้าได้ทรงส่งพวกเขามาเพื่อทำให้ผู้ที่ปฏิเสธวันอาทิตย์เห็นว่าตนผิด โดยยืนยันว่าควรเชื่อฟังกฎหมายของแผ่นดินดังเช่นกฎหมายของพระเจ้า พวกเขาจะคร่ำครวญถึงความชั่วช้าอันใหญ่หลวงในโลก และสนับสนุนคำพยานของครูศาสนาว่าสภาพศีลธรรมอันเสื่อมทรามนั้นมีสาเหตุมาจากการลบหลู่วันอาทิตย์ ความขุ่นเคืองอย่างยิ่งจะถูกปลุกเร้าขึ้นต่อบรรดาผู้ที่ปฏิเสธไม่ยอมรับคำพยานของพวกเขา” The Great Controversy, 589, 590.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“คำพยานของบรรดาครูฝ่ายศาสนาว่า สภาพเสื่อมทรามทางศีลธรรมมีสาเหตุมาจากการลบหลู่วันอาทิตย์” เป็นเครื่องหมายบอกทางของประวัติศาสตร์ที่นำไปสู่การบังคับให้มีการนมัสการดวงอาทิตย์ในสหรัฐอเมริกา แพต โรเบิร์ตสัน ผู้ประกาศข่าวประเสริฐทางโทรทัศน์ชาวอเมริกัน และผู้ก่อตั้ง Christian Broadcasting Network (CBN) และ Christian Coalition ได้ลงสมัครรับเลือกตั้งเป็นประธานาธิบดีแห่งสหรัฐอเมริกาในการเลือกตั้งขั้นต้นของพรรครีพับลิกันในปี 1988 การรณรงค์หาเสียงของโรเบิร์ตสันมุ่งเน้นการระดมผู้มีสิทธิเลือกตั้งคริสเตียนสายอนุรักษนิยม และการส่งเสริมประเด็นทางสังคมและศีลธรรมที่สอดคล้องกับความเชื่อแบบอีแวนเจลิคัลของเขา ในวาระแห่งที่สุดปลายในปี 1989 ในประวัติศาสตร์ของประธานาธิบดีสุดท้ายทั้งแปดคนคนแรก ผู้นำและผู้ก่อตั้ง Christian Coalition ได้ลงสมัครรับตำแหน่งประธานาธิบดี ประวัติศาสตร์แห่งตำแหน่งประธานาธิบดีของเรแกน เป็นแบบอย่างของประวัติศาสตร์ของประธานาธิบดีรีพับลิกันคนสุดท้าย.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การพิพากษาของพระเจ้ากำลังจะก่อให้เกิดสภาพแวดล้อมที่ทำให้ข้อความก่อนหน้านี้จาก *The Great Controversy* สำเร็จครบถ้วน และซึ่งขนานกับงานของ Christian Coalition. Christian Coalition ได้ถือกำเนิดขึ้นเพื่อจัดการกับปัญหาทางศีลธรรมและสังคมที่ซิสเตอร์ไวท์ระบุว่าเป็นสิ่งที่ผู้ซึ่งกุมบังเหียนแห่งการปกครองไม่อาจแก้ไขได้. Christian Coalition ในประวัติศาสตร์ของ Reagan เป็นตัวแทนของขบวนการที่คล้ายคลึงกันในอนาคตอันใกล้อย่างยิ่ง. ในเชิงคำพยากรณ์ Christian Coalition ถูกทำให้เป็นแบบล่วงหน้าโดย National Reform Movement ในช่วงวิกฤตกฎหมายวันอาทิตย์ที่เกี่ยวเนื่องกับ Blair Bills ในทศวรรษ 1880 และ 1890. National Reform Movement ได้ก่อตั้งขึ้นในปี 1888 และซิสเตอร์ไวท์ได้กล่าวถึงขบวนการนั้นโดยเฉพาะในงานเขียนของเธอ.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“วิกฤตการณ์อันยิ่งใหญ่กำลังรอคอยประชากรของพระเจ้า วิกฤตการณ์หนึ่งกำลังรอคอยชาวโลก การต่อสู้อันสำคัญยิ่งที่สุดในบรรดาทุกยุคสมัยอยู่ตรงหน้าเราแล้ว บัดนี้เหตุการณ์ทั้งหลายซึ่งเป็นเวลากว่าสี่สิบปีที่เราประกาศโดยอาศัยสิทธิอำนาจแห่งพระวจนะแห่งคำพยากรณ์ว่าใกล้จะมาถึง กำลังเกิดขึ้นต่อหน้าต่อตาเราแล้ว คำถามเรื่องการแก้ไขเพิ่มเติมรัฐธรรมนูญเพื่อจำกัดเสรีภาพแห่งมโนธรรมได้ถูกผลักดันต่อบรรดาผู้บัญญัติกฎหมายของชาติแล้ว คำถามเรื่องการบังคับให้ถือวันอาทิตย์ได้กลายเป็นเรื่องที่ชาติให้ความสนใจและเห็นว่ามีความสำคัญ เราทราบดีว่าผลลัพธ์ของความเคลื่อนไหวนี้จะเป็นเช่นไร แต่เราพร้อมแล้วหรือยังสำหรับเหตุการณ์นั้น? เราได้ปฏิบัติหน้าที่ซึ่งพระเจ้าได้ทรงมอบหมายแก่เราอย่างสัตย์ซื่อแล้วหรือยัง ในการเตือนประชาชนถึงอันตรายที่อยู่เบื้องหน้าพวกเขา?”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“มีคนเป็นอันมาก แม้กระทั่งในบรรดาผู้ที่มีส่วนร่วมในขบวนการบังคับถือวันอาทิตย์นี้ ที่ตาบอดต่อผลลัพธ์ซึ่งจะติดตามการกระทำนี้มา พวกเขามองไม่เห็นว่าตนกำลังกระทบกระแทกต่อเสรีภาพทางศาสนาโดยตรง มีคนเป็นอันมากที่ไม่เคยเข้าใจถึงข้อเรียกร้องของวันสะบาโตตามพระคัมภีร์ และรากฐานอันเทียมเท็จที่สถาบันวันอาทิตย์ตั้งอยู่ การเคลื่อนไหวใด ๆ ที่สนับสนุนการออกกฎหมายทางศาสนา แท้จริงแล้วเป็นการยอมอ่อนข้อให้แก่สันตะปาปา ซึ่งตลอดหลายยุคหลายสมัยได้ทำสงครามต่อต้านเสรีภาพแห่งมโนธรรมอย่างไม่หยุดยั้ง การถือรักษาวันอาทิตย์มีความเป็นมาในฐานะสถาบันที่อ้างว่าเป็นคริสเตียนจาก “ธรรมล้ำลึกแห่งความชั่วช้า”; และการบังคับให้ถือรักษาวันนั้นจะเป็นการยอมรับโดยพฤตินัยต่อหลักการซึ่งเป็นศิลามุมเอกแห่งโรมันนิยม เมื่อชาติของเราปฏิเสธหลักการแห่งการปกครองของตนเองถึงเพียงนั้น ด้วยการตรากฎหมายวันอาทิตย์ขึ้น โปรเตสแตนต์ก็จะจับมือกับสันตะปาปาในการกระทำนั้น; และนั่นจะไม่เป็นสิ่งอื่นใดเลยนอกจากการปลุกชีวิตให้แก่ทรราชย์ซึ่งเฝ้าคอยโอกาสของตนมาเนิ่นนานด้วยความกระหาย ที่จะกระโจนกลับเข้าสู่อำนาจเผด็จการอย่างเต็มรูปแบบอีกครั้ง”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“ขบวนการปฏิรูปแห่งชาติ ซึ่งใช้อำนาจแห่งการออกกฎหมายทางศาสนา เมื่อพัฒนาเต็มที่แล้ว จะแสดงให้ประจักษ์ถึงความไม่ยอมผ่อนปรนและการกดขี่แบบเดียวกับที่เคยแพร่หลายในยุคสมัยที่ผ่านมา ในครั้งนั้นบรรดาสภาของมนุษย์ได้สวมสิทธิอำนาจอันเป็นของพระเจ้า ทับบดเสรีภาพแห่งมโนธรรมไว้ภายใต้อำนาจเผด็จการของตน และการจำคุก การเนรเทศ และความตายก็ตามมาสำหรับผู้ที่คัดค้านข้อกำหนดของพวกเขา หากระบอบเปปาซีหรือหลักการของมันจะถูกบัญญัติให้มีอำนาจขึ้นอีกครั้ง เปลวไฟแห่งการข่มเหงจะถูกจุดขึ้นใหม่เพื่อต่อต้านผู้ที่ไม่ยอมสังเวยมโนธรรมและความจริงเพื่อยอมตามความผิดพลาดอันเป็นที่นิยม ความชั่วร้ายนี้ใกล้จะกลายเป็นความจริงแล้ว”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“เมื่อพระเจ้าได้ประทานความสว่างแก่เรา โดยทรงสำแดงอันตรายที่อยู่เบื้องหน้าเราแล้ว เราจะยืนปราศจากความผิดในสายพระเนตรของพระองค์ได้อย่างไร หากเราละเลยที่จะใช้ความพยายามทุกประการเท่าที่อยู่ในอำนาจของเราเพื่อนำสิ่งนี้ไปแจ้งแก่ประชาชน? เราจะพอใจหรือที่จะปล่อยให้พวกเขาเผชิญกับประเด็นอันสำคัญยิ่งนี้โดยปราศจากการเตือน?”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“เบื้องหน้าเราปรากฏภาพแห่งการต่อสู้อันต่อเนื่อง โดยเสี่ยงต่อการถูกจองจำ การสูญเสียทรัพย์สิน และแม้แต่ชีวิตเอง เพื่อปกป้องพระบัญญัติของพระเจ้า ซึ่งถูกทำให้เป็นโมฆะโดยกฎหมายของมนุษย์ ในสถานการณ์เช่นนี้ นโยบายฝ่ายโลกจะเร่งเร้าให้มีการยอมปฏิบัติตามกฎหมายของแผ่นดินแต่ภายนอก เพื่อเห็นแก่สันติสุขและความปรองดอง และยังมีบางคนที่จะถึงกับสนับสนุนแนวทางเช่นนั้นจากพระคัมภีร์ว่า ‘ให้ทุกชีวิตอยู่ใต้บังคับของผู้มีอำนาจสูงกว่า…. เพราะว่าอำนาจทั้งหลายที่มีอยู่นั้นทรงตั้งขึ้นโดยพระเจ้า’”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“แต่ผู้รับใช้ของพระเจ้าในอดีตกาลได้ดำเนินตามแนวทางใด? เมื่อเหล่าสาวกประกาศพระคริสต์และพระองค์ผู้ทรงถูกตรึงกางเขนภายหลังการทรงเป็นขึ้นจากความตายของพระองค์ บรรดาผู้มีอำนาจได้สั่งพวกเขาไม่ให้กล่าวหรือสั่งสอนอีกต่อไปในพระนามของพระเยซู ‘แต่เปโตรกับยอห์นตอบพวกเขาว่า ในสายพระเนตรของพระเจ้า การเชื่อฟังท่านทั้งหลายยิ่งกว่าการเชื่อฟังพระเจ้านั้นถูกต้องหรือไม่ ท่านทั้งหลายจงวินิจฉัยเอาเถิด เพราะเราทั้งหลายไม่อาจไม่กล่าวถึงสิ่งทั้งหลายที่เราได้เห็นและได้ยินมา’ พวกเขายังคงประกาศข่าวประเสริฐแห่งความรอดโดยทางพระคริสต์ต่อไป และฤทธิ์อำนาจของพระเจ้าเป็นพยานยืนยันข่าวสารนั้น” คำพยาน, เล่ม 5, 711–713.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การพิพากษาของพระเจ้ากำลังจะก่อให้เกิดสภาพแวดล้อมขึ้นในขอบเขตทางสังคม เศรษฐกิจ และศาสนาภายในสหรัฐอเมริกา ซึ่งก่อให้เกิดเหตุผลอันเป็นตรรกะสำหรับบรรดาผู้นำศาสนาที่จะเริ่มเรียกร้องให้มีการฟื้นฟูศีลธรรมสาธารณะ ดังที่ได้ถูกทำให้เป็นแบบอย่างไว้ในทศวรรษ 1880 และ 1890 และต่อมาอีกครั้งหนึ่งในประวัติของประธานาธิบดีผู้ซึ่งบ่งชี้เวลาสิ้นสุดในปี 1989 “วิกฤตการณ์ใหญ่กำลังรอคอยประชากรของพระเจ้า วิกฤตการณ์หนึ่งกำลังรอคอยโลก” ซิสเตอร์ไวท์ตั้งคำถามสองข้อว่า “เมื่อพระเจ้าได้ประทานความสว่างแก่เรา โดยทรงสำแดงอันตรายที่อยู่เบื้องหน้าเราแล้ว เราจะยืนอยู่ต่อพระพักตร์พระองค์อย่างปราศจากความผิดได้อย่างไร หากเราละเลยที่จะใช้ความพยายามทุกประการเท่าที่อยู่ในอำนาจของเราเพื่อนำเรื่องนี้ไปเสนอแก่ประชาชน? เราจะพอใจได้หรือที่จะปล่อยให้พวกเขาเผชิญกับประเด็นอันสำคัญยิ่งนี้โดยปราศจากคำเตือน?”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ได้มีความสว่างใดบ้างที่ได้สำแดงอันตรายซึ่งอยู่เบื้องหน้าเรา และหากไม่มีความสว่างนั้น พระเจ้าผู้ทรงเปี่ยมด้วยความรักจะทรงถือว่าประชากรของพระองค์ต้องรับผิดชอบได้อย่างไร ในการที่พวกเขามิได้นำเสนอสารแห่งคำเตือน หากพวกเขาไม่เคยได้ยินสารแห่งคำเตือนนั้นเลย? ท่านผู้อ่านที่รัก ท่านจะต้องรับผิดชอบต่อความสว่างที่ได้ถูกสำแดงผ่านบทความเหล่านี้.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คำพรรณนาเฉพาะเจาะจงถึงลักษณะของอำนาจมังกรฝ่าย Democrat, อำนาจผู้พยากรณ์เท็จฝ่าย Republican, อำนาจสันตะปาปา, ศาสนาอิสลาม และคริสตจักรแอ๊ดเวนตีสแห่งเลาดีเซีย ตลอดจนชนชาติอิสราเอลตามตัวอักษร ในบทความเหล่านี้ จะถูกถือว่าเป็นถ้อยคำแห่งความเกลียดชังโดยผู้มีอำนาจทั้งหลาย แต่สิ่งเหล่านี้คือข่าวสารจากพระวจนะของพระเจ้า ซึ่งได้รับการสถาปนาไว้โดยระเบียบวิธีบรรทัดต่อบรรทัด และบรรทัดเหล่านั้นกำลังร้องประกาศว่าการพิพากษาของพระเจ้ากำลังจะทวีเพิ่มขึ้นและทวีความถี่ขึ้นเรื่อย ๆ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ในเชิงคำพยากรณ์ แนวร่วมคริสเตียนซึ่งก่อตัวขึ้นในประวัติศาสตร์ช่วงก่อนเวลาแห่งอวสานในปี 1989 มีนัยประยุกต์ที่สำคัญยิ่งกว่าเพียงการเป็นเหตุการณ์คู่ขนานกับทศวรรษ 1880 และทศวรรษ 1890 เท่านั้น ในข้อความที่เราเพิ่งอ้างจากซิสเตอร์ไวท์นั้น นางระบุว่าลัทธิทรงวิญญาณเป็นหนึ่งในสองวิธีที่ซาตานใช้จับโลกไว้เป็นเชลย และจากนั้นก็กล่าวต่ออีกเล็กน้อยถึงการอัศจรรย์ต่าง ๆ ที่มันจะกระทำ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ภายหลังการเลือกตั้งปี 1988 ดังนั้นภายหลังการมาถึงของ Christian Coalition จึงได้มีการสำแดงอัศจรรย์ฝ่ายซาตานอย่างมหาศาลในอาณาจักรของพญานาค อาณาจักรของสัตว์ร้าย และอาณาจักรของผู้เผยพระวจนะเทียมเท็จ เป็นสิ่งสำคัญที่จะต้องจัดวางปรากฏการณ์เหล่านี้ให้ถูกต้อง เพราะสิ่งเหล่านี้เป็นภาพลักษณ์ล่วงหน้าของการมาถึงของซาตานซึ่งปลอมตนเป็นพระคริสต์ ภายหลังการออกกฎหมายวันอาทิตย์ในสหรัฐอเมริกาซึ่งจะมาถึงในไม่ช้า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ในขอบเขตของนิกายโรมันคาทอลิก ตลอดทศวรรษ 1990 โลกได้เฝ้าดูการปรากฏของผู้ที่ถูกเรียกขานว่าพระนางมารีย์พรหมจารี พร้อมด้วยการอัศจรรย์ประกอบต่าง ๆ เช่น รูปปั้นนักบุญที่มีเลือดไหล ปรากฏการณ์อัศจรรย์แห่งการสำแดงในท้องฟ้า กลีบดอกไม้ที่โปรยลงมาจากท้องฟ้าอันปราศจากเมฆ และการอัศจรรย์อันไร้สาระอื่น ๆ ซึ่งมาจากซาตาน ในช่วงเวลาเหล่านั้น มีการแสวงบุญของผู้คนนับพันจากทั่วโลกโดยมวลชน ซึ่งถูกชักจูงเข้าสู่ความหลงผิดที่เหตุการณ์เหล่านี้ก่อขึ้น มีการเขียนหนังสือเกี่ยวกับสิ่งเหล่านี้ ผู้สื่อข่าวได้ทำการสืบสวน และนิตยสารต่าง ๆ เช่น Time และ Newsweek ก็นำเสนอเรื่องเหล่านี้ไว้บนหน้าปกของตน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ในอาณาจักรของพญานาค รูปเคารพของฮินดูในอินเดียได้สำแดงการอัศจรรย์ของซาตาน โดยรูปเคารพเหล่านั้นดื่มช้อนหรือแก้วแห่งเครื่องดื่มบูชาที่ถูกนำไปแตะไว้ที่ปากของรูปเคารพนั้น ปรากฏการณ์ซึ่งเริ่มต้นในหมู่บ้านเล็ก ๆ แห่งหนึ่งในอินเดียได้แพร่กระจายไปทั่วประเทศ ดุจกบแห่งอียิปต์ สำนักข่าวโทรทัศน์ BBC ได้จัดทำบทวิจารณ์เกี่ยวกับปรากฏการณ์นั้น และในตอนท้ายราวกับเป็นเพียงข้อคิดแทรก ผู้สื่อข่าว BBC ทางโทรทัศน์ได้ตั้งคำถามว่า “ข้าพเจ้าสงสัยว่า หากพรุ่งนี้เราไปที่พิพิธภัณฑ์ลอนดอนและถวายแก้วนมแก่รูปเคารพฮินดูองค์หนึ่ง จะเกิดอะไรขึ้น?” ข่าวภาคค่ำของวันถัดมาได้แสดงให้เห็นผู้สื่อข่าวคนเดิมนั้น ณ พิพิธภัณฑ์ลอนดอน และขณะที่กล้องกำลังบันทึกภาพอยู่ เขาได้ถวายแก้วนมแก่รูปเคารพฮินดูองค์ใหญ่ เมื่อแก้วแตะริมฝีปากของรูปเคารพนั้น น้ำนมก็ถูกดูดเข้าไปในรูปเคารพทันที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ภายในลัทธิจิตวิญญาณนิยมแห่งคำพยากรณ์ของชนพื้นเมืองอเมริกัน ควายขาวที่รู้จักกันในนาม “Miracle” ถือกำเนิดเมื่อวันที่ 20 สิงหาคม ค.ศ. 1994 ที่ฟาร์มของ Dave และ Valerie Heider ใกล้เมือง Janesville รัฐ Wisconsin โดย Miracle เกิดมาพร้อมขนสีขาว และการเกิดของมันถูกบางคนถือว่าเป็นความสำเร็จลุล่วงของคำพยากรณ์ของชนพื้นเมืองอเมริกัน ในประเพณีต่าง ๆ ของชนพื้นเมืองอเมริกัน การเกิดของควายขาวถูกมองว่าเป็นเหตุการณ์อันศักดิ์สิทธิ์และมีความสำคัญยิ่ง เป็นสัญลักษณ์แห่งเอกภาพ สันติภาพ และการฟื้นฟูฝ่ายจิตวิญญาณ Miracle ได้รับความสนใจอย่างกว้างขวาง และกลายเป็นสัญลักษณ์แห่งความหวังและนัยสำคัญทางจิตวิญญาณสำหรับผู้คนเป็นอันมาก คำพยากรณ์เรื่องควายขาวมีร่องรอยสืบย้อนไปได้ และมีความเชื่อมโยงโดยตรงกับวัตถุศักดิ์สิทธิ์สูงสุดแห่งศาสนาจิตวิญญาณนิยมของชนพื้นเมืองอเมริกัน เพราะในเรื่องราวแรกเริ่มเกี่ยวกับควายขาวนั้นเอง “piece pipe” ได้ถูกนำเข้าสู่วัฒนธรรมดังกล่าว.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1994 ภายในอาณาจักรของผู้พยากรณ์เท็จแห่งโปรเตสแตนต์ที่เสื่อมทราม ขบวนการเสียงหัวเราะศักดิ์สิทธิ์ (Holy Laughter) หรือที่รู้จักกันอีกชื่อหนึ่งว่า “พระพรแห่งโตรอนโต” (Toronto Blessing) ได้เริ่มขึ้นในเดือนมกราคม ค.ศ. 1994 ณ คริสตจักร Toronto Airport Vineyard Church (ปัจจุบันรู้จักกันในชื่อ Catch The Fire Toronto) เมืองโตรอนโต รัฐออนแทรีโอ ประเทศแคนาดา ระหว่างการประชุมฟื้นฟูต่อเนื่องซึ่งนำโดยศิษยาภิบาล John และ Carol Arnott นั้น ปรากฏการณ์การหัวเราะอย่างควบคุมไม่ได้ พร้อมด้วยอาการสำแดงอื่น ๆ เช่น การสั่น การร้องไห้ และการล้มลง หรือการเลียนแบบสัตว์และเสียงสัตว์ (ซึ่งมักเรียกกันว่า “ถูกสังหารในพระวิญญาณ” หรือ “เมาในองค์พระผู้เป็นเจ้า”) ได้เริ่มเกิดขึ้นท่ามกลางผู้ชุมนุมในคริสตจักร.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เสียงหัวเราะและอาการสำแดงอื่น ๆ ถูกผู้เข้าร่วมประชุมอธิบายว่าเป็นผลจากการทรงสถิตและพระราชกิจของพระวิญญาณบริสุทธิ์ จึงทำให้มีการใช้คำว่า “Holy Laughter” เพื่อเรียกปรากฏการณ์ดังกล่าว การประชุมฟื้นฟูที่คริสตจักร Toronto Airport Vineyard Church ได้ดึงดูดความสนใจและผู้มาเยือนจากทั่วโลก ส่งผลให้ขบวนการนี้แพร่กระจายไปยังคริสตจักรและชุมชนอื่น ๆ ผู้คนจากทั่วโลกเดินทางมาเพื่อสัมผัสประสบการณ์เสียงหัวเราะนี้ และเมื่อพวกเขากลับไปยังคริสตจักรของตน คริสตจักรเหล่านั้นก็มักจะเริ่มมีอาการสำแดงของวิญญาณชั่วเช่นเดียวกัน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แพต โรเบิร์ตสันได้ก่อตั้ง Christian Broadcasting Network (CBN) ในปี 1960 CBN เป็นหนึ่งในเครือข่ายโทรทัศน์ยุคแรกที่อุทิศให้แก่การนำเสนอรายการคริสเตียนโดยเฉพาะ และมีบทบาทสำคัญต่อการเติบโตของอุตสาหกรรมการแพร่ภาพคริสเตียนในสหรัฐอเมริกา ตลอดหลายปีที่ผ่านมา CBN ได้ขยายขอบเขตการเข้าถึงและอิทธิพลของตนผ่านทางโทรทัศน์ วิทยุ และสื่อดิจิทัล จนกลายเป็นหนึ่งในองค์กรสื่อคริสเตียนที่ใหญ่ที่สุดในโลก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1988 เขาได้ก่อตั้ง Christian Coalition และลงสมัครรับเลือกตั้งเป็นประธานาธิบดีแห่งสหรัฐอเมริกา ความเชื่อของเขาสืบโยงกลับไปถึง National Reform Movement และ Lord’s Day Alliance ทั้งสององค์การนี้เริ่มต้นขึ้นในปี 1888 และสนับสนุนการปฏิรูปสังคมหลากหลายประการบนพื้นฐานของหลักการคริสเตียน รวมถึงการห้ามเครื่องดื่มแอลกอฮอล์ การให้สิทธิออกเสียงแก่สตรี และการถือรักษาวันสะบาโต (วันอาทิตย์) ให้เป็นวันแห่งการพักผ่อนและการนมัสการ ขบวนการดังกล่าวได้รับอิทธิพลจากโปรเตสแตนต์สายอีแวนเจลิคัล และมุ่งหมายที่จะสถาปนา “ชาติคริสเตียน” ที่ดำเนินตามหลักการแห่งพระคัมภีร์ Robertson เป็นตัวแทนของหลักการเดียวกันกับทั้ง National Reform Movement และ Lord’s Day Alliance ด้วยเหตุนี้ เขาจึงได้ก่อตั้ง Regent University 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แพต โรเบิร์ตสัน ได้ก่อตั้งมหาวิทยาลัยรีเจนต์ในปี ค.ศ. 1977 โดยสอดคล้องกับหลักคำสอนของคาทอลิกซึ่งวิลเลียม มิลเลอร์ได้คัดค้านอย่างกล้าหาญ คาทอลิกนิยมและโปรเตสแตนต์ที่เสื่อมทรามใช้ระเบียบวิธีทางพระคัมภีร์แบบซาตาน ซึ่งท่ามกลางผลอันไม่บริสุทธิ์ประการอื่น ๆ ก่อให้เกิดความเชื่อว่าจะมีสันติสุขหนึ่งพันปีก่อนที่พระเยซูจะเสด็จกลับมาอย่างแท้จริง โรเบิร์ตสันเชื่อว่ามหาวิทยาลัยของเขาฝึกอบรมชายและหญิงให้เป็นผู้ที่จะบริหารรัฐบาลหนึ่งพันปีของพระคริสต์ในช่วงสหัสวรรษตามพระคัมภีร์ คำว่า “รีเจนต์” หมายถึง ผู้ที่ทำหน้าที่เป็นผู้แทนหรือรองแทนผู้ปกครองหรือพระมหากษัตริย์ซึ่งไม่ประทับอยู่ในประเทศ.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ก่อนเวลาแห่งอวสานในปี 1989 ซึ่งเริ่มต้นอย่างช้าที่สุดภายในปี 1960 นั้น องค์กรสมัยใหม่ที่เป็นคู่สอดคล้องขององค์กรทั้งหลายซึ่งผลักดันให้มีกฎหมายวันอาทิตย์ในปี 1888 ได้ปรากฏเข้าสู่หน้าประวัติศาสตร์ หลังจากปี 1989 การสำแดงของซาตานได้เขย่าวงการศาสนาทั้งสามองค์ประกอบของพญานาค สัตว์ร้าย และผู้พยากรณ์เท็จ พระเยซูทรงระบุจุดจบของสิ่งหนึ่งไว้ควบคู่กับจุดเริ่มต้นของอีกสิ่งหนึ่งเสมอ และปี 1989 ซึ่งเป็น “เวลาแห่งอวสาน” ในข้อที่สี่สิบของดาเนียลบทที่สิบเอ็ด เป็นจุดเริ่มต้นของช่วงเวลาเชิงพยากรณ์ซึ่งสิ้นสุดลงที่กฎหมายวันอาทิตย์ซึ่งจะมาถึงในไม่ช้าตามข้อที่สี่สิบเอ็ด เมื่อกฎหมายวันอาทิตย์นั้นมาถึง ซาตานจะปรากฏตัวขึ้นเพื่อ “สวมบทเป็น” พระคริสต์ และการล่อลวงอันเป็นยอดสุดของมันก็จะเริ่มต้นขึ้น พร้อมด้วยการอัศจรรย์และการรักษาโรคต่าง ๆ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ประวัติศาสตร์ที่เริ่มต้นช่วงเวลาแห่งคำพยากรณ์นั้น ระบุถึงกิจการของขบวนการโปรเตสแตนต์ที่เสื่อมถอยซึ่งนำไปสู่กฎหมายวันอาทิตย์ อันมีปี 1989 ซึ่งเป็นจุดเริ่มต้นของช่วงเวลานั้นเป็นแบบอย่างไว้ ในปี 1989 “กำแพง” ของ “ม่านเหล็ก” ได้พังทลายลง และเมื่อสิ้นสุดช่วงเวลานี้ “กำแพงแห่งการแบ่งแยกระหว่างคริสตจักรกับรัฐ” ก็พังทลายลงด้วย จุดเริ่มต้นของช่วงเวลานี้บ่งชี้ถึงประธานาธิบดีสองคนแรกในบรรดาประธานาธิบดีแปดคนสุดท้าย จุดเริ่มต้นแสดงถึงการที่สันตะปาปามีชัยเหนือศัตรูของตนคืออเทวนิยมในสหภาพโซเวียต และจุดสุดท้ายแสดงถึงการที่สันตะปาปามีชัยเหนือศัตรูของตนคือโปรเตสแตนต์นิยมในสหรัฐอเมริกา จุดเริ่มต้นระบุถึงประธานาธิบดีคนแรกในบรรดาประธานาธิบดีแปดคนนั้น (จากพรรครีพับลิกัน) ที่จับมือกับปฏิปักษ์พระคริสต์แห่งคำพยากรณ์ในพระคัมภีร์ และจุดสิ้นสุดบ่งชี้ว่าประธานาธิบดีคนสุดท้ายในบรรดาประธานาธิบดีแปดคนนั้นจับมือกับปฏิปักษ์พระคริสต์แห่งคำพยากรณ์ในพระคัมภีร์ ประธานาธิบดีคนแรกนั้นเข้าใจกันว่าเป็นผู้รับผิดชอบต่อการทำให้กำแพงพังทลายลง และคนสุดท้ายคือผู้ที่จะสร้างกำแพงนั้นขึ้นมา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1960 จนถึงวาระสุดท้ายในปี 1989 ขบวนการปฏิรูปแห่งชาติสมัยใหม่ได้เริ่มต้นขึ้น ภายหลังการเลือกตั้ง การอัศจรรย์ของซาตานก็เริ่มปรากฏขึ้น ก่อนกฎหมายวันอาทิตย์ การสำแดงครั้งสุดท้ายของบรรดาผู้ปฏิรูปแห่งชาติจะยกศีรษะทางการเมืองของตนขึ้นอีกครั้ง เมื่อถึงกฎหมายวันอาทิตย์ เวลาก็ได้มาถึงสำหรับการกระทำอันน่าอัศจรรย์ของซาตาน ล่วงหน้าก่อนกฎหมายวันอาทิตย์นั้น โดยความจำเป็นเชิงคำพยากรณ์ จะต้องมีการพิพากษาที่ไม่เพียงแต่ปลดพรากความมั่งคั่งรุ่งเรืองของชาติสหรัฐอเมริกาเท่านั้น แต่การพิพากษาเหล่านั้น โดยความจำเป็นเชิงคำพยากรณ์ จะต้องรุนแรงและน่าสะพรึงกลัวยิ่งถึงขนาดที่ตรรกะถูกจัดวางไว้ ซึ่งเปิดทางให้ผู้ที่อยู่ในขบวนการปฏิรูปแห่งชาติขั้นสุดท้าย คือพวกชาตินิยมคริสเตียน สามารถชี้ว่าเหตุแห่งการพิพากษาเหล่านั้นคือบรรดาพลเมืองผู้ลบหลู่วันที่พวกเขาเรียกว่าเป็นวันขององค์พระผู้เป็นเจ้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เราจะศึกษาต่อในบทความถัดไป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“หากประชากรของเรายังคงอยู่ในสภาพท่าทีอันเฉื่อยชาไร้ชีวิตชีวาเช่นที่ได้เป็นมา พระเจ้าย่อมไม่อาจทรงเทพระวิญญาณของพระองค์ลงเหนือพวกเขาได้ พวกเขามิได้เตรียมพร้อมที่จะร่วมมือกับพระองค์ พวกเขามิได้ตื่นตัวต่อสถานการณ์ และไม่ตระหนักถึงอันตรายที่กำลังคุกคาม บัดนี้พวกเขาควรจะรู้สึกถึงความจำเป็นของการเฝ้าระวังและการร่วมแรงร่วมใจกันอย่างพร้อมเพรียง ดังที่ไม่เคยรู้สึกมาก่อน”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“งานอันเป็นลักษณะเฉพาะของทูตสวรรค์องค์ที่สามยังมิได้ถูกมองเห็นตามความสำคัญของมัน พระเจ้าทรงประสงค์ให้ประชากรของพระองค์ก้าวล้ำหน้าตำแหน่งที่พวกเขาครอบครองอยู่ในวันนี้อย่างมาก แต่บัดนี้ เมื่อถึงเวลาที่พวกเขาจะต้องลุกขึ้นปฏิบัติการ พวกเขายังมีการเตรียมตัวที่จะต้องทำ เมื่อบรรดาผู้ปฏิรูปแห่งชาติเริ่มผลักดันมาตรการเพื่อจำกัดเสรีภาพทางศาสนา บรรดาผู้นำของเราควรตื่นตัวต่อสถานการณ์และควรได้ทำงานอย่างจริงจังเพื่อขัดขวางความพยายามเหล่านี้ การที่ความสว่างถูกกักไว้จากประชากรของเรา—คือสัจธรรมปัจจุบันอย่างยิ่งซึ่งพวกเขาจำเป็นต้องมีสำหรับเวลานี้—มิใช่ระเบียบแบบแผนของพระเจ้า ไม่ใช่ศาสนาจารย์ทั้งหมดของเราที่ประกาศข่าวของทูตสวรรค์องค์ที่สามจะเข้าใจอย่างแท้จริงว่าอะไรเป็นองค์ประกอบของข่าวนั้น ขบวนการปฏิรูปแห่งชาติได้ถูกบางคนมองว่าเป็นเรื่องสำคัญน้อยเสียจนพวกเขามิได้เห็นว่าจำเป็นต้องให้ความสนใจต่อเรื่องนี้มากนัก และถึงกับรู้สึกว่าในการทำเช่นนั้น พวกเขาจะเป็นการใช้เวลากับประเด็นที่แยกต่างหากจากข่าวของทูตสวรรค์องค์ที่สาม ขอองค์พระผู้เป็นเจ้าโปรดทรงอภัยพี่น้องของเรา ที่ได้ตีความข่าวสารสำหรับเวลานี้อย่างนั้น”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“ประชาชนจำเป็นต้องถูกปลุกเร้าให้ตระหนักถึงอันตรายแห่งยุคปัจจุบันนี้ คนยามทั้งหลายกำลังหลับใหลอยู่ เราล้าหลังไปหลายปีแล้ว ขอให้คนยามผู้เป็นหัวหน้าทั้งหลายรู้สึกถึงความจำเป็นเร่งด่วนที่จะระมัดระวังตนเอง เกรงว่าพวกเขาจะสูญเสียโอกาสที่ได้ประทานแก่พวกเขาในการมองเห็นอันตรายเหล่านั้น”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“ถ้าบรรดาผู้นำในสมณสภาของเราไม่ยอมรับข่าวสารที่พระเจ้าทรงส่งมายังพวกเขาในเวลานี้ และไม่เข้าประจำแนวเพื่อการปฏิบัติ คริสตจักรทั้งหลายจะได้รับความเสียหายอย่างใหญ่หลวง เมื่อยามเฝ้าระวังเห็นดาบกำลังมาและเป่าแตรด้วยเสียงอันชัดเจน ประชาชนตลอดแนวก็จะสะท้อนคำเตือนนั้นต่อไป และทุกคนจะมีโอกาสเตรียมพร้อมสำหรับการต่อสู้ แต่บ่อยครั้งเหลือเกินที่ผู้นำยืนอยู่ด้วยความลังเล ราวกับจะกล่าวว่า: ‘อย่าให้เรารีบร้อนเกินไปนัก อาจมีความผิดพลาดก็ได้ เราต้องระวังอย่าให้เกิดการเตือนภัยผิดพลาด’ ความลังเลและความไม่แน่นอนของเขานั่นเองกำลังร้องบอกว่า: “‘สันติสุขและความปลอดภัย” อย่าตื่นเต้นไปเลย อย่าตกใจ มีการกล่าวเกินความจำเป็นมากเกี่ยวกับประเด็นการแก้ไขเพิ่มเติมทางศาสนานี้ ความเคลื่อนไหวทั้งหมดนี้จะค่อย ๆ ซาลงเอง’ ดังนั้น เขาจึงปฏิเสธข่าวสารที่ส่งมาจากพระเจ้าโดยพฤตินัย และคำเตือนซึ่งถูกกำหนดไว้เพื่อปลุกเร้าคริสตจักรทั้งหลายก็ไม่สามารถทำงานของมันได้ แตรของยามเฝ้าระวังไม่ให้เสียงอันชัดเจน และประชาชนก็ไม่ได้เตรียมตัวสำหรับการรบ จงให้ยามเฝ้าระวังระวังตัวให้ดี เกลือกว่าด้วยความลังเลและความล่าช้าของเขา ดวงวิญญาณทั้งหลายจะถูกปล่อยให้พินาศไป และโลหิตของเขาเหล่านั้นจะถูกทวงจากมือของเขา”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“เราได้เฝ้ามองมาหลายปีแล้วเพื่อรอให้มีการตรากฎหมายวันอาทิตย์ขึ้นในแผ่นดินของเรา; และบัดนี้เมื่อกระแสความเคลื่อนไหวนั้นได้มาประชิดเราแล้ว เราจึงถามว่า: ประชากรของเราจะปฏิบัติหน้าที่ของตนในเรื่องนี้หรือไม่? เราจะไม่ช่วยกันชูธงมาตรฐานขึ้น และเรียกผู้ที่หวงแหนสิทธิและเอกสิทธิ์ทางศาสนาของตนให้ออกมายืนแถวหน้าได้หรือ? เวลากำลังใกล้เข้ามาอย่างรวดเร็ว เมื่อบรรดาผู้ที่เลือกเชื่อฟังพระเจ้ามากกว่ามนุษย์จะต้องสัมผัสถึงหัตถ์แห่งการบีบบังคับ เราจะลบหลู่พระเจ้าโดยการนิ่งเงียบอยู่หรือ ขณะที่พระบัญญัติอันบริสุทธิ์ของพระองค์กำลังถูกเหยียบย่ำอยู่ใต้ฝ่าเท้า?”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“ขณะที่โลกโปรเตสแตนต์กำลังยินยอมผ่อนปรนแก่โรมด้วยท่าทีของตนเองนั้น ขอให้เราตื่นขึ้นเพื่อเข้าใจสถานการณ์และมองดูการต่อสู้ที่อยู่เบื้องหน้าเราตามความเป็นจริงอันแท้จริงของมัน บัดนี้ขอให้ผู้ยามทั้งหลายเปล่งเสียงขึ้น และประกาศข่าวสารซึ่งเป็นความจริงสำหรับกาลเวลานี้ ขอให้เราแสดงแก่ประชาชนว่าเราอยู่ ณ จุดใดในประวัติศาสตร์แห่งคำพยากรณ์ และพยายามปลุกเร้าจิตวิญญาณแห่งโปรเตสแตนต์แท้ ให้โลกตื่นขึ้นสำนึกถึงคุณค่าแห่งสิทธิพิเศษของเสรีภาพทางศาสนาซึ่งได้ชื่นชมมาเป็นเวลายาวนาน”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“พระเจ้าทรงเรียกเราให้ตื่นขึ้น เพราะวาระอวสานใกล้เข้ามาแล้ว ทุกชั่วโมงที่ล่วงไปเป็นช่วงเวลาแห่งพระราชกิจในราชสำนักสวรรค์ เพื่อจัดเตรียมชนชาติหนึ่งบนแผ่นดินโลกให้พร้อมที่จะมีส่วนในเหตุการณ์ยิ่งใหญ่ซึ่งอีกไม่นานจะเปิดฉากขึ้นต่อหน้าเรา ชั่วขณะเหล่านี้ที่ล่วงไป ซึ่งสำหรับเราดูประหนึ่งว่ามีค่าน้อยยิ่งนักนั้น แท้จริงกลับหนักแน่นด้วยผลประโยชน์อันเป็นนิตย์ สิ่งเหล่านี้กำลังก่อรูปชะตากรรมของดวงวิญญาณทั้งหลายเพื่อชีวิตนิรันดร์หรือความตายนิรันดร์ ถ้อยคำที่เรากล่าวในวันนี้ต่อหูของประชาชน งานที่เรากำลังกระทำอยู่ จิตวิญญาณแห่งข่าวสารที่เรากำลังนำไปนั้น จะเป็นกลิ่นแห่งชีวิตเพื่อชีวิต หรือเป็นกลิ่นแห่งความตายเพื่อความตาย”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“พี่น้องทั้งหลายของข้าพเจ้า ท่านทั้งหลายตระหนักหรือไม่ว่า ความรอดของท่านเอง ตลอดจนชะตากรรมของจิตวิญญาณอื่น ๆ ขึ้นอยู่กับการเตรียมตัวที่ท่านกำลังกระทำอยู่บัดนี้สำหรับการทดลองที่อยู่เบื้องหน้าเรา? ท่านมีความเร่าร้อนแห่งใจอันเข้มข้นนั้น มีความศรัทธาและความอุทิศตนนั้น ซึ่งจะทำให้ท่านสามารถยืนหยัดได้เมื่อการต่อต้านถูกนำมาสู่ท่านหรือไม่? หากพระเจ้าเคยตรัสผ่านข้าพเจ้ามาแล้ว เวลาแห่งหนึ่งจะมาถึงเมื่อท่านจะถูกนำไปต่อหน้าสภาทั้งหลาย และทุกจุดยืนแห่งความจริงซึ่งท่านยึดถือจะถูกวิพากษ์วิจารณ์อย่างเข้มงวดที่สุด เวลาซึ่งคนจำนวนมากกำลังปล่อยให้สูญเปล่าไปในบัดนี้ ควรอุทิศให้แก่ภารกิจที่พระเจ้าได้ทรงมอบหมายแก่เรา คือการเตรียมพร้อมสำหรับวิกฤตการณ์ที่กำลังใกล้เข้ามา” Testimonies, volume 5, 714–716.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ตอนที่หนึ่งร้อยสี่สิบเจ็ด</dc:title>
  <dc:subject>บทบาทของขบวนการทางศาสนาในการหล่อหลอมการเมืองอเมริกัน: จาก Pat Robertson ถึง Christian Coalition</dc:subject>
  <dc:creator>Jeff Pippenger</dc:creator>
  <cp:keywords/>
  <dc:description>Generated by ArticleDigger from daniel\147_daniel.json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