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ดาเนียล บทที่สอง – สรุปและบทสรุป ตอนที่หนึ่ง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บรรดาพระธรรมทั้งปวงของพระคัมภีร์ได้มาบรรจบกันและสิ้นสุดลง ณ ที่นี่คือส่วนเติมเต็มของพระธรรมดาเนียล”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ความจริงซึ่งยอห์นระบุว่าเป็น “วิวรณ์ของพระเยซูคริสต์” และซึ่งสิงห์แห่งเผ่ายูดาห์ได้ทรงคลี่ผนึกให้แก่ประชากรของพระองค์นับตั้งแต่เดือนกรกฎาคม ค.ศ. 2023 นั้น ได้ถูกนำไปสู่ความสมบูรณ์เมื่อพระธรรมดาเนียลถูกนำมาประกอบเข้าด้วยกันกับพระธรรมวิวรณ์ ดาเนียลบทที่สองเป็นตัวแทนของข่าวของทูตสวรรค์องค์ที่สองในบริบทของการทดสอบเรื่องรูปสัตว์ร้ายในวาระสุดท้าย ทั้งยังชี้ให้เห็นถึงกระบวนการแห่งการทดสอบและช่วงเวลาเฉพาะของการทดสอบนั้นด้วย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ระยะเวลาและกระบวนการในดาเนียลบทที่สอง ซึ่งเป็นภาพแทนโดยเจ็ดสิบปีแห่งการเป็นเชลยของดาเนียล เป็นแบบอย่างถึงช่วงเวลาแห่งการทดสอบของโปรเตสแตนต์ในประวัติศาสตร์ของขบวนการมิลเลอร์ไรต์ พวกโปรเตสแตนต์ได้ล้มเหลวในกระบวนการทดสอบของตน และกลายเป็นบุตรสาวของโรม ในเชิงคำพยากรณ์ บุตรสาวเป็นภาพแทนของมารดาของตน; และโรมคือสัตว์ร้ายเชิงคำพยากรณ์ ความล้มเหลวของพวกเขาและการเปลี่ยนผ่านต่อมาไปเป็นบุตรสาวของโรม เป็นแบบอย่างถึงการทดสอบเรื่องรูปเคารพของสัตว์ร้ายในประวัติศาสตร์ปัจจุบันของเรา เพราะพวกเขาได้เปลี่ยนผ่านไปเป็นรูปเคารพของสัตว์ร้ายนั้น ฉะนั้น กระบวนการทดสอบในปัจจุบันของเราจึงมีเจ็ดสิบปีแห่งการเป็นเชลยของดาเนียลเป็นภาพแทน และยังมีประวัติศาสตร์ของข่าวของทูตสวรรค์องค์ที่สองในช่วงขบวนการมิลเลอร์ไรต์เป็นภาพแทนด้วย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ในประวัติของข่าวสารของทูตสวรรค์องค์ที่สองซึ่งเริ่มขึ้นเมื่อวันที่ 11 กันยายน 2001 มีช่วงเวลาเฉพาะและกระบวนการทดสอบอย่างหนึ่ง ซึ่งถูกแทนโดยสัญลักษณ์ในความฝันเรื่องรูปปั้นและสัตว์ร้ายของเนบูคัดเนสซาร์; เพราะในคำพยากรณ์ของพระคัมภีร์ อาณาจักรก็คือสัตว์ร้ายด้วยเช่นกัน เนบูคัดเนสซาร์และชนชั้นศาสนาที่เป็นหัวหน้าของชาวเคลเดียเป็นตัวแทนของผู้ที่สอบตกในการทดสอบนั้น ส่วนดาเนียลและสหายผู้ประเสริฐทั้งสามเป็นตัวแทนของผู้ที่สอบผ่านการทดสอบนั้น อาจดูประหนึ่งเป็นอย่างอื่น แต่ความล้มเหลวของเนบูคัดเนสซาร์ได้รับการยืนยันในดาเนียลบทที่สาม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ในกระบวนการแห่งการทดสอบ ซึ่งถูกเป็นภาพแทนไว้ทั้งในพระธรรมดาเนียลบทที่หนึ่งและบทที่สองนั้น มีหลักหมายเชิงพยากรณ์เฉพาะประการซึ่งสอดคล้องกับความจริงทั้งหลายที่เมื่อไม่นานมานี้ได้ถูกนำเสนอไว้ในพระธรรมวิวรณ์ ในบทที่หนึ่ง “สิบวัน” เป็นภาพแทนของช่วงเวลาแห่งการทดสอบซึ่งนำไปสู่การที่ดาเนียลสำแดงรูปลักษณ์ที่งามกว่าและอ้วนพีกว่า อันเนื่องมาจากการที่ท่านรับประทานอาหารจากสวรรค์ ขณะที่ขันทีอีกพวกหนึ่งสำแดงรูปลักษณ์ของบรรดาผู้ที่รับประทานอาหารตามสำรับของกษัตริย์ ตามความหมายเชิงพยากรณ์ กษัตริย์คืออาณาจักร และในเชิงพยากรณ์ กษัตริย์หรืออาณาจักรก็คือสัตว์ร้ายด้วย บรรดาผู้ที่สีหน้าแววตาสำแดงผลลัพธ์แห่งการรับประทานอาหารของกษัตริย์ ก็คือผู้ที่สำแดงภาพลักษณ์ของสัตว์ร้าย។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ในพระธรรมดาเนียลบทที่สอง ดาเนียลกำลังอธิษฐานเพื่อจะเข้าใจ “ความลับ” ที่ซ่อนอยู่ของนิมิตความฝันเรื่องรูปปั้นของเนบูคัดเนสซาร์ เขาจำเป็นต้องรู้ว่าความฝันนั้นคืออะไร และยังต้องรู้ด้วยว่าหมายความว่าอย่างไร เขาเป็นตัวแทนของบรรดาผู้ที่ในยุคสุดท้ายกำลังแสวงหาความเข้าใจความลับต่าง ๆ ที่เกี่ยวข้องกับการเปิดผนึกแห่งวิวรณ์ของพระเยซูคริสต์ เพราะการเปิดผนึกแห่งวิวรณ์ของพระเยซูคริสต์คือ “ความลับ” เชิงพยากรณ์ประการสุดท้ายที่ถูกเปิดผนึกก่อนที่เวลาของพระคุณจะสิ้นสุดลง ผู้เผยพระวจนะทั้งปวง รวมทั้งดาเนียล กำลังชี้ให้เห็นถึงยุคสุดท้าย ความพยายามของดาเนียลที่จะเข้าใจ “ความลับ” นั้นเป็นความพยายามที่เกี่ยวข้องกับความเป็นความตาย เช่นเดียวกับการทดสอบเรื่องรูปสัตว์ร้ายสำหรับประชากรของพระเจ้าในยุคสุดท้าย.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รูปของสัตว์ร้ายนั้นจะถูกตั้งขึ้นก่อนที่เวลาการทดลองจะสิ้นสุดลง; เพราะสิ่งนี้จะเป็นบททดสอบอันยิ่งใหญ่สำหรับประชากรของพระเจ้า โดยสิ่งนี้ชะตากรรมนิรันดร์ของพวกเขาจะถูกตัดสิน”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คำอธิษฐานของดาเนียล ขณะที่ท่านแสวงหาจะเข้าใจ “ความลี้ลับ” นั้น เป็นเครื่องหมายทางเฉพาะประการหนึ่งในประวัติศาสตร์ของประชากรของพระเจ้าในยุคสุดท้าย พระธรรมดาเนียลให้พยานสองประการซึ่งสถาปนาเครื่องหมายทางของ “การอธิษฐาน” ในยุคสุดท้าย เครื่องหมายทางนั้นตั้งอยู่ในช่วงเวลาซึ่งแสดงไว้โดยข่าวสารที่สองของทุกเส้นแห่งการปฏิรูป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บริบทเชิงพยากรณ์ของคำอธิษฐานทั้งสองประการคือช่วงเวลาเจ็ดสิบปีแห่งการเป็นเชลย ซึ่งในฐานะสัญลักษณ์หมายถึง “เจ็ดเท่า” แห่งเลวีนิติ บทที่ยี่สิบหก ในดาเนียล บทที่สอง ข้อหนึ่ง พระนาม “เนบูคัดเนสซาร์” ปรากฏซ้ำเป็นสองครั้ง ซึ่งการซ้ำของคำในพระคัมภีร์เป็นสัญลักษณ์ของข่าวของทูตสวรรค์องค์ที่สอง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ถ้อยคำอ้างอิงหลายแห่งในงานเขียนของซิสเตอร์ไวท์ที่ระบุว่าดาเนียลบทที่สามเป็นสัญลักษณ์ของกฎหมายวันอาทิตย์ ดาเนียลบทที่หนึ่งมีลักษณะทุกประการของข่าวสารทูตสวรรค์องค์ที่หนึ่ง และเราได้รับแจ้งว่าท่านจะไม่อาจมีข่าวสารที่สาม (ดาเนียลบทที่สาม) ได้ หากปราศจากข่าวสารที่หนึ่งและที่สอง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บททดสอบเรื่องรูปสัตว์ร้ายได้รับการกำหนดไว้โดยเอลเลน ไวท์ว่าเป็นบททดสอบที่เราต้องผ่านก่อนเวลาพระกรุณาจะสิ้นสุดลง และก่อนที่เราจะได้รับการประทับตรา เมื่อดนตรีบรรเลงขึ้นในดาเนียลบทที่สาม เวลาพระกรุณาก็สิ้นสุดลงในเชิงสัญลักษณ์ เพราะบทที่สามนั้นเป็นภาพแทนของกฎหมายวันอาทิตย์ ดนตรีของเนบูคัดเนสซาร์เป็นภาพแทนของทำนองเพลงที่หญิงแพศยาแห่งเมืองไทระเริ่มขับร้องต่อบรรดากษัตริย์แห่งแผ่นดินโลก ณ ตอนปลายของระยะเวลาเจ็ดสิบปีเชิงสัญลักษณ์ที่นางถูกลืมเลือนไปนั้น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และจะบังเกิดขึ้นในวันนั้นว่า เมืองไทระจะถูกลืมอยู่เจ็ดสิบปี ตามกาลเวลาของกษัตริย์องค์หนึ่ง ครั้นสิ้นสุดเจ็ดสิบปีแล้ว เมืองไทระจะร้องเพลงดังหญิงแพศยา จงถือพิณเที่ยวไปรอบเมืองเถิด เจ้าหญิงแพศยาผู้ถูกลืม จงบรรเลงทำนองอันไพเราะ จงร้องเพลงมากมาย เพื่อเจ้าจะเป็นที่จดจำอีก และจะบังเกิดขึ้นเมื่อสิ้นสุดเจ็ดสิบปีแล้วว่า องค์พระผู้เป็นเจ้าจะทรงเยี่ยมเยียนเมืองไทระ และนางจะกลับไปสู่ค่าจ้างของตน และจะกระทำการล่วงประเวณีกับราชอาณาจักรทั้งสิ้นของโลกที่อยู่บนพื้นพิภพ อิสยาห์ 23:15–17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ซิสเตอร์ไวท์ระบุว่าข่าวสารของทูตสวรรค์สามองค์เป็นการทดสอบสามประการ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“คนเป็นอันมากที่ออกไปพบเจ้าบ่าวภายใต้ข่าวสารของทูตสวรรค์องค์ที่หนึ่งและองค์ที่สอง ได้ปฏิเสธองค์ที่สาม ซึ่งเป็นข่าวสารแห่งการทดสอบครั้งสุดท้ายที่จะต้องประกาศแก่โลก และเมื่อมีการเปล่งเสียงเรียกครั้งสุดท้าย ก็จะมีการยืนหยัดในท่าทีเช่นเดียวกันนี้” Review and Herald, October 31,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โดยพยานหลายปาก ดาเนียลบทที่สอง คือข่าวสารของทูตสวรรค์องค์ที่สอง ประวัติของการได้รับฤทธิ์อำนาจของทูตสวรรค์องค์แรกจนถึงการพิพากษา คือประวัติที่ถูกเป็นภาพแทนไว้โดยเจ็ดสิบปีแห่งการเป็นเชลยของดาเนียล ฉากแห่งคำอธิษฐานของดาเนียลในบทที่สองเกิดขึ้นภายในช่วงเจ็ดสิบปีนั้น ซึ่งเป็นสัญลักษณ์ของ “เจ็ดวาระ”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คำอธิษฐานในบทที่เก้า เริ่มต้นด้วยการอ้างถึงเจ็ดสิบปีโดยตรง ฉากทัศน์เชิงพยากรณ์ของคำอธิษฐานทั้งสองนั้นเหมือนกันทุกประการ ทั้งสองเป็นตัวแทนของแง่มุมที่แตกต่างกันของคำอธิษฐานเดียวกัน แต่ทั้งสองต่างก็ถูกวางไว้ในฉากทัศน์เดียวกันอย่างสิ้นเชิงของ “เจ็ดเวลา” และทั้งสองก็สอดคล้องกับหลักหมายแห่ง “คำอธิษฐาน” ซึ่งตั้งอยู่ในประวัติศาสตร์ของชนหนึ่งแสนสี่หมื่นสี่พันคนในวาระสุดท้าย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เมื่อดาเนียลอธิษฐานในบทที่เก้า เขาอยู่ใน “ช่วงเวลาแห่งการเปลี่ยนผ่าน” เชิงพยากรณ์จากอาณาจักรบาบิโลนไปสู่อาณาจักรของชาวมีเดียและเปอร์เซีย จุดแห่งการเปลี่ยนผ่านนั้นยังเป็นหมายสำคัญด้วย และยังสอดคล้องกับจุดแห่งการเปลี่ยนผ่านเดียวกันในขบวนการของทูตสวรรค์องค์ที่สาม เมื่อประชากรของพระเจ้าตายในถนนในฐานะ “ชาวเลาดีเซีย” และออกมาจากหลุมฝังศพในฐานะ “ชาวฟีลาเดลเฟีย” จุดแห่งการเปลี่ยนผ่านของขบวนการทูตสวรรค์องค์แรกสอดคล้องทั้งกับจุดแห่งการเปลี่ยนผ่านของดาเนียล และกับขบวนการของทูตสวรรค์องค์ที่สาม และทั้งสามนั้นเชื่อมโยงโดยตรงกับ “เจ็ดกาลเวลา” ในเลวีนิติ บทที่ยี่สิบหก การเปลี่ยนผ่านจากฟีลาเดลเฟียไปสู่เลาดีเซียในขบวนการมิลเลอไรต์เกิดขึ้นพร้อมกับการมาถึงของ “ความสว่างใหม่” เกี่ยวกับ “เจ็ดกาลเวลา” ในปี 1856 และการปฏิเสธ “เจ็ดกาลเวลา” โดยสิ้นเชิงในเวลาต่อมาในปี 1863 ดาเนียลในบทที่เก้า ขบวนการของทูตสวรรค์องค์แรกในสมัยมิลเลอไรต์ และขบวนการของทูตสวรรค์องค์ที่สามในยุคของเรา ล้วนมีจุดแห่งการเปลี่ยนผ่านที่สอดคล้องกัน และจุดแห่งการเปลี่ยนผ่านทั้งสามนั้นล้วนถูกกำหนดไว้ภายในบริบทของ “เจ็ดกาลเวลา”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ในประวัติศาสตร์ของกระบวนการแห่งการทดสอบ ดาเนียลเป็นตัวแทนของผู้สื่อสารที่ได้รับความสว่างซึ่งเขาแบ่งปันแก่สหายทั้งสามของตนก่อน ดังนั้นจึงเป็นแบบอย่างของบทบาทเชิงพยากรณ์ของ “เอลียาห์” ผู้เป็น “เสียงร้องในถิ่นทุรกันดาร”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“ความลับ” ในดาเนียลบทที่สองชี้ให้เห็นว่า อาณาจักรที่แปดแห่งคำพยากรณ์ในพระคัมภีร์เป็นอาณาจักรที่ “มาจากเจ็ด” อาณาจักร เนื่องจากเป็นภาพแทนแรกของบรรดาอาณาจักรแห่งคำพยากรณ์ในพระคัมภีร์ จึงเชื่อมโยงกับภาพแทนสุดท้ายของบรรดาอาณาจักรแห่งคำพยากรณ์ในพระคัมภีร์ที่พบในวิวรณ์บทที่สิบเจ็ด อาณาจักรที่แปด ซึ่งเป็นอาณาจักรที่ “มาจากเจ็ด” อาณาจักรก่อนหน้านั้น กำลังกล่าวถึงจุดเปลี่ยนผ่านที่สถาปนาบาบิโลนสมัยใหม่ขึ้นเป็นสหภาพสามประการของพญานาค สัตว์ร้าย และผู้เผยพระวจนะเท็จ นิมิตความฝันเรื่องรูปปั้นของเนบูคัดเนสซาร์ ในที่สุดแล้ว กำลังระบุถึงอาณาจักรฝ่ายโลกที่แปดแห่งประวัติศาสตร์เชิงพยากรณ์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ราชอาณาจักรหนึ่งคือสัตว์ร้ายในคำพยากรณ์ของพระคัมภีร์ ดังนั้น ความจริงที่แสดงไว้โดยความฝันเรื่องรูปปั้นของเนบูคัดเนสซาร์จึงเป็นการอ้างอิงครั้งแรกถึงสัตว์ร้ายองค์สุดท้าย ดังที่ได้ระบุไว้เช่นกันในวิวรณ์ บทที่สิบเจ็ด ฉะนั้น ในที่สุดแล้ว ความฝันของเนบูคัดเนสซาร์ก็คือความฝันเกี่ยวกับรูปปั้นของสัตว์ร้ายองค์ที่แปดและองค์สุดท้าย นี่คือความฝันของ “รูปของสัตว์ร้าย”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ในตัวของมันเองคือการยืนยันถึงความสำคัญของการตระหนักถึงจุดเปลี่ยนผ่านที่เกิดขึ้นในการเคลื่อนไหวของทูตสวรรค์องค์ที่สาม แต่ “ความลับ” นั้นก็เป็นกุญแจที่รวบรวมและสถาปนาสิ่งต่าง ๆ เป็นอันมากซึ่งบทความก่อนหน้านี้ได้ชี้ให้เห็นเกี่ยวกับประวัติศาสตร์ที่ติดตามมาภายหลังวันที่ 18 กรกฎาคม 2020 ในบทความเหล่านั้น ได้มีการนำเสนอว่า หลักหมายสี่ประการของแต่ละขบวนการปฏิรูปอันศักดิ์สิทธิ์ ซึ่งเป็นตัวแทนโดยการเป็นเชลยเจ็ดสิบปีของดาเนียล ย่อมมีสาระสำคัญประการเดียวกันเสมอ.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หลักหมายทั้งสี่ประการนั้นในสมัยของพระคริสต์ได้ถูกกำหนดไว้ภายในบริบทของ “ความตายและการเป็นขึ้นจากตาย” หลักหมายประการแรก ซึ่งเป็นตัวแทนของการทรงเสริมกำลังแก่ข่าวสารแรก คือพิธีบัพติศมาของพระคริสต์ อันเป็นสัญลักษณ์ของความตายและการเป็นขึ้นจากตาย หลักหมายประการที่สอง ซึ่งเป็นตัวแทนของความผิดหวังครั้งแรกในประวัติศาสตร์นั้น คือการตายและการเป็นขึ้นจากตายของลาซารัส หลักหมายประการที่สามคือการเสด็จเข้าสู่กรุงเยรูซาเล็มอย่างมีชัย ซึ่งเป็นตัวแทนของเสียงร้องเที่ยงคืน พระคริสต์กำลังมุ่งหน้าไปสู่ความตายและการเป็นขึ้นจากตายของพระองค์ และลาซารัส ผู้เป็นตัวแทนที่มีชีวิตของความตายและการเป็นขึ้นจากตาย ได้นำขบวน ลาซารัสยังยืนยันด้วยว่า ในระหว่างการประกาศเสียงร้องเที่ยงคืนนั้น ประชากรของพระเจ้าถูก “ประทับตรา”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“อัศจรรย์อันเป็นยอดมงกุฎนี้ คือการทรงให้ลาซารัสเป็นขึ้นจากตาย มีขึ้นเพื่อประทับตรารับรองจากพระเจ้าเหนือพระราชกิจของพระองค์ และเหนือพระดำรัสอ้างสิทธิ์ของพระองค์ถึงความเป็นพระเจ้า” The Desire of Ages,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หมายสำคัญแห่งการพิพากษาประการที่สี่คือกางเขน ซึ่งเป็นทั้งความตายและการเป็นขึ้นจากตายด้วย ช่วงเวลาของหมายสำคัญทั้งสี่ประการนั้นถูกเป็นภาพแทนโดยการเป็นเชลยเจ็ดสิบปีของดาเนียล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ประเด็นสำคัญคือ “หลักการวันแทนปี” และวันที่ 11 สิงหาคม ค.ศ. 1840 เป็นการยืนยันหลักการนั้น ความผิดหวังครั้งแรกเป็นผลมาจากการประยุกต์ใช้หลักการวันแทนปีอย่างไม่ถูกต้อง เสียงร้องเที่ยงคืนเป็นความสมบูรณ์ของหลักการวันแทนปีที่เกี่ยวเนื่องกับคำพยากรณ์สองพันสามร้อยปีและคำพยากรณ์สองพันห้าร้อยยี่สิบปี แล้วการพิพากษาเพื่อการไต่สวนก็ได้เริ่มต้นขึ้นเมื่อคำพยากรณ์แบบวันแทนปีเหล่านั้นสำเร็จครบถ้วนในวันที่ 22 ตุลาคม ค.ศ. 1844 ประเด็นสำคัญของหมุดหมายทั้งสี่ในประวัติศาสตร์ของขบวนการมิลเลอไรต์คือ “หลักการวันแทนปี” ช่วงเวลาของหมุดหมายทั้งสี่นั้นได้รับการเป็นภาพแทนโดยการเป็นเชลยเจ็ดสิบปีของดาเนียล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ในสมัยของกษัตริย์ดาวิด ประเด็นสำคัญคือ “หีบของพระเจ้า” เมื่อดาวิดได้รับการเสริมกำลังแล้ว ท่านจึงตั้งพระทัยที่จะนำหีบนั้นมายังนครของดาวิด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และดาวิดทรงเจริญยิ่งขึ้น และพระเยโฮวาห์พระเจ้าแห่งพลโยธาทรงสถิตกับพระองค์ 2 ซามูเอล 5:10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ความผิดหวังครั้งแรกเกิดขึ้นเมื่ออุสซาห์ทำบาปด้วยการแตะต้องหีบพันธสัญญา จุดหมายสำคัญที่สามคือเมื่อดาวิดเข้าใจว่าองค์พระผู้เป็นเจ้าได้ทรงอวยพระพรแก่ครัวเรือนของโอเบดเอโดมชาวกัท ซึ่งเป็นสถานที่ที่หีบพันธสัญญาถูกเก็บไว้ตั้งแต่การกบฏของอุสซาห์ แล้วดาวิดจึงไปนำหีบพันธสัญญากลับมาเพื่อการเสด็จเข้าสู่กรุงเยรูซาเล็มอย่างมีชัยของท่าน (เพียงแต่ภรรยาของท่านกลับแสดงความโกรธและ “ความผิดหวัง” อย่างไม่สมควรต่อการเข้าสู่กรุงเยรูซาเล็มของดาวิด) จุดหมายสำคัญทั้งสี่ประการนั้นล้วนถูกแทนด้วยหีบพันธสัญญา ช่วงเวลาของจุดหมายสำคัญทั้งสี่นั้นถูกแทนด้วยการเป็นเชลยเจ็ดสิบปีของดาเนียล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อิสลามแห่ง “วิบัติประการที่สาม” ได้ถูกปล่อยออกมา แล้วต่อมาก็ถูกยับยั้งไว้ วันที่ 18 กรกฎาคม ค.ศ. 2020 เป็นคำพยากรณ์ที่ล้มเหลวเกี่ยวกับบทบาทของอิสลาม ข่าวสารที่ทำให้กระดูกแห้งที่ตายแล้วกลับมีชีวิตขึ้นมานั้นมาจาก “ลมทั้งสี่” ซึ่งเป็นสัญลักษณ์ของอิสลามและเป็นตัวแทนของข่าวสารแห่งเสียงร้องในเที่ยงคืน ความพินาศของชาติซึ่งติดตามมาภายหลังการละทิ้งความเชื่อของชาติอันเกิดจากกฎหมายวันอาทิตย์ในสหรัฐอเมริกา ถูกนำมาโดยอิสลามแห่ง “วิบัติประการที่สาม” ช่วงเวลาของหลักหมายทั้งสี่นั้นมีภาพแทนโดยการเป็นเชลยเจ็ดสิบปีของดาเนียล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การเคลื่อนไหวของทูตสวรรค์องค์แรกเป็นภาพแทนของการเคลื่อนไหวของทูตสวรรค์องค์ที่สาม และข่าวสารแห่งเสียงร้องเวลาเที่ยงคืนในประวัติศาสตร์ของพวกมิลเลอไรต์เป็นการแก้ไขคำพยากรณ์ที่ล้มเหลวซึ่งก่อให้เกิดความผิดหวัง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“บรรดาผู้ที่ผิดหวังได้เห็นจากพระคัมภีร์ว่าพวกเขาอยู่ในช่วงเวลาแห่งการชักช้า และว่าพวกเขาจะต้องรอคอยการสำเร็จของนิมิตด้วยความอดทน หลักฐานเดียวกันซึ่งทำให้พวกเขาตั้งตารอองค์พระผู้เป็นเจ้าของตนในปี 1843 ก็ทำให้พวกเขาคาดหวังพระองค์ในปี 1844” Early Writings, 247.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หลักฐานเดียวกันที่ยืนยันถึงการโจมตีแนชวิลล์โดยอิสลาม ก็คือหลักฐานของการโจมตีแนชวิลล์ซึ่งจะเกิดขึ้นเพื่อตอบสนองต่อการบังคับให้นมัสการในวันอาทิตย์ งานเขียนแห่งพระวิญญาณแห่งคำพยากรณ์ไม่เคยล้มเหลวเลย การพยากรณ์ถึงการโจมตีแนชวิลล์ได้ถูกนำเสนอไว้ในงานเขียนแห่งพระวิญญาณแห่งคำพยากรณ์ คำพยากรณ์เกี่ยวกับแนชวิลล์จะสำเร็จเป็นจริง แต่คำพยากรณ์เรื่องการโจมตีแนชวิลล์จะตั้งอยู่บนพื้นฐานของการแก้ไขคำพยากรณ์ที่ล้มเหลวก่อนหน้านี้ ดังเช่นที่เป็นมาในประวัติศาสตร์ของขบวนการมิลเลอไรต์ มันสำเร็จเป็นจริง ณ หมุดหมายที่สี่ ซึ่งเป็นหมุดหมายที่เป็นตัวแทนของ “การพิพากษา”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พระเยซูทรงใช้การเริ่มต้นเป็นภาพประกอบของจุดจบอยู่เสมอ และหมายสำคัญแรกของวันที่ 11 กันยายน ค.ศ. 2001 คือการโจมตีโดยอิสลาม ดังนั้น เมื่อถึงการพิพากษาของกฎหมายวันอาทิตย์ ก็จะมีการโจมตีโดยอิสลามต่อแนชวิลล์ด้วย อาจรวมถึงเป้าหมายอื่น ๆ ด้วยก็เป็นได้ แต่ข่าวสารแห่งเสียงร้องในเที่ยงคืน คือข่าวสารที่เป็นการแก้ไขข่าวสารซึ่งก่อให้เกิดความผิดหวังครั้งแรก ความผิดหวังครั้งแรกนั้นเกิดจากบาปของการนำองค์ประกอบเรื่องเวลาไปประยุกต์เข้ากับคำพยากรณ์ มิใช่เกิดจากถ้อยคำของ Ellen White.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สิ่งสำคัญคือต้องตระหนักว่า หมุดหมายทั้งสี่ที่เริ่มต้น ณ “การเสริมกำลัง” ของข่าวสารทูตองค์แรก (ซึ่งในพระธรรมดาเนียลเกิดขึ้น ณ จุดเริ่มต้นของเจ็ดสิบปีเชิงสัญลักษณ์) ล้วนถูกกำกับอยู่เสมอโดยแก่นเรื่องเดียวกัน หากท่านได้รับเอาวันที่ 11 กันยายน ค.ศ. 2001 ว่าเป็นความสำเร็จของคำพยากรณ์แล้ว ในเชิงคำพยากรณ์ท่านก็ได้กิน “หนังสือที่ซ่อนไว้” แล้ว แท้จริงมีน้อยคนมากที่ได้กินความจริงนั้น แต่ก็มีบางคน ดังที่ดาเนียลเป็นตัวแทน ผู้ได้ตั้งใจแน่วแน่ในใจว่าจะไม่ยอมให้ตนเองเป็นมลทินด้วยอาหารแห่งบาบิโลน กระนั้น ก็ยังมีผู้ที่อ้างว่าตนเชื่อว่าวันที่ 11 กันยายน ค.ศ. 2001 เป็นความสำเร็จของคำพยากรณ์ แต่กลับโต้แย้งว่า สิ่งนั้นมิใช่อิสลาม หากเป็นตระกูลบุช หรือพวกโลกาภิวัตน์ หรือพวกเยสุอิต หรือ CIA หรือเป็นการผสมผสานกันของบรรดาตัวละครหน้าเดิมที่นักทฤษฎีสมคบคิดสมัยใหม่มักหยิบยกมาใช้ ในฐานะที่ทรงเป็นอัลฟาและโอเมกา พระเยซูทรงใช้อธิบายวาระสุดท้ายด้วยจุดเริ่มต้น ดังนั้น หากเราเข้าใจผิดเกี่ยวกับสิ่งที่ได้รับการเป็นตัวแทนเชิงคำพยากรณ์ในวันที่ 11 กันยายน ค.ศ. 2001 เราก็กำลังทำลายความสามารถของเราในการแบ่งแยกพระวจนะแห่ง “ความจริง” เชิงคำพยากรณ์อย่างถูกต้อง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“การเสริมอำนาจ” ของข่าวสารแรกในประวัติศาสตร์มิลเลอไรต์คืออิสลามแห่งวิบัติครั้งที่สอง และการเสริมอำนาจนั้นเป็นแบบอย่างล่วงหน้าของการเสริมอำนาจเมื่อวันที่ 11 กันยายน ค.ศ. 2001 ซึ่งเกิดขึ้นโดยอิสลามแห่งวิบัติครั้งที่สาม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 ณ หมุดหมายแรก ชี้ระบุอิสลาม ณ หมุดหมายสุดท้าย หมุดหมายสุดท้ายเป็นตัวแทนของการพิพากษา และสหรัฐอเมริกาถูกพิพากษา ณ กฎหมายวันอาทิตย์ นั่นคือข่าวสารประการที่สองของเอเสเคียลในบทที่สามสิบเจ็ด ซึ่งนำคนตายให้กลับมีชีวิต และข่าวสารนั้นคือข่าวสารของหมุดหมายที่สาม ซึ่งคือเสียงร้องในเวลาเที่ยงคืน นั่นคือข่าวสารแห่งการประทับตรา ดังที่มีแบบอย่างไว้ในการเสด็จเข้ากรุงอย่างมีชัยของพระคริสต์ผู้ทรงม้าลา “ตัวเมีย” อันเป็นสัญลักษณ์ของอิสลาม ข่าวสารแห่งการประทับตราของเสียงร้องในเวลาเที่ยงคืนนี้ถูกนำไปโดยอิสลาม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จงบอกธิดาแห่งศิโยนว่า ดูเถิด กษัตริย์ของเจ้าทรงเสด็จมาหาเจ้าอย่างอ่อนสุภาพ และประทับบนลา กับลูกลาอันเป็นลูกของลา มัทธิว 21:5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คำพยากรณ์ประการที่สองของเอเสเคียลมาจาก “ลมทั้งสี่” ซึ่งเป็นสัญลักษณ์ของศาสนาอิสลามด้วย จำเป็นอย่างยิ่งที่จะต้องเข้าใจความจริงข้อนี้ให้ชัดเจน เพราะข่าวสารซึ่งเป็นเสียงร้องยามเที่ยงคืนนั้น เป็นข่าวสารที่ระบุว่าอิสลามแห่งวิบัติประการที่สาม คืออำนาจที่นำการพิพากษามาสู่สหรัฐอเมริกา ณ เวลาของกฎหมายวันอาทิตย์ และก่อให้เกิดความพินาศของชาติซึ่งติดตามมาภายหลังพระราชกฤษฎีกา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ั้งเจ็ดในพระธรรมวิวรณ์คือการพิพากษาของพระเจ้าที่มีต่อการบังคับให้ถือการนมัสการในวันอาทิตย์ ทั้งโดยโรมนอกศาสนาและโรมของสันตะปาปา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1. แตรสี่ประการแรกถูกนำมาใช้ลงโทษโรมนอกศาสนาภายหลังที่คอนสแตนตินทรงบังคับใช้กฎหมายวันอาทิตย์ฉบับแรกในปี ค.ศ. 321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2. แตรใบที่ห้าและที่หก (ซึ่งเป็นความวิบัติประการที่หนึ่งและที่สองของอิสลามด้วย) เป็นการพิพากษาของพระเจ้าต่อโรมของสันตะปาปา เนื่องด้วยกฎหมายวันอาทิตย์ของสันตะปาปาที่ตราขึ้นในการประชุมสภาแห่งออร์เลอ็อง ในปี ค.ศ. 538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3. แตรข้อที่เจ็ด (ซึ่งเป็นวิบัติประการที่สามของอิสลาม) คือการพิพากษาที่จะมาถึงสหรัฐอเมริกาเมื่อในอนาคตอันใกล้นี้ สหรัฐอเมริกาบังคับให้มีการนมัสการในวันอาทิตย์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อิสลามแห่งวิบัติประการที่สามเป็นตัวแทนของหมายกำหนดทางพยากรณ์ประการแรก คือวันที่ 11 กันยายน ค.ศ. 2001 คำพยากรณ์ที่ล้มเหลวเกี่ยวกับการโจมตีเมืองแนชวิลล์ของอิสลามในวันที่ 18 กรกฎาคม ค.ศ. 2020 เป็นตัวแทนของความผิดหวังครั้งแรก ซึ่งเป็นหมายกำหนดทางพยากรณ์ประการที่สอง ข่าวสารเรื่อง “ลมทั้งสี่” ของอิสลาม ดังที่ถูกนำเสนอไว้ในคำพยากรณ์บทที่สองของเอเสเคียลในบทที่สามสิบเจ็ด เป็นตัวแทนของเสียงร้องเที่ยงคืน อันเป็นหมายกำหนดทางพยากรณ์ประการที่สาม และจากนั้นหมายกำหนดทางพยากรณ์ประการที่สี่ คือการสำเร็จตามคำพยากรณ์ที่ล้มเหลวของวันที่ 18 กรกฎาคม ค.ศ. 2020 ณ กฎหมายวันอาทิตย์ เหล่านี้คือหมายกำหนดทางพยากรณ์ทั้งสี่ที่เกิดขึ้นในประวัติศาสตร์เชิงพยากรณ์ของคนหนึ่งแสนสี่หมื่นสี่พัน ดังที่มีดาเนียลเป็นภาพแทนผ่านระยะเวลาเจ็ดสิบปีแห่งการเป็นเชลยของเขา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การตระหนักรับสารแห่งเสียงร้องในเวลาเที่ยงคืนเป็นองค์ประกอบสำคัญประการหนึ่งของ “ความลับ” ที่ได้ถูกเปิดเผยในเชิงแบบอย่างแก่ดาเนียล เมื่อเขาอธิษฐานเพื่อจะเข้าใจนิมิตความฝันเรื่องรูปปั้นของเนบูคัดเนสซาร์ คำอธิษฐานของเขาเป็นหลักหมายซึ่งตั้งอยู่ ณ ตอนปลายของช่วงสามวันครึ่งแห่งความตายของพยานทั้งสองในวิวรณ์บทที่สิบเอ็ด คำอธิษฐานตามเลวีนิติยี่สิบหกของดาเนียล ดังที่บันทึกไว้ในบทที่เก้า เกิดขึ้นในปีแรกแห่งรัชกาลดาริอัส สิ่งนี้ทำให้คำอธิษฐานของเขาตั้งอยู่ ณ จุดเปลี่ยนผ่านต่าง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จุดเปลี่ยนผ่านในประวัติศาสตร์ของพวกมิลเลอไรต์คือปี 1856 เมื่อขบวนการมิลเลอไรต์เปลี่ยนผ่านจากฟิลาเดลเฟียไปสู่เลาดีเซีย ตามคำกล่าวของเจมส์และเอลเลน ไวท์ ในปีเดียวกันนั้นเอง “ความสว่างใหม่” เกี่ยวกับ “เจ็ดกาลเวลา” ได้ปรากฏขึ้นในบทความของไฮแรม เอดสัน ใน Review and Herald แต่ในปี 1863 (“เจ็ดกาลเวลา” ต่อมา) “เจ็ดกาลเวลา” ก็ถูกปฏิเสธโดยสิ้นเชิง ดาเนียลได้อธิษฐาน “คำอธิษฐาน” ซึ่งถูกระบุว่าเป็น “การเยียวยา” สำหรับ “การกระจัดกระจาย” ของ “เจ็ดกาลเวลา” ณ จุดเปลี่ยนผ่านระหว่างอาณาจักรที่หนึ่งและอาณาจักรที่สองแห่งคำพยากรณ์ในพระคัมภีร์.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สามปีครึ่งเป็นสัญลักษณ์ของหนึ่งพันสองร้อยหกสิบปี ซึ่งในทางกลับกันก็เป็นสัญลักษณ์ของ “เจ็ดกาลเวลา” ในวันที่ 18 กรกฎาคม ค.ศ. 2020 ขบวนการเลาดีเซียแห่ง Future for America ได้สำแดงการกบฏต่อพระบัญชาของพระเจ้าที่ห้ามมิให้แขวนข่าวสารเชิงพยากรณ์ไว้กับกาลเวลาอีกต่อไป ขบวนการนั้นจึงถูก “สังหาร” และ “กระจัดกระจาย” อยู่บนถนนแห่งวิวรณ์บทที่สิบเอ็ด ซึ่งทอดผ่านหุบเขากระดูกแห้งที่ตายแล้วของเอเสเคียล เมื่อถึงปลายเวลาแห่งการ “กระจัดกระจาย” นั้น ซึ่งก็คือ “เวลาคอยช้า” ในคำอุปมาเรื่องหญิงพรหมจารีสิบคนนั้นด้วย บัดนี้พวกเขากำลังถูกเรียกออกมาจากหลุมศพของตนโดย “เสียงหนึ่งร้อง” จากภายใน “ถิ่นทุรกันดาร” แห่ง “สามวันครึ่ง”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เช่นเดียวกับที่ในที่สุดพวกมิลเลอไรต์ได้ตระหนักว่าขณะนั้นพวกเขาอยู่ใน “ช่วงเวลาการรอคอย” แห่งมัทธิว บทที่ยี่สิบห้า และฮาบากุก บทที่สอง ฉันใด “พยานทั้งสองที่ตายแล้ว” ก็จำต้องตระหนักด้วยว่าพวกเขาอยู่ ณ ที่ใด เมื่อ “เสียงในถิ่นทุรกันดาร” เปล่งร้องขึ้น พวกเขาต้องตระหนักว่าพวกเขา “กระจัดกระจาย” การตระหนักรู้นั้นเป็นการทรงเรียกให้เข้าสู่ “การอธิษฐาน” แต่มิใช่เพียงการอธิษฐานเท่านั้น หากเป็นการทรงเรียกให้เข้าสู่คำอธิษฐานตามเลวีนิติ บทที่ยี่สิบหก ของดาเนียล หากปราศจากคำอธิษฐานเจาะจงนั้น ก็ไม่มีการฟื้นฟู การฟื้นฟูนั้นเป็นเครื่องหมายแห่งจุดเปลี่ยนผ่านจากเลาดีเซียไปสู่ฟีลาเดลเฟีย และก่อให้เกิดปรากฏการณ์เชิงพยากรณ์ขององค์ที่แปดซึ่งเป็นของเจ็ดนั้น ดังที่ได้รับการยืนยันโดยรูปปั้นของเนบูคัดเนสซาร์ในดาเนียล บทที่สอง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เมื่อคำอธิษฐานแห่งการกลับใจและการสารภาพนั้นสำเร็จแล้ว พระสัญญาก็คือว่าพระเจ้าจะทรงระลึกถึงพันธสัญญาของพระองค์ และทรงรวบรวมประชากรของพระองค์ที่กระจัดกระจายอยู่ เอเสเคียลคำพยากรณ์แรกของเขาได้รวบรวมกระดูกทั้งหลายเข้าด้วยกัน แล้วคำพยากรณ์ของเขาเรื่อง “ลมทั้งสี่” ก็ได้เปลี่ยน “ชาวฟิลาเดลเฟีย” ที่เพิ่งบังเกิดขึ้นใหม่ให้กลายเป็นกองทัพอันทรงกำลัง…กองทัพอันทรงกำลังที่ ตามวิวรณ์บทที่สิบเอ็ด แล้วจะต้องถูก “ยกขึ้นไปสู่สวรรค์” พร้อมกับ “เมฆแห่งทูตสวรรค์” จากนั้นพวกเขาจึงเป็น “ธงสัญญาณ” ขององค์พระผู้เป็นเจ้า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“ความลับ” ของดาเนียลบทที่สอง ดังที่สิงห์แห่งตระกูลยูดาห์กำลังทรงเผยอยู่บัดนี้ ยืนยันปรากฏการณ์ของ “องค์ที่แปดจากเจ็ดองค์” …และองค์ประกอบเชิงพยากรณ์อื่นทุกประการของดาเนียลบทที่สองก็สอดคล้องกับลำดับเชิงพยากรณ์ของพยานทั้งสองแห่งวิวรณ์บทที่สิบเอ็ด พยานทั้งสองแห่งวิวรณ์บทที่สิบเอ็ดนั้น “ถูกชูขึ้นเป็นธง” ใน “ชั่วโมง” เดียวกันกับที่กฎหมายวันอาทิตย์เกิดขึ้น เพราะพวกเขาถูกชูขึ้นในเวลาแห่ง “แผ่นดินไหวครั้งใหญ่” ของวิวรณ์บทที่สิบเอ็ด “แผ่นดินไหวครั้งใหญ่” นั้นทำลายหนึ่งในสิบส่วนของนคร และสหรัฐอเมริกาคือกษัตริย์หลักของ “กษัตริย์ทั้งสิบ” เช่นเดียวกับที่ฝรั่งเศสเคยเป็น เมื่อ “แผ่นดินไหว” แห่งการปฏิวัติฝรั่งเศสกวาดล้างฝรั่งเศสไป อันเป็นการสำเร็จตามวิวรณ์บทที่สิบเอ็ด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การสำเร็จครบถ้วนอย่างสมบูรณ์ของแผ่นดินไหวนั้นเกิดขึ้นกับสัตว์ร้ายแห่ง “แผ่นดิน” และกฎหมายวันอาทิตย์ในอาณาจักรของสัตว์ร้ายแห่งแผ่นดินก่อให้เกิดการสั่นสะเทือน การสำเร็จครบถ้วนอย่างสมบูรณ์ของ “แผ่นดินไหว” ในวิวรณ์บทที่สิบเอ็ด คือกฎหมายวันอาทิตย์ เมื่อสัตว์ร้ายแห่ง “แผ่นดิน” ถูก “เขย่า” และการละทิ้งความเชื่อในระดับชาติตามมาด้วยความพินาศของชาติ ในโมงยามนั้น พยานทั้งสองถูก “ยกขึ้นเป็นธง” พวกเขา “ขึ้นสู่สวรรค์ในหมู่เมฆ” เช่นเดียวกับที่พระคริสต์เสด็จขึ้นสู่สวรรค์เป็นครั้งสุดท้าย พระดำรัสสุดท้ายของพระองค์แก่เหล่าสาวก ผู้เป็นแบบอย่างของประชากรของพระเจ้าในยุคสุดท้าย ซึ่งจะต้องถูกยกขึ้นสู่สวรรค์เป็นธงเช่นกัน ได้รับการบันทึกไว้ในพระธรรมกิจการอัครทูต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พระองค์ตรัสแก่เขาทั้งหลายว่า “ไม่ใช่ธุระของท่านทั้งหลายที่จะรู้เวลาและวาระ ซึ่งพระบิดาได้ทรงกำหนดไว้ในอำนาจของพระองค์เอง แต่ท่านทั้งหลายจะได้รับฤทธานุภาพเมื่อพระวิญญาณบริสุทธิ์เสด็จมาเหนือท่าน และท่านทั้งหลายจะเป็นพยานฝ่ายเรา ทั้งในกรุงเยรูซาเล็ม ทั่วแคว้นยูเดีย ในสะมาเรีย และจนถึงที่สุดปลายแผ่นดินโลก” ครั้นพระองค์ได้ตรัสสิ่งเหล่านี้แล้ว เมื่อเขาทั้งหลายกำลังมองดูอยู่ พระองค์ก็ทรงถูกรับขึ้นไป และเมฆก้อนหนึ่งก็รับพระองค์พ้นไปจากสายตาของเขา กิจการ 1:7–9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บรรดาผู้ที่จะเป็น “ธงสัญญาณ” นั้น จำต้องหันเหออกจากการนำ “กาลเวลาและฤดูกาล” มาประยุกต์ใช้ หากพวกเขาปรารถนาจะได้รับฤทธานุภาพแห่งพระวิญญาณบริสุทธิ์เพื่อให้สัมฤทธิ์ผลในงานของ “ธงสัญญาณ” 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“ความลับ” ที่ได้ถูกเปิดเผยแก่ดาเนียลในบทที่สองนั้น คือความลับแห่งวิวรณ์ของพระเยซูคริสต์ซึ่งถูกแกะออกในช่วงก่อนที่เวลาพระกรุณาจะสิ้นสุดลง ความลับนั้นรวมถึง “ประวัติศาสตร์ที่ซ่อนไว้” ของ “ฟ้าร้องทั้งเจ็ด” ด้วย ประวัติศาสตร์นั้นมีโครงสร้างตั้งอยู่บนคำภาษาฮีบรูคำหนึ่ง ซึ่งถูกสร้างขึ้นโดยการนำอักษรตัวแรก ตัวที่สิบสาม และตัวสุดท้ายของอักษรฮีบรูมารวมกัน เมื่ออักษรเหล่านั้นถูกรวมเข้าด้วยกัน ก็เกิดเป็นคำภาษาฮีบรูว่า “ความจริง” พระเยซูทรงเป็น “ความจริง” ซึ่งทรงเป็นทั้งปฐมและที่สุดด้วย อักษรทั้งสามนั้นเป็นตัวแทนของโครงสร้างแห่งขบวนการปฏิรูปอันยิ่งใหญ่ทุกขบวนการ เพราะอักษรเหล่านั้นเป็นตัวแทนของทูตสวรรค์องค์ที่หนึ่ง องค์ที่สอง และองค์ที่สาม อักษรเหล่านั้นเป็นตัวแทนของกระบวนการชำระให้บริสุทธิ์สามขั้นตอนที่ดาเนียลได้กล่าวถึงในบทที่สิบสองว่า “ถูกชำระให้บริสุทธิ์ ถูกทำให้ขาว และถูกทดลอง” กระบวนการแห่งการทดสอบและการชำระให้บริสุทธิ์สามขั้นตอนนั้น ได้ถูกนำเสนอโดย Future for America มาเป็นเวลากว่าสองทศวรรษแล้ว แต่บัดนี้ได้ถูกระบุแล้วว่าเป็นตัวแทนของ “ประวัติศาสตร์ที่ซ่อนไว้” ภายในแนวเส้นแห่งการปฏิรูปอันศักดิ์สิทธิ์ ประวัติศาสตร์ที่ซ่อนไว้นั้นคือความสำเร็จสมบูรณ์อย่างครบถ้วนของ “ฟ้าร้องทั้งเจ็ด” ที่ได้ถูกผนึกไว้จนถึงบัดนี้ คือในช่วงก่อนที่เวลาพระกรุณาจะสิ้นสุดลง.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เป็นที่เข้าใจกันมาช้านานว่า ฟ้าร้องทั้งเจ็ดเป็น “การแจกแจงลำดับเหตุการณ์ที่เกิดขึ้นภายใต้ข่าวสารของทูตสวรรค์องค์ที่หนึ่งและองค์ที่สอง” และยังเป็นตัวแทนของ “เหตุการณ์ในอนาคตซึ่งจะถูกเปิดเผยตามลำดับของมัน” ด้วย บัดนี้ ได้มีการเปิดเผยแล้วโดยผ่านทางการสำแดงแห่ง “ความจริง” ว่า หมุดหมายสามประการสุดท้ายของเส้นแห่งการปฏิรูปคือ “ประวัติศาสตร์ที่ซ่อนเร้น” ของฟ้าร้องทั้งเจ็ด หมุดหมายเหล่านั้นเริ่มต้นด้วยความผิดหวัง “ครั้งแรก” และสิ้นสุดด้วยความผิดหวัง “ครั้งสุดท้าย” หมุดหมายตรงกลางคือเสียงร้องเที่ยงคืน ความผิดหวังครั้งแรกเป็นเครื่องหมายการเริ่มต้นของ “เวลาคอย” ซึ่งสิ้นสุดลงที่เสียงร้องเที่ยงคืน ข่าวสารแห่งเสียงร้องเที่ยงคืนสิ้นสุดลงที่ “การพิพากษา” ซึ่งเป็นที่ซึ่งความผิดหวังครั้งสุดท้ายถูกทำเครื่องหมายไว้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ความผิดหวังประการแรกในพระธรรมดาเนียลบทที่สอง คือการที่ดาเนียลตระหนักว่าเขาได้ถูกวางไว้ภายใต้ “พระราชกฤษฎีกาแห่งความตาย” แล้ว จากนั้นเขาจึงทูลขอ “เวลา” ซึ่งเป็นการบ่งชี้ถึงจุดเริ่มต้นของ “เวลาที่ล่าช้า” สิ่งนั้นนำไปสู่ความเข้าใจของเขาเกี่ยวกับ “ความลับ” ซึ่งคือข่าวสารแห่งเสียงร้องยามเที่ยงคืน และต่อมาข่าวสารนั้นก็ได้ถูกนำเสนอแก่เนบูคัดเนสซาร์ เพื่อให้เขา “พิพากษา” ข่าวสารของดาเนียล.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“คำพิพากษา” ของเนบูคัดเนสซาร์เกี่ยวกับความฝันและคำอธิบายซึ่งดาเนียลได้นำเสนอนั้น เป็นจุดหมายสำคัญประการที่สามในบรรดาจุดหมายสำคัญสามประการที่เป็นตัวแทนของ “ประวัติศาสตร์ที่ซ่อนเร้น” ของฟ้าร้องทั้งเจ็ด คำพิพากษานั้นยังถูกกล่าวถึงอีกในพระธรรมดาเนียลบทที่สาม ซึ่งเป็นภาพแทนของหลักการที่ถูกใช้อย่างมั่นคงในพระธรรมดาเนียลและวิวรณ์ โดยหลักการนั้นคือ “กล่าวซ้ำและขยายความ”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เราจะกล่าวถึงบทที่สามในบทความถัดไป แต่สมควรที่จะชี้ให้เห็น ณ ที่นี้ว่า การพิพากษาของหมุดหมายที่สามในบทที่สามนั้นระบุถึงความผิดหวังครั้งสุดท้าย ซึ่งมีความผิดหวังครั้งแรกเป็นแบบอย่าง “ประวัติศาสตร์ที่ซ่อนเร้น” ของฟ้าร้องทั้งเจ็ดระบุหมุดหมายสามประการ โดยเริ่มต้นและสิ้นสุดด้วยความผิดหวัง ในพระธรรมดาเนียลบทที่สอง ความผิดหวังครั้งแรกสัมพันธ์กับ “พระราชกฤษฎีกาประหาร” โดยเนบูคัดเนสซาร์ และในบทที่สาม ความผิดหวังครั้งสุดท้ายสัมพันธ์กับ “พระราชกฤษฎีกาประหาร” อีกฉบับหนึ่งโดยเนบูคัดเนสซาร์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“ประวัติศาสตร์ที่ซ่อนเร้น” ของ “พยานทั้งสอง” ซึ่งเป็นตัวแทนของขบวนการ Future for America เป็นตัวแทนของความผิดหวังเมื่อวันที่ 18 กรกฎาคม 2020 จากนั้น “ช่วงเวลาแห่งการคอย” จึงเริ่มต้นขึ้น ดังที่ “สามวันครึ่ง” ในวิวรณ์บทที่สิบเอ็ดเป็นสัญลักษณ์ไว้ การตื่นขึ้นและการเป็นขึ้นจากตายของบรรดาผู้ที่ถูกสัตว์ร้ายซึ่งขึ้นมาจาก “บ่ออเวจี” “สังหารบนถนนหนทาง” นั้น ได้รับการบรรยายไว้อย่างเฉพาะเจาะจงในพระวจนะพยากรณ์ของพระเจ้า; แต่ในระดับพื้นฐาน เมื่อพยานทั้งสองตื่นขึ้น พวกเขาย่อมเข้าใจ “ความลับ” ที่เป็นสัญลักษณ์ไว้ในดาเนียลบทที่สอง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“ความลับ” นั้นคือข่าวสารแห่งเสียงร้องยามเที่ยงคืน ซึ่งพวกเขาประกาศต่อไปจนถึงดาเนียลบทที่สาม เมื่อกฎหมายวันอาทิตย์ที่กำลังจะมาถึงมาถึง และความผิดหวังครั้งสุดท้ายก็เกิดขึ้น ความผิดหวังครั้งแรกนั้นได้ประสบโดยผู้ที่ถูกพรรณนาไว้ว่าเป็น “ดาเนียล” เมื่อวันที่ 18 กรกฎาคม ค.ศ. 2020 ความผิดหวังครั้งสุดท้ายประสบโดยผู้นำของ “กษัตริย์สิบองค์” ซึ่งคือสหรัฐอเมริกา เมื่อการละทิ้งความเชื่อระดับชาตินำความพินาศของชาติมาจากอิสลาม។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เราจะสรุปและบทสรุปของดาเนียลบทที่สองให้เสร็จสิ้นในบทความถัดไป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“ซาตานได้จับโลกไว้เป็นเชลยแล้ว มันได้นำสะบาโตของรูปเคารพเข้ามา โดยทำให้ดูประหนึ่งว่ามันมีความสำคัญยิ่งใหญ่ มันได้ขโมยการถวายคารวะของโลกคริสเตียนไปจากสะบาโตขององค์พระผู้เป็นเจ้า ให้แก่สะบาโตของรูปเคารพนี้ โลกก้มกราบต่อธรรมประเพณี ต่อบัญญัติที่มนุษย์สร้างขึ้น ดังที่เนบูคัดเนสซาร์ได้ตั้งรูปทองคำของตนขึ้นบนที่ราบดูรา และยกตนขึ้นฉะนั้น ซาตานก็ยกตนขึ้นในสะบาโตเทียมนี้ ซึ่งมันได้ขโมยเครื่องหมายแห่งสวรรค์มาสวมไว้” Review and Herald, March 8, 1898.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หมายเลขสิบสี่</dc:title>
  <dc:subject>ดาเนียล บทที่สอง – สรุปและบทสรุป ตอนที่หนึ่ง</dc:subject>
  <dc:creator>Jeff Pippenger</dc:creator>
  <cp:keywords/>
  <dc:description>Generated by ArticleDigger from daniel\14_daniel.json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