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หนึ่งร้อยห้าสิบ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การตีความเอเสเคียล 37 และความเกี่ยวข้องของบทนี้กับวาระสุดท้าย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หลังจากเอเสเคียลบรรยายถึงกระบวนการที่สองประชาชาติจะกลายเป็นหนึ่งเดียวแล้ว ท่านจึงระบุว่าประชาชาตินั้นจะอยู่ภายใต้การปกครองของกษัตริย์ดาวิด และพระองค์จะทรงกระทำพันธสัญญากับพวกเขา และพลับพลาของพระองค์จะอยู่กับพวกเขา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พวกเขาจะไม่กระทำตนให้เป็นมลทินอีกต่อไปด้วยรูปเคารพของตน หรือด้วยสิ่งที่น่าสะอิดสะเอียนของตน หรือด้วยการล่วงละเมิดใด ๆ ของตน แต่เราจะช่วยพวกเขาให้พ้นจากบรรดาที่อาศัยของพวกเขาซึ่งพวกเขาได้กระทำบาปอยู่ในนั้น และจะชำระพวกเขาให้สะอาด ดังนั้นพวกเขาจะเป็นประชากรของเรา และเราจะเป็นพระเจ้าของพวกเขา และดาวิดผู้รับใช้ของเราจะเป็นกษัตริย์เหนือพวกเขา และพวกเขาทุกคนจะมีผู้เลี้ยงเพียงผู้เดียว พวกเขาจะดำเนินตามคำพิพากษาของเรา และจะรักษากฎเกณฑ์ของเรา และกระทำตาม และพวกเขาจะอาศัยอยู่ในแผ่นดินซึ่งเราได้ให้แก่ยาโคบผู้รับใช้ของเรา ซึ่งเป็นที่ซึ่งบรรพบุรุษของเจ้าได้อาศัยอยู่ และพวกเขาจะอาศัยอยู่ในนั้น คือพวกเขา และลูกหลานของพวกเขา และลูกหลานของลูกหลานของพวกเขาเป็นนิตย์ และดาวิดผู้รับใช้ของเราจะเป็นเจ้านายของพวกเขาเป็นนิตย์ ยิ่งกว่านั้น เราจะกระทำพันธสัญญาแห่งสันติสุขกับพวกเขา มันจะเป็นพันธสัญญานิรันดร์กับพวกเขา และเราจะตั้งพวกเขาไว้ และทวีพวกเขาให้มากขึ้น และจะตั้งสถานนมัสการของเราไว้ท่ามกลางพวกเขาเป็นนิตย์ พลับพลาแห่งเราก็จะอยู่กับพวกเขาด้วย เออ เราจะเป็นพระเจ้าของพวกเขา และพวกเขาจะเป็นประชากรของเรา และบรรดาประชาชาติจะรู้ว่า เราคือพระยาห์เวห์ ผู้ทรงชำระอิสราเอลให้บริสุทธิ์ เมื่อสถานนมัสการของเราอยู่ท่ามกลางพวกเขาเป็นนิตย์ เอเสเคียล 37:23–28.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อเสเคียลบทที่สามสิบเจ็ดกำลังนำเสนอภาพอย่างละเอียดมากเกี่ยวกับการประทับตราของคนหนึ่งแสนสี่หมื่นสี่พันคน ไม้สองท่อนที่จะกลายเป็นประชาชาติเดียวกันเมื่อสภาพพระเจ้าถูกรวมเข้ากับสภาพมนุษย์ และจะมีกษัตริย์องค์หนึ่งปกครองเหนือพวกเขา ประชาชาติเดียวนั้นคือคริสตจักรของพระเจ้าในยุคสุดท้าย ซึ่งก็คือคนหนึ่งแสนสี่หมื่นสี่พันคน ไม้สองท่อนนั้นคือการกระจัดกระจายออกเป็นสองช่วงเวลาของอาณาจักรอิสราเอลฝ่ายเหนือและฝ่ายใต้ ไม้สองท่อนนั้นคือผู้ที่เปาโลระบุว่าเป็น “กาย” เมื่อท่านระบุด้วยว่าพระคริสต์ทรงเป็น “ศีรษะ” ของกายนั้น เอเสเคียลระบุ “ศีรษะ” ตามที่เปาโลกล่าวนั้นว่าเป็น “กษัตริย์ดาวิด” และระบุ “กาย” ว่าเป็น “ประชาชาติเดียว”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ในข่าวสารซึ่งได้ทรงประทานแก่อเวนทิสม์ในปี 1856 ดังที่ปรากฏในชุดบทความเรื่อง “seven times” ของ Hiram Edson ในปี 1856 ซึ่งยังเขียนไม่เสร็จนั้น Edson อ้างถึงคำพยากรณ์เรื่องหกสิบห้าปีในพระธรรมอิสยาห์ บทที่เจ็ด ว่าเป็นจุดอ้างอิงตามพระคัมภีร์สำหรับจุดเริ่มต้นของทั้งสองช่วงเวลาแห่ง “seven times” คำพยากรณ์เรื่องช่วงเวลาหกสิบห้าปีนี้ถูกวางไว้ในบริบทที่เป็นปริศนา คล้ายกับข้อความต่าง ๆ ในพระธรรมวิวรณ์ที่กล่าวว่า “ผู้ใดมีหู ก็จงฟังเถิด” หากท่านมีตาที่สามารถมองเห็น และมีหูที่สามารถเข้าใจ ก็มีบางสิ่งอันน่าอัศจรรย์ยิ่งอยู่ในข้อความตอนนั้น.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เพราะศีรษะของซีเรียคือดามัสกัส และศีรษะของดามัสกัสคือเรซีน; และภายในหกสิบห้าปี เอฟราอิมจะถูกทำลายเสีย จนไม่เป็นชนชาติอีกต่อไป และศีรษะของเอฟราอิมคือสะมาเรีย และศีรษะของสะมาเรียคือบุตรของเรมาลิยาห์ หากท่านทั้งหลายจะไม่เชื่อ ท่านทั้งหลายก็จะไม่ได้รับการสถาปนาไว้อย่างแน่นอน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คำพยากรณ์หกสิบห้าปีเริ่มต้นในปี 742 ก่อนคริสตกาล และภายในหกสิบห้าปีนั้น สิบเก้าปีต่อมาในปี 723 ก่อนคริสตกาล อาณาจักรเหนือของอิสราเอลถูกอัสซีเรียกวาดต้อนเป็นเชลย และเมื่อช่วงปีเหล่านั้นสิ้นสุดลงในปี 677 ก่อนคริสตกาล มนัสเสห์ถูกนำไปเป็นเชลยยังบาบิโลน หกสิบห้าปีนั้นยังได้รับการแทนความหมายไว้ในการสำเร็จของการสิ้นสุดแห่งการกระจัดกระจายของชนสองชาติ ซึ่งจะกลายเป็นไม้ท่อนเดียวกันในเรื่องเล่าของเอเสเคียล โดยสอดคล้องกับปี 1798, 1844 และ 1863 ตามลำดับ ในข้อพระคัมภีร์ที่ระบุข่าวสารซึ่งถูกปฏิเสธในปี 1863 นั้น มีการเปิดเผยเชิงพยากรณ์เป็นพิเศษประการหนึ่งซึ่งคำพยากรณ์นั้นถูกวางกรอบไว้ภายในนั้น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นี่คือการสำแดงว่า “ศีรษะ” ของประชาชาติหนึ่งคือเมืองหลวงของมัน และ “ศีรษะ” ของเมืองหลวงคือกษัตริย์ พระวจนะนี้ให้พยานสองประการแก่การสำแดงนั้น แล้วจึงนำคำพยากรณ์และการสำแดงทั้งหมดไปสู่บทสรุปด้วยปริศนาธรรมที่ว่า “If ye will not believe, surely ye shall not be established.” หากท่านไม่เชื่อว่ากษัตริย์คือศีรษะ และว่าศีรษะคือเมืองหลวง ท่านก็จะไม่ได้รับการสถาปนา.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ชาติของเอเสเคียลซึ่งเกิดขึ้นโดยการนำไม้เท้าสองอันของอาณาจักรฝ่ายเหนือและฝ่ายใต้มาประกอบเข้าด้วยกันนั้น จะต้องมีกษัตริย์องค์หนึ่ง ซึ่งเป็นศีรษะ ซึ่งก็คือนครหลวงของประชาชาตินั้น ข้อความตอนทั้งหมดในพระธรรมเอเสเคียลกำลังกล่าวถึงลักษณะเชิงพยากรณ์ของการประทับตราคนหนึ่งแสนสี่หมื่นสี่พันคน ซึ่งเป็นภาพแทนของการรวมกันระหว่างพระภาคธรรมชาติและมนุษยชาติในช่วงเวลาของการเป่าแตรที่เจ็ดแห่งอิสลามของวิบัติประการ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วันเวลาแห่งการเป่าแตรของทูตสวรรค์องค์ที่เจ็ด ในพระธรรมวิวรณ์ บทที่สิบ ได้เริ่มขึ้นเมื่อถึงเวลาที่จะ “ไม่มีเวลาอีกต่อไป” ซึ่งคือวันที่ 22 ตุลาคม ค.ศ. 1844 เมื่อทูตสวรรค์องค์ที่สามมาถึง ณ จุดนั้น ยอห์นได้ประสบกับความขมขื่นของวันนั้น และในเวลานั้นเองเขาได้รับคำบอกให้วัดพระวิหาร แต่ให้ละเว้นประวัติศาสตร์แห่งหนึ่งพันสองร้อยหกสิบปีของการเหยียบย่ำสถานนมัสการและพลโยธา เพราะช่วงเวลานั้นได้ถูกประทานแก่บรรดาคนต่างชาติแล้ว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และทูตสวรรค์องค์นั้นซึ่งข้าพเจ้าเห็นยืนอยู่เหนือทะเลและเหนือแผ่นดิน ได้ยกมือขึ้นสู่สวรรค์ และปฏิญาณโดยพระองค์ผู้ทรงพระชนม์อยู่เป็นนิตย์นิรันดร์ ผู้ทรงเนรมิตสร้างฟ้าสวรรค์และสรรพสิ่งที่อยู่ในฟ้าสวรรค์นั้น ทั้งแผ่นดินโลกและสรรพสิ่งที่อยู่ในแผ่นดินโลกนั้น และทะเลกับสรรพสิ่งที่อยู่ในทะเลนั้นว่า จะไม่มีการหน่วงเวลาอีกต่อไป แต่ในสมัยแห่งเสียงของทูตสวรรค์องค์ที่เจ็ด เมื่อท่านจะเริ่มเป่าแตรนั้น ความล้ำลึกของพระเจ้าก็จะสำเร็จครบถ้วน ตามที่พระองค์ได้ทรงประกาศแก่บรรดาผู้รับใช้ของพระองค์คือพวกผู้เผยพระวจนะ และเสียงซึ่งข้าพเจ้าได้ยินจากสวรรค์นั้นได้กล่าวกับข้าพเจ้าอีกว่า จงไปหยิบหนังสือเล่มเล็กที่เปิดอยู่นั้น จากมือของทูตสวรรค์ซึ่งยืนอยู่เหนือทะเลและเหนือแผ่นดิน.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แล้วข้าพเจ้าก็ไปหาองค์ทูตสวรรค์นั้น และกล่าวแก่ท่านว่า ขอหนังสือเล่มน้อยนั้นแก่ข้าพเจ้า และท่านกล่าวแก่ข้าพเจ้าว่า จงรับไปและกินเสีย มันจะทำให้ท้องของเจ้าขม แต่ในปากของเจ้าจะหวานดุจน้ำน้ำผึ้ง แล้วข้าพเจ้าก็หยิบหนังสือเล่มน้อยนั้นจากมือขององค์ทูตสวรรค์มากินเสีย และในปากของข้าพเจ้าก็หวานดุจน้ำน้ำผึ้ง และเมื่อข้าพเจ้ากินแล้ว ท้องของข้าพเจ้าก็ขม และท่านกล่าวแก่ข้าพเจ้าว่า เจ้าต้องพยากรณ์อีกต่อหน้าชนชาติทั้งหลาย ประชาชาติทั้งหลาย ภาษาเหล่านั้นทั้งหลาย และกษัตริย์ทั้งหลาย และได้มีไม้อ้ออันหนึ่งให้แก่ข้าพเจ้าเหมือนไม้ตะพด และองค์ทูตสวรรค์ยืนอยู่กล่าวว่า จงลุกขึ้นและวัดพระวิหารของพระเจ้า และแท่นบูชา และบรรดาผู้ที่นมัสการอยู่ในนั้น แต่ลานภายนอกพระวิหารนั้นอย่าวัดเลย เพราะได้ทรงมอบให้แก่คนต่างชาติแล้ว และพวกเขาจะเหยียบย่ำนครบริสุทธิ์นั้นอยู่สี่สิบสองเดือน วิวรณ์ 10:5–11:2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พระวิหารที่ยอห์นจะต้องวัดในวันที่ 22 ตุลาคม ค.ศ. 1844 คือพระวิหารที่มีผู้นมัสการอยู่ “ในนั้น” ลานชั้นนอกจะต้องเว้นไว้ พระวิหารที่มีแท่นบูชา และมีผู้นมัสการอยู่ในนั้นด้วย คือห้องบริสุทธิ์แห่งสถานนมัสการในสวรรค์ มีแท่นบูชาอยู่ในลานชั้นนอก แต่ลานนั้นจะต้องเว้นไว้ ดังนั้นแท่นบูชาอีกแห่งเดียวในสถานนมัสการของพระเจ้าจึงคือแท่นเครื่องหอมซึ่งตั้งอยู่ในห้องบริสุทธิ์ เมื่อทูตสวรรค์องค์ที่สามมาถึงในปี ค.ศ. 1844 ซึ่งเป็นแบบอย่างล่วงหน้าถึงการมาถึงของทูตสวรรค์องค์ที่สาม ณ การเริ่มต้นของเวลาแห่งการประทับตราในวันที่ 11 กันยายน ค.ศ. 2001 พระวิหารนั้นประกอบด้วยเพียงสองห้องเท่านั้น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อภิสุทธิสถานเป็นสัญลักษณ์ของคริสตจักร ซึ่งเปาโลระบุว่าเป็นพระกาย และอภิสุทธิสถานที่สุดเป็นสัญลักษณ์ของพระเศียรของพระกายนั้น วิสุทธิสถานเป็นสัญลักษณ์ของมนุษยชาติ และอภิสุทธิสถานที่สุดเป็นสัญลักษณ์ของความเป็นพระเจ้า แท่นบูชา และควันที่ลอยขึ้นจากแท่นบูชา ซึ่งลอยขึ้นไปและเข้าไปในอภิสุทธิสถานที่สุด เป็นภาพแทนของจุดที่มนุษยชาติได้เชื่อมต่อกับความเป็นพระเจ้า มนุษยชาติจะเข้าไปในอภิสุทธิสถานที่สุดได้ก็โดยความเชื่อเท่านั้น แต่ประสบการณ์ของผู้มีความเชื่อตั้งอยู่ในวิสุทธิสถาน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ที่นั่นพวกเขาจะต้องรับประทานพระวจนะของพระเจ้า ดังที่แสดงโดยขนมปังบนโต๊ะขนมปังเฉพาะพระพักตร์ ที่นั่นพวกเขาจะต้องส่องสว่างของตนต่อหน้ามนุษย์ และถวายพระเกียรติแด่พระบิดาผู้ทรงสถิตในสวรรค์ของตน ดังที่แสดงโดยคันประทีปเจ็ดกิ่ง ซึ่งเราได้รับแจ้งว่าเป็นสัญลักษณ์แทนคริสตจักร ที่นั่นพวกเขาจะต้องเชื่อมสัมพันธ์กับพระลักษณะแห่งพระเจ้า ขณะที่คำอธิษฐานของพวกเขาลอยขึ้นพร้อมกับพระคุณความดีของพระคริสต์ เข้าไปถึงเบื้องพระพักตร์ของพระเจ้าโดยตรง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ตั้งแต่ปี 1798 ถึง 1844 สถาปนิกแห่งพระวิหารทรงยกพระวิหารแห่งมนุษยชาติขึ้น ซึ่งพระองค์ทรงมุ่งหมายจะทรงรวมเข้ากับพระวิหารแห่งพระภาคธรรมของพระองค์ แต่มนุษยชาติได้กบฏขึ้น ณ ปี 2001 พระองค์ทรงยกพระวิหารแห่งมนุษยชาติขึ้นอีกครั้งหนึ่ง โดยมีผู้แทนคือหนึ่งแสนสี่หมื่นสี่พันคน ตามคำของเอเสเคียล “กษัตริย์ดาวิด” จะทรงครอบครองเหนือชนชาตินั้น ซึ่งได้รับการแปรเปลี่ยนจากหุบเขาแห่งกระดูกแห้งตายของเลาดีเซีย ให้กลายเป็นกองทัพอันทรงอานุภาพ ซึ่งถูกชูขึ้นเป็นธงสัญญาณเมื่อกฎหมายวันอาทิตย์ที่กำลังจะมาถึงในไม่ช้าเกิดขึ้น.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อาณาจักรฝ่ายใต้คือยูดาห์ เป็นที่ตั้งของนครหลวงคือเยรูซาเล็ม และประชาชาติ กษัตริย์ และราชธานีนั้นเป็นภาพแทนของ “ศีรษะ” แน่นอนว่า ถ้าท่านเชื่อ ท่านก็จะตั้งมั่นอยู่ ในความสัมพันธ์ระหว่างอาณาจักรฝ่ายเหนือและฝ่ายใต้ ยูดาห์คือ “ศีรษะ” เพราะเป็นที่ตั้งของราชธานี และเป็นนครซึ่งองค์พระผู้เป็นเจ้าได้ทรงเลือกให้พระนามของพระองค์สถิตอยู่ อาณาจักรฝ่ายเหนือคือ “กาย” เพราะการละทิ้งพระเจ้าของซาโลมอน องค์พระผู้เป็นเจ้าจึงทรงยกศัตรูขึ้นมาต่อสู้กับซาโลมอน เยโรโบอัมเป็นหนึ่งในบรรดาศัตรูเหล่านั้น และต่อมาได้เป็นกษัตริย์องค์แรกของอาณาจักรอิสราเอลฝ่ายเหนือที่ถูกแบ่งแยกออกไป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และเยโรโบอัมบุตรชายเนบัท ชาวเอฟราธาห์แห่งเศเรดา ข้าราชการของซาโลมอน มารดาของเขาชื่อเศรูอาห์ เป็นหญิงม่าย เขาคนนั้นเองได้ยกมือขึ้นต่อสู้กษัตริย์ และนี่เป็นเหตุที่เขายกมือขึ้นต่อสู้กษัตริย์ คือซาโลมอนได้ทรงสร้างมิลโล และซ่อมแซมรอยพังของนครดาวิดบิดาของพระองค์ และชายผู้นั้นคือเยโรโบอัมเป็นคนกล้าหาญมีฝีมือ และเมื่อซาโลมอนทอดพระเนตรเห็นว่าชายหนุ่มนั้นขยันขันแข็ง พระองค์ก็ทรงแต่งตั้งเขาให้เป็นผู้ดูแลงานทั้งหมดของวงศ์วานโยเซฟ และอยู่มาในกาลครั้งนั้น เมื่อเยโรโบอัมออกจากเยรูซาเล็ม อาหิยาห์ผู้เผยพระวจนะชาวชีโลห์ได้พบเขาที่กลางทาง และท่านสวมเสื้อคลุมใหม่อยู่ และเขาทั้งสองอยู่กันตามลำพังในทุ่งนา และอาหิยาห์ก็คว้าเสื้อคลุมใหม่นั้นที่อยู่บนตัวท่าน ฉีกออกเป็นสิบสองชิ้น และท่านกล่าวแก่เยโรโบอัมว่า “จงเอาไปสิบชิ้นเถิด เพราะพระยาห์เวห์พระเจ้าแห่งอิสราเอลตรัสดังนี้ว่า ‘ดูเถิด เราจะฉีกอาณาจักรออกจากมือของซาโลมอน และจะยกสิบเผ่าให้แก่เจ้า (แต่เขาจะมีอยู่เผ่าหนึ่ง เพราะเห็นแก่ดาวิดผู้รับใช้ของเรา และเพราะเห็นแก่เยรูซาเล็ม นครซึ่งเราได้เลือกออกจากบรรดาเผ่าทั้งสิ้นของอิสราเอล)’”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เพราะว่าเขาทั้งหลายได้ละทิ้งเรา และได้กราบไหว้นมัสการอัชโทเรท เทพีของชาวไซดอน เคโมช พระของชาวโมอับ และมิลโคม พระของชนอัมโมน และมิได้ดำเนินในทางของเรา กระทำสิ่งที่ถูกต้องในสายตาของเรา และรักษากฎเกณฑ์กับคำพิพากษาของเรา ดังที่ดาวิดบิดาของเขาได้กระทำนั้น ถึงกระนั้นเราจะไม่เอาราชอาณาจักรทั้งหมดไปจากมือของเขา แต่เราจะให้เขาเป็นเจ้านายตลอดวันคืนแห่งชีวิตของเขา เพราะเห็นแก่ดาวิดผู้รับใช้ของเรา ผู้ซึ่งเราได้เลือกไว้ เพราะเขาได้รักษาบัญญัติและกฎเกณฑ์ของเรา แต่เราจะเอาราชอาณาจักรไปจากมือของบุตรของเขา และจะยกให้แก่เจ้า คือสิบเผ่า และแก่บุตรของเขาเราจะให้หนึ่งเผ่า เพื่อว่าดาวิดผู้รับใช้ของเราจะมีประทีปอยู่ต่อหน้าเราเสมอในเยรูซาเล็ม เมืองซึ่งเราได้เลือกไว้สำหรับเราเอง เพื่อจะตั้งนามของเราไว้ที่นั่น 1 พงศ์กษัตริย์ 11:26–36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ประชาชาติที่ถูกทรงสร้างขึ้นเมื่อเอเสเคียลนำไม้สองท่อนมาต่อเข้าด้วยกันนั้น จะมี “ดาวิด” เป็นกษัตริย์ และดาวิดทรงครอบครองจากกรุงเยรูซาเล็ม ซึ่งเป็นนครหลวงที่พระเจ้าทรงเลือกให้เป็นที่ประทับแห่งพระนามของพระองค์ ชนเผ่าทางเหนือสิบเผ่าเป็นสัญลักษณ์ของกาย และกรุงเยรูซาเล็มเป็นสัญลักษณ์ของศีรษะ เพราะบาปทั้งหลายของมนัสเสห์ ยูดาห์จึงถูกกวาดต้อนไปเป็นเชลย ณ บาบิโลนในปี 677 ก่อนคริสตกาล อันเป็นการเริ่มต้นการกระจัดกระจายแห่ง “เจ็ดกาลเวลา” ที่มีต่ออาณาจักรฝ่ายใต้ ในเวลานั้นองค์พระผู้เป็นเจ้าทรงทอดทิ้งกรุงเยรูซาเล็ม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ถึงกระนั้น พระยาห์เวห์ก็มิได้ทรงหันกลับจากความรุนแรงแห่งพระพิโรธอันใหญ่หลวงของพระองค์ ซึ่งพระพิโรธนั้นได้ลุกโพลงขึ้นต่อยูดาห์ เพราะการยั่วยุทั้งสิ้นซึ่งมนัสเสห์ได้ยั่วยุพระองค์ไว้ และพระยาห์เวห์ตรัสว่า “เราจะกำจัดยูดาห์ออกไปให้พ้นจากสายตาของเราเช่นเดียวกับที่เราได้กำจัดอิสราเอล และเราจะทอดทิ้งนครเยรูซาเล็มนี้ซึ่งเราได้เลือกไว้ และนิเวศซึ่งเราได้กล่าวว่า ‘นามของเราจะอยู่ที่นั่น’” 2 พงศ์กษัตริย์ 23:26, 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ที่ “พระนิเวศ” ในกรุงเยรูซาเล็มนั้นเองที่พระองค์ทรงเลือกจะประทับพระนามของพระองค์ไว้ และเมืองนั้นกับพระนิเวศนั้นก็ถูกทอดทิ้งไป แต่เศคาริยาห์ได้กล่าวพระสัญญาไว้ว่าพระยาห์เวห์จะทรงเลือกกรุงเยรูซาเล็มอีกครั้งหนึ่ง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แล้วทูตสวรรค์ของพระยาห์เวห์จึงทูลตอบว่า “โอ พระยาห์เวห์จอมโยธา พระองค์จะยังไม่ทรงพระเมตตาต่อเยรูซาเล็มและต่อเมืองต่าง ๆ แห่งยูดาห์อีกนานเท่าใด ซึ่งพระองค์ได้ทรงพระพิโรธต่อเมืองเหล่านั้นมาตลอดเจ็ดสิบปีนี้?” และพระยาห์เวห์ทรงตอบทูตสวรรค์องค์ที่สนทนากับข้าพเจ้าด้วยถ้อยคำอันดีและถ้อยคำปลอบประโลมใจ ดังนั้นทูตสวรรค์องค์ที่สนทนากับข้าพเจ้าจึงกล่าวแก่ข้าพเจ้าว่า “จงประกาศร้องว่า พระยาห์เวห์จอมโยธาตรัสดังนี้ว่า เราหวงแหนเยรูซาเล็มและศิโยนด้วยความหวงแหนอย่างยิ่ง และเรากริ้วยิ่งนักต่อบรรดาประชาชาติที่อยู่กันอย่างสบาย เพราะเราเพียงแต่กริ้วอยู่บ้างเล็กน้อย แต่เขาทั้งหลายกลับช่วยซ้ำเติมความทุกข์นั้นให้หนักขึ้น เพราะฉะนั้น พระยาห์เวห์ตรัสดังนี้ว่า เรากลับมายังเยรูซาเล็มพร้อมด้วยพระเมตตา นิเวศของเราจะถูกสร้างขึ้นในนั้น พระยาห์เวห์จอมโยธาตรัสดังนี้ และจะขึงสายวัดเหนือเยรูซาเล็ม”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จงร้องประกาศอีกว่า พระยาห์เวห์จอมโยธาตรัสดังนี้ว่า นครทั้งหลายของเราจะยังแผ่ขยายออกไปอีกด้วยความอุดมสมบูรณ์ และพระยาห์เวห์จะยังทรงปลอบประโลมศิโยนอีก และจะยังทรงเลือกกรุงเยรูซาเล็มอีก แล้วข้าพเจ้าเงยตาขึ้นและมองดู และนี่แน่ะ มีเขาสี่เขา และข้าพเจ้าทูลทูตสวรรค์ผู้สนทนากับข้าพเจ้าว่า สิ่งเหล่านี้คืออะไร? และท่านตอบข้าพเจ้าว่า เหล่านี้คือเขาทั้งหลายซึ่งได้กระจัดกระจายยูดาห์ อิสราเอล และกรุงเยรูซาเล็ม แล้วพระยาห์เวห์ทรงสำแดงให้ข้าพเจ้าเห็นช่างฝีมือสี่คน แล้วข้าพเจ้าทูลว่า คนเหล่านี้มาทำอะไร? และท่านกล่าวว่า เหล่านี้คือเขาทั้งหลายซึ่งได้กระจัดกระจายยูดาห์ จนไม่มีผู้ใดเงยศีรษะขึ้นได้ แต่คนเหล่านี้ได้มาเพื่อทำให้มันครั่นคร้าม เพื่อขับไล่เขาทั้งหลายของบรรดาประชาชาติ ซึ่งได้ยกเขาของตนขึ้นเหนือแผ่นดินยูดาห์เพื่อจะกระจัดกระจายมัน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ข้าพเจ้ายกนัยน์ตาขึ้นอีกและมองดู และดูเถิด มีชายคนหนึ่งถือสายวัดอยู่ในมือของเขา แล้วข้าพเจ้าจึงถามว่า “ท่านจะไปไหน?” และเขาตอบข้าพเจ้าว่า “จะไปวัดกรุงเยรูซาเล็ม เพื่อดูว่าความกว้างของเมืองนั้นเท่าใด และความยาวของเมืองนั้นเท่าใด” และดูเถิด ทูตสวรรค์องค์ที่พูดกับข้าพเจ้าได้ออกไป และมีทูตสวรรค์อีกองค์หนึ่งออกไปพบเขา และกล่าวแก่เขาว่า “จงวิ่งไป พูดกับชายหนุ่มคนนี้ว่า ‘กรุงเยรูซาเล็มจะมีคนอาศัยอยู่ดังเมืองที่ไม่มี กำแพง เพราะมีมนุษย์และสัตว์เลี้ยงอยู่ในนั้นเป็นอันมาก เพราะเรา พระยาห์เวห์ ตรัสดังนี้ว่า จะเป็นกำแพงเพลิงล้อมรอบเธอ และจะเป็นสง่าราศีอยู่ท่ามกลางเธอ’ โอ โอ จงออกมา และจงหนีจากแผ่นดินทางเหนือ พระยาห์เวห์ตรัสดังนี้ว่า เพราะเราได้กระจายพวกเจ้าไปดังลมทั้งสี่แห่งฟ้าสวรรค์ พระยาห์เวห์ตรัสดังนี้ว่า จงช่วยตัวเจ้าให้รอดเถิด โอ ศิโยน ผู้ที่อาศัยอยู่กับธิดาแห่งบาบิโลน เพราะพระยาห์เวห์จอมโยธาตรัสดังนี้ว่า ภายหลังพระสิริ พระองค์ได้ทรงใช้ข้าพเจ้าไปยังบรรดาประชาชาติที่ปล้นชิงพวกเจ้า เพราะผู้ใดแตะต้องพวกเจ้า ผู้นั้นก็แตะต้องแก้วตาดำของพระองค์’”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 ดูเถิด เราจะโบกมือของเราเหนือเขาทั้งหลาย และเขาทั้งหลายจะตกเป็นของริบแก่บรรดาผู้รับใช้ของตน แล้วเจ้าทั้งหลายจะรู้ว่า พระยาห์เวห์จอมโยธาได้ทรงใช้เรามา จงร้องเพลงและเปรมปรีดิ์เถิด โอ ธิดาแห่งศิโยน เพราะดูเถิด เรามา และเราจะอาศัยอยู่ท่ามกลางเจ้า พระยาห์เวห์ตรัสดังนี้ และในวันนั้นประชาชาติมากหลายจะเข้าผูกพันกับพระยาห์เวห์ และจะเป็นประชากรของเรา และเราจะอาศัยอยู่ท่ามกลางเจ้า และเจ้าจะรู้ว่า พระยาห์เวห์จอมโยธาได้ทรงใช้เรามาหาเจ้า และพระยาห์เวห์จะทรงถือยูดาห์เป็นมรดกส่วนของพระองค์ในแผ่นดินบริสุทธิ์ และจะทรงเลือกเยรูซาเล็มอีกครั้งหนึ่ง เนื้อหนังทั้งสิ้นเอ๋ย จงนิ่งเงียบอยู่ต่อพระพักตร์พระยาห์เวห์ เพราะพระองค์ทรงลุกขึ้นจากที่ประทับบริสุทธิ์ของพระองค์ เศคาริยาห์ 1:12–2:13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พระสัญญาทั้งหลายที่ว่าพระเจ้าจะทรงเลือกกรุงเยรูซาเล็มอีกครั้งหนึ่งนั้น ได้สำเร็จแล้วเมื่ออิสราเอลในสมัยโบราณได้สร้างกรุงเยรูซาเล็มขึ้นใหม่ภายหลังการเป็นเชลยในบาบิโลน แต่บรรดาผู้เผยพระวจนะกล่าวถึงยุคสุดท้ายมากกว่ายุคสมัยที่พวกเขามีชีวิตอยู่ พระเจ้าได้ทรง “ลุกขึ้นจากพระวิหารบริสุทธิ์ของพระองค์” เมื่อวันที่ 22 ตุลาคม ค.ศ. 1844 เมื่อพระองค์ทรงลุกขึ้นและเสด็จย้ายจากสถานบริสุทธิ์ไปยังอภิสุทธิสถาน ซึ่งในเวลานั้น “มนุษย์ทั้งปวง” จะต้อง “สงบนิ่ง” อยู่ต่อพระพักตร์พระเจ้า เพราะวันลบมลทินในแบบจำลองสำเร็จจริงได้มาถึงแล้ว สอดคล้องกับ ฮาบากุก 2:20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แต่พระยาห์เวห์ประทับอยู่ในพระวิหารบริสุทธิ์ของพระองค์ ให้พิภพทั้งสิ้นสงบนิ่งอยู่ต่อพระพักตร์พระองค์ ฮาบากุก 2:20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ในเวลานั้น ยอห์นในวิวรณ์บทที่สิบเอ็ดได้รับบัญชาให้วัดพระวิหาร ซึ่งเป็นสิ่งที่เศคาริยาห์ได้เห็นเมื่อท่าน “เงยขึ้น” “ดูอีกครั้งหนึ่ง และดูเถิด มีชายคนหนึ่งถือสายวัดอยู่ในมือของเขา” แล้วเศคาริยาห์กล่าวว่า “ท่านจะไปไหน?” และยอห์นกล่าวแก่เศคาริยาห์ว่า “ไปวัดกรุงเยรูซาเล็ม เพื่อจะดูว่าความกว้างของนครนั้นเท่าใด และความยาวของนครนั้นเท่าใด” ประวัติการสร้างกรุงเยรูซาเล็มขึ้นใหม่ภายหลังการเป็นเชลยเจ็ดสิบปี และประวัติศาสตร์ที่เริ่มต้นในปี 1798 แต่สิ้นสุดลงด้วยการกบฏเมื่อทูตสวรรค์องค์ที่สามมาถึงในปี 1844 ทั้งสองต่างชี้ให้เห็นถึงงานที่เริ่มขึ้นเมื่อวันที่ 11 กันยายน 2001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อาณาจักรฝ่ายใต้ เมืองเยรูซาเล็ม และกษัตริย์ดาวิด ล้วนเป็น “ศีรษะ” ซึ่งเป็นที่ซึ่งพระลักษณะของพระเจ้าจะต้องได้รับการสำแดง อาณาจักรฝ่ายเหนือเป็นตัวแทนของ “กาย” และเมื่อองค์พระผู้เป็นเจ้าทรงกำหนดที่จะ “ทรงพระเมตตาต่อเยรูซาเล็ม” อีกครั้ง และที่จะ “ทรงปลอบโยนนาง” และที่จะ “ทรงเลือกนาง” อีกครั้ง พระองค์กำลังทรงชี้ถึงการประทับตราคนหนึ่งแสนสี่หมื่นสี่พัน ซึ่งรวมถึงการนำกระดูกแห้งที่ตายแล้วของเลาดีเซียมาประสานเข้าด้วยกัน และภายหลังจากนั้นคือการฟื้นคืนชีวิตของกระดูกเหล่านั้นให้กลายเป็นกองทัพที่ยิ่งใหญ่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งานนั้นถูกนำเสนอไว้ในเอเสเคียล บทที่สามสิบเจ็ด และถูกนำเสนอผ่านอาณาจักรฝ่ายเหนือและอาณาจักรฝ่ายใต้ ซึ่งเป็นอุปมาของพระราชกิจแห่งการทำให้คำทรงสัญญาแห่งพันธสัญญาสำเร็จครบถ้วน คือการทรงจารึกพระธรรมของพระองค์ไว้บนจิตใจและความคิดของชนหนึ่งแสนสี่หมื่นสี่พันคน ในบรรดาไม้ทั้งสองนั้น มีไม้เพียงอันเดียวเท่านั้นที่ถูกระบุว่าเป็นศีรษะ และหากท่านเชื่อ หากดวงตาของท่านมองเห็นได้และหูของท่านเข้าใจได้ สิ่งนี้ก็ระบุว่าไม้อีกอันหนึ่งเป็นกาย.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“บนรากฐานซึ่งพระคริสต์เองได้ทรงวางไว้นั้น เหล่าอัครทูตได้ก่อสร้างคริสตจักรของพระเจ้า ในพระคัมภีร์ มักใช้ภาพของการก่อสร้างพระวิหารเพื่ออธิบายการสร้างคริสตจักร เศคาริยาห์กล่าวถึงพระคริสต์ว่าเป็นกิ่งนั้น ผู้ซึ่งจะทรงสร้างพระวิหารของพระยาห์เวห์ ท่านกล่าวถึงบรรดาคนต่างชาติว่าเป็นผู้ช่วยในการงานนั้นว่า ‘และบรรดาผู้ที่อยู่ไกลจะมาช่วยก่อสร้างในพระวิหารของพระยาห์เวห์’ และอิสยาห์ประกาศว่า ‘บุตรชายของคนต่างด้าวจะสร้างกำแพงของเจ้าขึ้น’ เศคาริยาห์ 6:12, 15; อิสยาห์ 60:10”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“เปโตรเมื่อเขียนถึงการก่อสร้างพระวิหารนี้ กล่าวว่า ‘เมื่อท่านทั้งหลายมาหาพระองค์ ผู้ทรงเป็นศิลาที่มีชีวิต ซึ่งมนุษย์ได้ละทิ้งเสียแล้วก็จริง แต่ทรงเป็นผู้ที่พระเจ้าได้ทรงเลือกสรรและทรงถือว่าประเสริฐ ท่านทั้งหลายเองก็เช่นกัน เสมือนศิลาที่มีชีวิต กำลังถูกก่อขึ้นเป็นนิเวศฝ่ายจิตวิญญาณ เป็นปุโรหิตบริสุทธิ์ เพื่อถวายเครื่องบูชาฝ่ายจิตวิญญาณซึ่งเป็นที่ชอบพระทัยพระเจ้าโดยทางพระเยซูคริสต์’ 1 เปโตร 2:4, 5.”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“ในบ่อหินของโลกยิวและโลกต่างชาติ พวกอัครทูตได้ตรากตรำทำงาน นำก้อนหินออกมาเพื่อวางลงบนรากฐานนั้น ในจดหมายของท่านถึงบรรดาผู้เชื่อ ณ เมืองเอเฟซัส เปาโลกล่าวว่า ‘เหตุฉะนั้นท่านทั้งหลายจึงมิใช่คนต่างด้าวและคนต่างชาติอีกต่อไป แต่เป็นพลเมืองร่วมกับบรรดาวิสุทธิชน และเป็นสมาชิกในครอบครัวของพระเจ้า และได้ถูกก่อขึ้นบนรากฐานของพวกอัครทูตและผู้พยากรณ์ โดยมีพระเยซูคริสต์เองทรงเป็นศิลามุมเอก ในพระองค์นั้น ตัวอาคารทั้งสิ้นที่เชื่อมประกอบกันอย่างเหมาะเจาะ ก็งอกขึ้นเป็นพระวิหารอันบริสุทธิ์ในองค์พระผู้เป็นเจ้า และในพระองค์นั้นท่านทั้งหลายก็ถูกก่อขึ้นด้วยกัน เพื่อจะเป็นที่สถิตของพระเจ้าโดยทางพระวิญญาณ’ เอเฟซัส 2:19–22”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และท่านได้เขียนถึงชาวโครินธ์ว่า: “ตามพระคุณของพระเจ้าที่ทรงประทานแก่ข้าพเจ้า ข้าพเจ้าได้วางรากไว้แล้วดุจนายช่างผู้มีปัญญา และคนอื่นก็มาก่อสร้างต่อบนรากนั้น แต่ทุกคนจงระวังให้ดีว่าเขาจะก่อสร้างบนรากนั้นอย่างไร เพราะว่าผู้ใดจะวางรากอื่นอีกก็ไม่ได้ นอกจากรากที่ได้วางไว้แล้ว คือพระเยซูคริสต์ บัดนี้ ถ้าผู้ใดก่อสร้างบนรากนี้ด้วยทองคำ เงิน อัญมณี ไม้ หญ้าแห้ง ฟาง งานของทุกคนก็จะปรากฏให้เห็น เพราะวันนั้นจะสำแดงให้เห็น ด้วยว่าจะถูกเผยให้ประจักษ์ด้วยไฟ และไฟนั้นจะพิสูจน์งานของแต่ละคนว่าเป็นชนิดใด” 1 โครินธ์ 3:10–13.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“เหล่าอัครทูตได้ก่อสร้างลงบนรากฐานอันมั่นคง คือพระศิลาแห่งยุคสมัยทั้งปวง มายังรากฐานนี้ พวกเขาได้นำก้อนศิลาที่เขาสกัดมาจากโลกมาไว้ มิใช่ปราศจากอุปสรรคที่บรรดาผู้ก่อสร้างได้ตรากตรำทำงาน งานของพวกเขาถูกทำให้ยากลำบากอย่างยิ่งด้วยการต่อต้านของบรรดาศัตรูของพระคริสต์ พวกเขาต้องต่อสู้กับความถือดื้อ ความลำเอียงอคติ และความเกลียดชังของผู้ที่กำลังก่อสร้างอยู่บนรากฐานเทียมเท็จ หลายคนที่ทำงานในฐานะผู้ก่อสร้างของคริสตจักรอาจเปรียบได้กับบรรดาผู้ก่อสร้างกำแพงในสมัยของเนหะมีย์ ซึ่งมีเขียนไว้ว่า ‘บรรดาผู้ที่ก่อกำแพง และบรรดาผู้ที่หาบของ พร้อมทั้งผู้ที่บรรทุกของนั้น ทุกคนใช้มือข้างหนึ่งทำงาน และอีกมือหนึ่งถืออาวุธ’ เนหะมีย์ 4:17” กิจการของอัครทูต, 595–597.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หนึ่งร้อยห้าสิบ</dc:title>
  <dc:subject>การตีความเอเสเคียล 37 และความเกี่ยวข้องของบทนี้กับวาระสุดท้าย</dc:subject>
  <dc:creator>Jeff Pippenger</dc:creator>
  <cp:keywords/>
  <dc:description>Generated by ArticleDigger from daniel\150_daniel.json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